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AF680A" w14:textId="77777777" w:rsidR="005314BC" w:rsidRPr="00C32F73" w:rsidRDefault="00461F14" w:rsidP="005314BC">
      <w:pPr>
        <w:tabs>
          <w:tab w:val="left" w:pos="142"/>
          <w:tab w:val="left" w:pos="360"/>
        </w:tabs>
        <w:spacing w:after="0"/>
        <w:ind w:left="5103"/>
        <w:jc w:val="right"/>
        <w:rPr>
          <w:rFonts w:ascii="Times New Roman" w:hAnsi="Times New Roman" w:cs="Times New Roman"/>
          <w:b/>
          <w:iCs/>
        </w:rPr>
      </w:pPr>
      <w:r w:rsidRPr="00C32F73">
        <w:rPr>
          <w:rFonts w:ascii="Times New Roman" w:hAnsi="Times New Roman" w:cs="Times New Roman"/>
          <w:b/>
          <w:iCs/>
        </w:rPr>
        <w:t>Załącznik nr 1</w:t>
      </w:r>
      <w:r>
        <w:rPr>
          <w:rFonts w:ascii="Times New Roman" w:hAnsi="Times New Roman" w:cs="Times New Roman"/>
          <w:b/>
          <w:iCs/>
        </w:rPr>
        <w:t>a</w:t>
      </w:r>
      <w:r w:rsidRPr="00C32F73">
        <w:rPr>
          <w:rFonts w:ascii="Times New Roman" w:hAnsi="Times New Roman" w:cs="Times New Roman"/>
          <w:b/>
          <w:iCs/>
        </w:rPr>
        <w:t xml:space="preserve"> do SIWZ</w:t>
      </w:r>
    </w:p>
    <w:p w14:paraId="35370D64" w14:textId="77777777" w:rsidR="00461F14" w:rsidRDefault="00461F14" w:rsidP="005314BC">
      <w:pPr>
        <w:tabs>
          <w:tab w:val="left" w:pos="142"/>
        </w:tabs>
        <w:spacing w:after="0"/>
        <w:ind w:left="5103"/>
        <w:rPr>
          <w:rFonts w:ascii="Times New Roman" w:hAnsi="Times New Roman" w:cs="Times New Roman"/>
          <w:b/>
          <w:sz w:val="24"/>
          <w:szCs w:val="24"/>
        </w:rPr>
      </w:pPr>
    </w:p>
    <w:p w14:paraId="1C09934A" w14:textId="77777777" w:rsidR="005314BC" w:rsidRPr="00C32F73" w:rsidRDefault="005314BC" w:rsidP="005314BC">
      <w:pPr>
        <w:tabs>
          <w:tab w:val="left" w:pos="142"/>
        </w:tabs>
        <w:spacing w:after="0"/>
        <w:ind w:left="5103"/>
        <w:rPr>
          <w:rFonts w:ascii="Times New Roman" w:hAnsi="Times New Roman" w:cs="Times New Roman"/>
          <w:b/>
          <w:sz w:val="24"/>
          <w:szCs w:val="24"/>
        </w:rPr>
      </w:pPr>
      <w:r w:rsidRPr="00C32F73">
        <w:rPr>
          <w:rFonts w:ascii="Times New Roman" w:hAnsi="Times New Roman" w:cs="Times New Roman"/>
          <w:b/>
          <w:sz w:val="24"/>
          <w:szCs w:val="24"/>
        </w:rPr>
        <w:t>Zamawiający:</w:t>
      </w:r>
    </w:p>
    <w:p w14:paraId="36644F2E" w14:textId="77777777" w:rsidR="005314BC" w:rsidRPr="00C32F73" w:rsidRDefault="005314BC" w:rsidP="005314BC">
      <w:pPr>
        <w:tabs>
          <w:tab w:val="left" w:pos="142"/>
        </w:tabs>
        <w:spacing w:after="0"/>
        <w:ind w:left="5103"/>
        <w:rPr>
          <w:rFonts w:ascii="Times New Roman" w:hAnsi="Times New Roman" w:cs="Times New Roman"/>
          <w:b/>
          <w:sz w:val="24"/>
          <w:szCs w:val="24"/>
        </w:rPr>
      </w:pPr>
      <w:r w:rsidRPr="00C32F73">
        <w:rPr>
          <w:rFonts w:ascii="Times New Roman" w:hAnsi="Times New Roman" w:cs="Times New Roman"/>
          <w:b/>
          <w:sz w:val="24"/>
          <w:szCs w:val="24"/>
        </w:rPr>
        <w:t xml:space="preserve">Powiat Gdański z siedzibą </w:t>
      </w:r>
    </w:p>
    <w:p w14:paraId="413E749F" w14:textId="77777777" w:rsidR="005314BC" w:rsidRPr="00C32F73" w:rsidRDefault="005314BC" w:rsidP="005314BC">
      <w:pPr>
        <w:tabs>
          <w:tab w:val="left" w:pos="142"/>
        </w:tabs>
        <w:spacing w:after="0"/>
        <w:ind w:left="5103"/>
        <w:rPr>
          <w:rFonts w:ascii="Times New Roman" w:hAnsi="Times New Roman" w:cs="Times New Roman"/>
          <w:b/>
          <w:sz w:val="24"/>
          <w:szCs w:val="24"/>
        </w:rPr>
      </w:pPr>
      <w:r w:rsidRPr="00C32F73">
        <w:rPr>
          <w:rFonts w:ascii="Times New Roman" w:hAnsi="Times New Roman" w:cs="Times New Roman"/>
          <w:b/>
          <w:sz w:val="24"/>
          <w:szCs w:val="24"/>
        </w:rPr>
        <w:t>w Pruszczu Gdańskim</w:t>
      </w:r>
    </w:p>
    <w:p w14:paraId="140CDA98" w14:textId="77777777" w:rsidR="005314BC" w:rsidRPr="00C32F73" w:rsidRDefault="005314BC" w:rsidP="005314BC">
      <w:pPr>
        <w:tabs>
          <w:tab w:val="left" w:pos="142"/>
        </w:tabs>
        <w:spacing w:after="0"/>
        <w:ind w:left="5103"/>
        <w:rPr>
          <w:rFonts w:ascii="Times New Roman" w:hAnsi="Times New Roman" w:cs="Times New Roman"/>
          <w:b/>
          <w:sz w:val="24"/>
          <w:szCs w:val="24"/>
        </w:rPr>
      </w:pPr>
      <w:r w:rsidRPr="00C32F73">
        <w:rPr>
          <w:rFonts w:ascii="Times New Roman" w:hAnsi="Times New Roman" w:cs="Times New Roman"/>
          <w:b/>
          <w:sz w:val="24"/>
          <w:szCs w:val="24"/>
        </w:rPr>
        <w:t>ul. Wojska Polskiego 16</w:t>
      </w:r>
    </w:p>
    <w:p w14:paraId="4C2AC319" w14:textId="77777777" w:rsidR="005314BC" w:rsidRPr="00C32F73" w:rsidRDefault="005314BC" w:rsidP="005314BC">
      <w:pPr>
        <w:tabs>
          <w:tab w:val="left" w:pos="142"/>
        </w:tabs>
        <w:spacing w:after="0"/>
        <w:ind w:left="5103"/>
        <w:rPr>
          <w:rFonts w:ascii="Times New Roman" w:hAnsi="Times New Roman" w:cs="Times New Roman"/>
          <w:b/>
          <w:sz w:val="24"/>
          <w:szCs w:val="24"/>
        </w:rPr>
      </w:pPr>
      <w:r w:rsidRPr="00C32F73">
        <w:rPr>
          <w:rFonts w:ascii="Times New Roman" w:hAnsi="Times New Roman" w:cs="Times New Roman"/>
          <w:b/>
          <w:sz w:val="24"/>
          <w:szCs w:val="24"/>
        </w:rPr>
        <w:t>83-000 Pruszcz Gdański</w:t>
      </w:r>
    </w:p>
    <w:p w14:paraId="1F8B73AB" w14:textId="77777777" w:rsidR="005314BC" w:rsidRPr="00C32F73" w:rsidRDefault="005314BC" w:rsidP="005314BC">
      <w:pPr>
        <w:spacing w:after="0"/>
        <w:rPr>
          <w:rFonts w:ascii="Times New Roman" w:hAnsi="Times New Roman" w:cs="Times New Roman"/>
          <w:bCs/>
          <w:iCs/>
          <w:sz w:val="24"/>
          <w:szCs w:val="24"/>
        </w:rPr>
      </w:pPr>
      <w:r w:rsidRPr="00C32F73">
        <w:rPr>
          <w:rFonts w:ascii="Times New Roman" w:hAnsi="Times New Roman" w:cs="Times New Roman"/>
          <w:bCs/>
          <w:iCs/>
          <w:sz w:val="24"/>
          <w:szCs w:val="24"/>
        </w:rPr>
        <w:t>............................................</w:t>
      </w:r>
    </w:p>
    <w:p w14:paraId="43E13BF1" w14:textId="77777777" w:rsidR="005314BC" w:rsidRPr="00C32F73" w:rsidRDefault="005314BC" w:rsidP="005314BC">
      <w:pPr>
        <w:spacing w:after="0"/>
        <w:rPr>
          <w:rFonts w:ascii="Times New Roman" w:hAnsi="Times New Roman" w:cs="Times New Roman"/>
          <w:bCs/>
          <w:iCs/>
          <w:sz w:val="24"/>
          <w:szCs w:val="24"/>
        </w:rPr>
      </w:pPr>
      <w:r w:rsidRPr="00C32F73">
        <w:rPr>
          <w:rFonts w:ascii="Times New Roman" w:hAnsi="Times New Roman" w:cs="Times New Roman"/>
          <w:bCs/>
          <w:iCs/>
          <w:sz w:val="24"/>
          <w:szCs w:val="24"/>
        </w:rPr>
        <w:t>(pieczęć Wykonawcy)</w:t>
      </w:r>
    </w:p>
    <w:p w14:paraId="32C557B4" w14:textId="77777777" w:rsidR="005314BC" w:rsidRPr="002C7119" w:rsidRDefault="005314BC" w:rsidP="005314BC">
      <w:pPr>
        <w:spacing w:after="0"/>
        <w:jc w:val="center"/>
        <w:rPr>
          <w:rFonts w:ascii="Times New Roman" w:hAnsi="Times New Roman" w:cs="Times New Roman"/>
          <w:b/>
          <w:bCs/>
          <w:iCs/>
          <w:sz w:val="24"/>
          <w:szCs w:val="24"/>
        </w:rPr>
      </w:pPr>
      <w:r w:rsidRPr="002C7119">
        <w:rPr>
          <w:rFonts w:ascii="Times New Roman" w:hAnsi="Times New Roman" w:cs="Times New Roman"/>
          <w:b/>
          <w:sz w:val="24"/>
          <w:szCs w:val="24"/>
        </w:rPr>
        <w:t>OFERTA</w:t>
      </w:r>
    </w:p>
    <w:p w14:paraId="37950D0B" w14:textId="77777777" w:rsidR="003237DD" w:rsidRPr="00193CEA" w:rsidRDefault="003237DD" w:rsidP="003237DD">
      <w:pPr>
        <w:tabs>
          <w:tab w:val="left" w:pos="-28393"/>
          <w:tab w:val="left" w:pos="-26692"/>
        </w:tabs>
        <w:jc w:val="center"/>
        <w:rPr>
          <w:rFonts w:ascii="Times New Roman" w:hAnsi="Times New Roman" w:cs="Times New Roman"/>
          <w:b/>
          <w:bCs/>
          <w:color w:val="000000"/>
          <w:sz w:val="24"/>
          <w:szCs w:val="24"/>
        </w:rPr>
      </w:pPr>
      <w:r w:rsidRPr="002C7119">
        <w:rPr>
          <w:rFonts w:ascii="Times New Roman" w:hAnsi="Times New Roman" w:cs="Times New Roman"/>
          <w:b/>
          <w:sz w:val="24"/>
          <w:szCs w:val="24"/>
        </w:rPr>
        <w:t xml:space="preserve">na </w:t>
      </w:r>
      <w:r>
        <w:rPr>
          <w:rFonts w:ascii="Times New Roman" w:hAnsi="Times New Roman" w:cs="Times New Roman"/>
          <w:b/>
          <w:bCs/>
          <w:color w:val="000000"/>
          <w:sz w:val="24"/>
          <w:szCs w:val="24"/>
        </w:rPr>
        <w:t>w</w:t>
      </w:r>
      <w:r w:rsidRPr="009B7F09">
        <w:rPr>
          <w:rFonts w:ascii="Times New Roman" w:hAnsi="Times New Roman" w:cs="Times New Roman"/>
          <w:b/>
          <w:bCs/>
          <w:color w:val="000000"/>
          <w:sz w:val="24"/>
          <w:szCs w:val="24"/>
        </w:rPr>
        <w:t xml:space="preserve">ykonanie usługi </w:t>
      </w:r>
      <w:r>
        <w:rPr>
          <w:rFonts w:ascii="Times New Roman" w:hAnsi="Times New Roman" w:cs="Times New Roman"/>
          <w:b/>
          <w:bCs/>
          <w:color w:val="000000"/>
          <w:sz w:val="24"/>
          <w:szCs w:val="24"/>
        </w:rPr>
        <w:t>u</w:t>
      </w:r>
      <w:r w:rsidRPr="001F2CCC">
        <w:rPr>
          <w:rFonts w:ascii="Times New Roman" w:hAnsi="Times New Roman" w:cs="Times New Roman"/>
          <w:b/>
          <w:bCs/>
          <w:color w:val="000000"/>
          <w:sz w:val="24"/>
          <w:szCs w:val="24"/>
        </w:rPr>
        <w:t>suwani</w:t>
      </w:r>
      <w:r>
        <w:rPr>
          <w:rFonts w:ascii="Times New Roman" w:hAnsi="Times New Roman" w:cs="Times New Roman"/>
          <w:b/>
          <w:bCs/>
          <w:color w:val="000000"/>
          <w:sz w:val="24"/>
          <w:szCs w:val="24"/>
        </w:rPr>
        <w:t>a</w:t>
      </w:r>
      <w:r w:rsidRPr="001F2CCC">
        <w:rPr>
          <w:rFonts w:ascii="Times New Roman" w:hAnsi="Times New Roman" w:cs="Times New Roman"/>
          <w:b/>
          <w:bCs/>
          <w:color w:val="000000"/>
          <w:sz w:val="24"/>
          <w:szCs w:val="24"/>
        </w:rPr>
        <w:t xml:space="preserve"> pojazdów z dróg i ich przechowywani</w:t>
      </w:r>
      <w:r>
        <w:rPr>
          <w:rFonts w:ascii="Times New Roman" w:hAnsi="Times New Roman" w:cs="Times New Roman"/>
          <w:b/>
          <w:bCs/>
          <w:color w:val="000000"/>
          <w:sz w:val="24"/>
          <w:szCs w:val="24"/>
        </w:rPr>
        <w:t>a</w:t>
      </w:r>
      <w:r w:rsidRPr="001F2CCC">
        <w:rPr>
          <w:rFonts w:ascii="Times New Roman" w:hAnsi="Times New Roman" w:cs="Times New Roman"/>
          <w:b/>
          <w:bCs/>
          <w:color w:val="000000"/>
          <w:sz w:val="24"/>
          <w:szCs w:val="24"/>
        </w:rPr>
        <w:t xml:space="preserve"> na parkingu  strzeżonym w sytuacjach zagrożenia bezpieczeństwa  w ruchu drogowym</w:t>
      </w:r>
    </w:p>
    <w:p w14:paraId="6C22347D" w14:textId="046B1BFC" w:rsidR="003237DD" w:rsidRPr="002C7119" w:rsidRDefault="003237DD" w:rsidP="003237DD">
      <w:pPr>
        <w:spacing w:after="0" w:line="240" w:lineRule="auto"/>
        <w:ind w:left="426" w:hanging="284"/>
        <w:jc w:val="center"/>
        <w:rPr>
          <w:rFonts w:ascii="Times New Roman" w:hAnsi="Times New Roman" w:cs="Times New Roman"/>
          <w:b/>
          <w:sz w:val="24"/>
          <w:szCs w:val="24"/>
        </w:rPr>
      </w:pPr>
      <w:r w:rsidRPr="002C7119">
        <w:rPr>
          <w:rFonts w:ascii="Times New Roman" w:hAnsi="Times New Roman" w:cs="Times New Roman"/>
          <w:b/>
          <w:bCs/>
          <w:sz w:val="24"/>
          <w:szCs w:val="24"/>
        </w:rPr>
        <w:t>ZP.272</w:t>
      </w:r>
      <w:r w:rsidR="006C58D2">
        <w:rPr>
          <w:rFonts w:ascii="Times New Roman" w:hAnsi="Times New Roman" w:cs="Times New Roman"/>
          <w:b/>
          <w:bCs/>
          <w:sz w:val="24"/>
          <w:szCs w:val="24"/>
        </w:rPr>
        <w:t>.25</w:t>
      </w:r>
      <w:r w:rsidRPr="002C7119">
        <w:rPr>
          <w:rFonts w:ascii="Times New Roman" w:hAnsi="Times New Roman" w:cs="Times New Roman"/>
          <w:b/>
          <w:bCs/>
          <w:sz w:val="24"/>
          <w:szCs w:val="24"/>
        </w:rPr>
        <w:t>.20</w:t>
      </w:r>
      <w:r>
        <w:rPr>
          <w:rFonts w:ascii="Times New Roman" w:hAnsi="Times New Roman" w:cs="Times New Roman"/>
          <w:b/>
          <w:bCs/>
          <w:sz w:val="24"/>
          <w:szCs w:val="24"/>
        </w:rPr>
        <w:t>20</w:t>
      </w:r>
      <w:r w:rsidRPr="002C7119">
        <w:rPr>
          <w:rFonts w:ascii="Times New Roman" w:hAnsi="Times New Roman" w:cs="Times New Roman"/>
          <w:b/>
          <w:bCs/>
          <w:sz w:val="24"/>
          <w:szCs w:val="24"/>
        </w:rPr>
        <w:t>.PN</w:t>
      </w:r>
    </w:p>
    <w:p w14:paraId="774482E9" w14:textId="77777777" w:rsidR="003237DD" w:rsidRPr="00C32F73" w:rsidRDefault="003237DD" w:rsidP="003237DD">
      <w:pPr>
        <w:pStyle w:val="Standard"/>
        <w:jc w:val="both"/>
        <w:rPr>
          <w:rFonts w:cs="Times New Roman"/>
        </w:rPr>
      </w:pPr>
    </w:p>
    <w:p w14:paraId="3C7DFB99" w14:textId="77777777" w:rsidR="0058395C" w:rsidRPr="0058395C" w:rsidRDefault="003237DD" w:rsidP="0058395C">
      <w:pPr>
        <w:tabs>
          <w:tab w:val="left" w:pos="-28393"/>
          <w:tab w:val="left" w:pos="-26692"/>
        </w:tabs>
        <w:spacing w:after="0"/>
        <w:jc w:val="both"/>
        <w:rPr>
          <w:rFonts w:ascii="Times New Roman" w:hAnsi="Times New Roman" w:cs="Times New Roman"/>
          <w:b/>
          <w:bCs/>
          <w:color w:val="000000"/>
          <w:sz w:val="24"/>
          <w:szCs w:val="24"/>
        </w:rPr>
      </w:pPr>
      <w:bookmarkStart w:id="0" w:name="_Hlk54798306"/>
      <w:r w:rsidRPr="0058395C">
        <w:rPr>
          <w:rFonts w:ascii="Times New Roman" w:hAnsi="Times New Roman" w:cs="Times New Roman"/>
          <w:b/>
          <w:bCs/>
          <w:sz w:val="24"/>
          <w:szCs w:val="24"/>
        </w:rPr>
        <w:t xml:space="preserve">Zadanie nr </w:t>
      </w:r>
      <w:r w:rsidR="0058395C" w:rsidRPr="0058395C">
        <w:rPr>
          <w:rFonts w:ascii="Times New Roman" w:hAnsi="Times New Roman" w:cs="Times New Roman"/>
          <w:b/>
          <w:bCs/>
          <w:sz w:val="24"/>
          <w:szCs w:val="24"/>
        </w:rPr>
        <w:t>1</w:t>
      </w:r>
      <w:r w:rsidRPr="0058395C">
        <w:rPr>
          <w:rFonts w:ascii="Times New Roman" w:hAnsi="Times New Roman" w:cs="Times New Roman"/>
          <w:b/>
          <w:bCs/>
          <w:sz w:val="24"/>
          <w:szCs w:val="24"/>
        </w:rPr>
        <w:t xml:space="preserve"> - </w:t>
      </w:r>
      <w:r w:rsidR="0058395C" w:rsidRPr="0058395C">
        <w:rPr>
          <w:rFonts w:ascii="Times New Roman" w:hAnsi="Times New Roman" w:cs="Times New Roman"/>
          <w:b/>
          <w:bCs/>
          <w:sz w:val="24"/>
          <w:szCs w:val="24"/>
        </w:rPr>
        <w:t>usuwanie pojazdów, o których mowa w art. 130a ust. 6a lit. od a) do f)</w:t>
      </w:r>
    </w:p>
    <w:bookmarkEnd w:id="0"/>
    <w:p w14:paraId="1A5F2D3E" w14:textId="4829E45D" w:rsidR="003237DD" w:rsidRDefault="003237DD" w:rsidP="003237DD">
      <w:pPr>
        <w:spacing w:after="0"/>
        <w:jc w:val="center"/>
        <w:rPr>
          <w:rFonts w:ascii="Times New Roman" w:hAnsi="Times New Roman" w:cs="Times New Roman"/>
          <w:b/>
          <w:bCs/>
          <w:sz w:val="24"/>
          <w:szCs w:val="24"/>
        </w:rPr>
      </w:pPr>
    </w:p>
    <w:p w14:paraId="2A5C29BD" w14:textId="77777777" w:rsidR="00FC18F3" w:rsidRPr="00FC18F3" w:rsidRDefault="00FC18F3" w:rsidP="00FC18F3">
      <w:pPr>
        <w:pStyle w:val="Tekstpodstawowy"/>
        <w:spacing w:after="0"/>
        <w:jc w:val="both"/>
        <w:rPr>
          <w:rFonts w:ascii="Times New Roman" w:hAnsi="Times New Roman" w:cs="Times New Roman"/>
        </w:rPr>
      </w:pPr>
      <w:r w:rsidRPr="00FC18F3">
        <w:rPr>
          <w:rFonts w:ascii="Times New Roman" w:hAnsi="Times New Roman" w:cs="Times New Roman"/>
        </w:rPr>
        <w:t xml:space="preserve">Ja, niżej podpisany ………………………………………………………….., będąc uprawnionym do </w:t>
      </w:r>
    </w:p>
    <w:p w14:paraId="2CBA0AAF" w14:textId="77777777" w:rsidR="00FC18F3" w:rsidRPr="00FC18F3" w:rsidRDefault="00FC18F3" w:rsidP="00FC18F3">
      <w:pPr>
        <w:pStyle w:val="Tekstpodstawowy"/>
        <w:spacing w:after="0"/>
        <w:ind w:left="2977" w:firstLine="568"/>
        <w:rPr>
          <w:rFonts w:ascii="Times New Roman" w:hAnsi="Times New Roman" w:cs="Times New Roman"/>
        </w:rPr>
      </w:pPr>
      <w:r w:rsidRPr="00FC18F3">
        <w:rPr>
          <w:rFonts w:ascii="Times New Roman" w:hAnsi="Times New Roman" w:cs="Times New Roman"/>
        </w:rPr>
        <w:t>(imię i nazwisko)</w:t>
      </w:r>
    </w:p>
    <w:p w14:paraId="783898F0" w14:textId="77777777" w:rsidR="00FC18F3" w:rsidRPr="00FC18F3" w:rsidRDefault="00FC18F3" w:rsidP="00FC18F3">
      <w:pPr>
        <w:pStyle w:val="Tekstpodstawowy"/>
        <w:spacing w:after="0"/>
        <w:ind w:left="2977" w:firstLine="568"/>
        <w:rPr>
          <w:rFonts w:ascii="Times New Roman" w:hAnsi="Times New Roman" w:cs="Times New Roman"/>
        </w:rPr>
      </w:pPr>
    </w:p>
    <w:p w14:paraId="2E502653" w14:textId="77777777" w:rsidR="00FC18F3" w:rsidRPr="00FC18F3" w:rsidRDefault="00FC18F3" w:rsidP="00FC18F3">
      <w:pPr>
        <w:pStyle w:val="Tekstpodstawowy"/>
        <w:spacing w:after="0"/>
        <w:rPr>
          <w:rFonts w:ascii="Times New Roman" w:hAnsi="Times New Roman" w:cs="Times New Roman"/>
          <w:u w:val="single"/>
        </w:rPr>
      </w:pPr>
      <w:r w:rsidRPr="00FC18F3">
        <w:rPr>
          <w:rFonts w:ascii="Times New Roman" w:hAnsi="Times New Roman" w:cs="Times New Roman"/>
        </w:rPr>
        <w:t>reprezentowania………………………………………………………………………………………...</w:t>
      </w:r>
    </w:p>
    <w:p w14:paraId="53DB10CC" w14:textId="77777777" w:rsidR="00FC18F3" w:rsidRPr="00FC18F3" w:rsidRDefault="00FC18F3" w:rsidP="00FC18F3">
      <w:pPr>
        <w:pStyle w:val="Tekstpodstawowy"/>
        <w:spacing w:after="0"/>
        <w:jc w:val="center"/>
        <w:rPr>
          <w:rFonts w:ascii="Times New Roman" w:hAnsi="Times New Roman" w:cs="Times New Roman"/>
        </w:rPr>
      </w:pPr>
      <w:r w:rsidRPr="00FC18F3">
        <w:rPr>
          <w:rFonts w:ascii="Times New Roman" w:hAnsi="Times New Roman" w:cs="Times New Roman"/>
        </w:rPr>
        <w:t>(nazwa firmy)</w:t>
      </w:r>
    </w:p>
    <w:p w14:paraId="1620495D" w14:textId="77777777" w:rsidR="00FC18F3" w:rsidRPr="00FC18F3" w:rsidRDefault="00FC18F3" w:rsidP="00FC18F3">
      <w:pPr>
        <w:pStyle w:val="Tekstpodstawowy"/>
        <w:spacing w:after="0"/>
        <w:jc w:val="center"/>
        <w:rPr>
          <w:rFonts w:ascii="Times New Roman" w:hAnsi="Times New Roman" w:cs="Times New Roman"/>
        </w:rPr>
      </w:pPr>
    </w:p>
    <w:p w14:paraId="6FAB33CC" w14:textId="77777777" w:rsidR="00FC18F3" w:rsidRPr="00FC18F3" w:rsidRDefault="00FC18F3" w:rsidP="00FC18F3">
      <w:pPr>
        <w:pStyle w:val="Tekstpodstawowy"/>
        <w:spacing w:after="0"/>
        <w:jc w:val="both"/>
        <w:rPr>
          <w:rFonts w:ascii="Times New Roman" w:hAnsi="Times New Roman" w:cs="Times New Roman"/>
        </w:rPr>
      </w:pPr>
      <w:r w:rsidRPr="00FC18F3">
        <w:rPr>
          <w:rFonts w:ascii="Times New Roman" w:hAnsi="Times New Roman" w:cs="Times New Roman"/>
        </w:rPr>
        <w:t>……………………………………………………………………………………………………………</w:t>
      </w:r>
    </w:p>
    <w:p w14:paraId="15EF1019" w14:textId="77777777" w:rsidR="00FC18F3" w:rsidRPr="00FC18F3" w:rsidRDefault="00FC18F3" w:rsidP="00FC18F3">
      <w:pPr>
        <w:pStyle w:val="Tekstpodstawowy"/>
        <w:tabs>
          <w:tab w:val="center" w:pos="4536"/>
          <w:tab w:val="left" w:pos="6433"/>
        </w:tabs>
        <w:rPr>
          <w:rFonts w:ascii="Times New Roman" w:hAnsi="Times New Roman" w:cs="Times New Roman"/>
          <w:lang w:val="en-US"/>
        </w:rPr>
      </w:pPr>
      <w:r w:rsidRPr="00FC18F3">
        <w:rPr>
          <w:rFonts w:ascii="Times New Roman" w:hAnsi="Times New Roman" w:cs="Times New Roman"/>
          <w:lang w:val="en-US"/>
        </w:rPr>
        <w:tab/>
        <w:t>(</w:t>
      </w:r>
      <w:proofErr w:type="spellStart"/>
      <w:r w:rsidRPr="00FC18F3">
        <w:rPr>
          <w:rFonts w:ascii="Times New Roman" w:hAnsi="Times New Roman" w:cs="Times New Roman"/>
          <w:lang w:val="en-US"/>
        </w:rPr>
        <w:t>adres</w:t>
      </w:r>
      <w:proofErr w:type="spellEnd"/>
      <w:r w:rsidRPr="00FC18F3">
        <w:rPr>
          <w:rFonts w:ascii="Times New Roman" w:hAnsi="Times New Roman" w:cs="Times New Roman"/>
          <w:lang w:val="en-US"/>
        </w:rPr>
        <w:t xml:space="preserve"> </w:t>
      </w:r>
      <w:proofErr w:type="spellStart"/>
      <w:r w:rsidRPr="00FC18F3">
        <w:rPr>
          <w:rFonts w:ascii="Times New Roman" w:hAnsi="Times New Roman" w:cs="Times New Roman"/>
          <w:lang w:val="en-US"/>
        </w:rPr>
        <w:t>firmy</w:t>
      </w:r>
      <w:proofErr w:type="spellEnd"/>
      <w:r w:rsidRPr="00FC18F3">
        <w:rPr>
          <w:rFonts w:ascii="Times New Roman" w:hAnsi="Times New Roman" w:cs="Times New Roman"/>
          <w:lang w:val="en-US"/>
        </w:rPr>
        <w:t>)</w:t>
      </w:r>
      <w:r w:rsidRPr="00FC18F3">
        <w:rPr>
          <w:rFonts w:ascii="Times New Roman" w:hAnsi="Times New Roman" w:cs="Times New Roman"/>
          <w:lang w:val="en-US"/>
        </w:rPr>
        <w:tab/>
      </w:r>
    </w:p>
    <w:p w14:paraId="0F4953A5" w14:textId="77777777" w:rsidR="00FC18F3" w:rsidRPr="00FC18F3" w:rsidRDefault="00FC18F3" w:rsidP="00FC18F3">
      <w:pPr>
        <w:pStyle w:val="Tekstpodstawowy"/>
        <w:rPr>
          <w:rFonts w:ascii="Times New Roman" w:hAnsi="Times New Roman" w:cs="Times New Roman"/>
          <w:lang w:val="en-US"/>
        </w:rPr>
      </w:pPr>
      <w:r w:rsidRPr="00FC18F3">
        <w:rPr>
          <w:rFonts w:ascii="Times New Roman" w:hAnsi="Times New Roman" w:cs="Times New Roman"/>
          <w:lang w:val="en-US"/>
        </w:rPr>
        <w:t xml:space="preserve">tel. …………………………, tel./fax ………………… </w:t>
      </w:r>
      <w:proofErr w:type="spellStart"/>
      <w:r w:rsidRPr="00FC18F3">
        <w:rPr>
          <w:rFonts w:ascii="Times New Roman" w:hAnsi="Times New Roman" w:cs="Times New Roman"/>
          <w:lang w:val="en-US"/>
        </w:rPr>
        <w:t>adres</w:t>
      </w:r>
      <w:proofErr w:type="spellEnd"/>
      <w:r w:rsidRPr="00FC18F3">
        <w:rPr>
          <w:rFonts w:ascii="Times New Roman" w:hAnsi="Times New Roman" w:cs="Times New Roman"/>
          <w:lang w:val="en-US"/>
        </w:rPr>
        <w:t xml:space="preserve"> e-mail:…………………………………</w:t>
      </w:r>
    </w:p>
    <w:p w14:paraId="0B1A9C23" w14:textId="77777777" w:rsidR="00FC18F3" w:rsidRPr="00FC18F3" w:rsidRDefault="00FC18F3" w:rsidP="00FC18F3">
      <w:pPr>
        <w:pStyle w:val="Tekstpodstawowy"/>
        <w:rPr>
          <w:rFonts w:ascii="Times New Roman" w:hAnsi="Times New Roman" w:cs="Times New Roman"/>
        </w:rPr>
      </w:pPr>
      <w:r w:rsidRPr="00FC18F3">
        <w:rPr>
          <w:rFonts w:ascii="Times New Roman" w:hAnsi="Times New Roman" w:cs="Times New Roman"/>
        </w:rPr>
        <w:t>NIP ……-……-……-……., REGON ……….……………, Powiat …………………………………..</w:t>
      </w:r>
    </w:p>
    <w:p w14:paraId="5E6FAE9F" w14:textId="6128CFA5" w:rsidR="005314BC" w:rsidRPr="00FC18F3" w:rsidRDefault="005314BC" w:rsidP="00B04565">
      <w:pPr>
        <w:pStyle w:val="Normalny6"/>
        <w:numPr>
          <w:ilvl w:val="0"/>
          <w:numId w:val="14"/>
        </w:numPr>
        <w:tabs>
          <w:tab w:val="clear" w:pos="720"/>
          <w:tab w:val="left" w:pos="284"/>
        </w:tabs>
        <w:spacing w:line="360" w:lineRule="auto"/>
        <w:ind w:left="0" w:firstLine="0"/>
        <w:jc w:val="both"/>
      </w:pPr>
      <w:bookmarkStart w:id="1" w:name="_Hlk54801816"/>
      <w:r w:rsidRPr="00FC18F3">
        <w:t>Oświadczam</w:t>
      </w:r>
      <w:r w:rsidR="00FC18F3" w:rsidRPr="00FC18F3">
        <w:t>/</w:t>
      </w:r>
      <w:r w:rsidR="00871BD6">
        <w:t>m</w:t>
      </w:r>
      <w:r w:rsidRPr="00FC18F3">
        <w:t xml:space="preserve">y, że realizację zamówienia wykonamy za cenę: </w:t>
      </w:r>
    </w:p>
    <w:tbl>
      <w:tblPr>
        <w:tblW w:w="9090" w:type="dxa"/>
        <w:tblInd w:w="55" w:type="dxa"/>
        <w:tblLayout w:type="fixed"/>
        <w:tblCellMar>
          <w:top w:w="55" w:type="dxa"/>
          <w:left w:w="55" w:type="dxa"/>
          <w:bottom w:w="55" w:type="dxa"/>
          <w:right w:w="55" w:type="dxa"/>
        </w:tblCellMar>
        <w:tblLook w:val="04A0" w:firstRow="1" w:lastRow="0" w:firstColumn="1" w:lastColumn="0" w:noHBand="0" w:noVBand="1"/>
      </w:tblPr>
      <w:tblGrid>
        <w:gridCol w:w="2850"/>
        <w:gridCol w:w="6240"/>
      </w:tblGrid>
      <w:tr w:rsidR="00E106D8" w14:paraId="2F801CB6" w14:textId="77777777" w:rsidTr="006C58D2">
        <w:trPr>
          <w:trHeight w:hRule="exact" w:val="567"/>
        </w:trPr>
        <w:tc>
          <w:tcPr>
            <w:tcW w:w="2850" w:type="dxa"/>
            <w:tcBorders>
              <w:top w:val="single" w:sz="2" w:space="0" w:color="000000"/>
              <w:left w:val="single" w:sz="2" w:space="0" w:color="000000"/>
              <w:bottom w:val="single" w:sz="2" w:space="0" w:color="000000"/>
              <w:right w:val="nil"/>
            </w:tcBorders>
            <w:hideMark/>
          </w:tcPr>
          <w:p w14:paraId="00170EC1" w14:textId="77777777" w:rsidR="00E106D8" w:rsidRDefault="00E106D8" w:rsidP="00605B07">
            <w:pPr>
              <w:pStyle w:val="Tabelaofertacenowa"/>
              <w:spacing w:after="0"/>
            </w:pPr>
            <w:bookmarkStart w:id="2" w:name="_Hlk54801902"/>
            <w:r>
              <w:t>Cena netto</w:t>
            </w:r>
          </w:p>
        </w:tc>
        <w:tc>
          <w:tcPr>
            <w:tcW w:w="6240" w:type="dxa"/>
            <w:tcBorders>
              <w:top w:val="single" w:sz="2" w:space="0" w:color="000000"/>
              <w:left w:val="single" w:sz="2" w:space="0" w:color="000000"/>
              <w:bottom w:val="single" w:sz="2" w:space="0" w:color="000000"/>
              <w:right w:val="single" w:sz="2" w:space="0" w:color="000000"/>
            </w:tcBorders>
          </w:tcPr>
          <w:p w14:paraId="0F9DB046" w14:textId="77777777" w:rsidR="00E106D8" w:rsidRDefault="00E106D8" w:rsidP="00605B07">
            <w:pPr>
              <w:pStyle w:val="Tretabeli"/>
              <w:snapToGrid w:val="0"/>
            </w:pPr>
          </w:p>
        </w:tc>
      </w:tr>
      <w:tr w:rsidR="00E106D8" w14:paraId="2589BF62" w14:textId="77777777" w:rsidTr="006C58D2">
        <w:trPr>
          <w:trHeight w:hRule="exact" w:val="567"/>
        </w:trPr>
        <w:tc>
          <w:tcPr>
            <w:tcW w:w="2850" w:type="dxa"/>
            <w:tcBorders>
              <w:top w:val="nil"/>
              <w:left w:val="single" w:sz="2" w:space="0" w:color="000000"/>
              <w:bottom w:val="single" w:sz="2" w:space="0" w:color="000000"/>
              <w:right w:val="nil"/>
            </w:tcBorders>
            <w:hideMark/>
          </w:tcPr>
          <w:p w14:paraId="60DA4AD9" w14:textId="77777777" w:rsidR="00E106D8" w:rsidRDefault="00E106D8" w:rsidP="00605B07">
            <w:pPr>
              <w:pStyle w:val="Tabelaofertacenowa"/>
              <w:spacing w:after="0"/>
            </w:pPr>
            <w:r>
              <w:t>Stawka podatku VAT %</w:t>
            </w:r>
          </w:p>
        </w:tc>
        <w:tc>
          <w:tcPr>
            <w:tcW w:w="6240" w:type="dxa"/>
            <w:tcBorders>
              <w:top w:val="nil"/>
              <w:left w:val="single" w:sz="2" w:space="0" w:color="000000"/>
              <w:bottom w:val="single" w:sz="2" w:space="0" w:color="000000"/>
              <w:right w:val="single" w:sz="2" w:space="0" w:color="000000"/>
            </w:tcBorders>
          </w:tcPr>
          <w:p w14:paraId="31766191" w14:textId="77777777" w:rsidR="00E106D8" w:rsidRDefault="00E106D8" w:rsidP="00605B07">
            <w:pPr>
              <w:pStyle w:val="Tretabeli"/>
              <w:snapToGrid w:val="0"/>
            </w:pPr>
          </w:p>
        </w:tc>
      </w:tr>
      <w:tr w:rsidR="00E106D8" w14:paraId="7F35A21B" w14:textId="77777777" w:rsidTr="006C58D2">
        <w:trPr>
          <w:trHeight w:hRule="exact" w:val="567"/>
        </w:trPr>
        <w:tc>
          <w:tcPr>
            <w:tcW w:w="2850" w:type="dxa"/>
            <w:tcBorders>
              <w:top w:val="nil"/>
              <w:left w:val="single" w:sz="2" w:space="0" w:color="000000"/>
              <w:bottom w:val="single" w:sz="2" w:space="0" w:color="000000"/>
              <w:right w:val="nil"/>
            </w:tcBorders>
            <w:hideMark/>
          </w:tcPr>
          <w:p w14:paraId="307FE5EC" w14:textId="77777777" w:rsidR="00E106D8" w:rsidRDefault="00E106D8" w:rsidP="00605B07">
            <w:pPr>
              <w:pStyle w:val="Tabelaofertacenowa"/>
              <w:spacing w:after="0"/>
            </w:pPr>
            <w:r>
              <w:t>Kwota podatku VAT</w:t>
            </w:r>
          </w:p>
        </w:tc>
        <w:tc>
          <w:tcPr>
            <w:tcW w:w="6240" w:type="dxa"/>
            <w:tcBorders>
              <w:top w:val="nil"/>
              <w:left w:val="single" w:sz="2" w:space="0" w:color="000000"/>
              <w:bottom w:val="single" w:sz="2" w:space="0" w:color="000000"/>
              <w:right w:val="single" w:sz="2" w:space="0" w:color="000000"/>
            </w:tcBorders>
          </w:tcPr>
          <w:p w14:paraId="35A467FA" w14:textId="77777777" w:rsidR="00E106D8" w:rsidRDefault="00E106D8" w:rsidP="00605B07">
            <w:pPr>
              <w:pStyle w:val="Tretabeli"/>
              <w:snapToGrid w:val="0"/>
            </w:pPr>
          </w:p>
        </w:tc>
      </w:tr>
      <w:tr w:rsidR="00E106D8" w14:paraId="007CF8A2" w14:textId="77777777" w:rsidTr="006C58D2">
        <w:trPr>
          <w:trHeight w:hRule="exact" w:val="567"/>
        </w:trPr>
        <w:tc>
          <w:tcPr>
            <w:tcW w:w="2850" w:type="dxa"/>
            <w:tcBorders>
              <w:top w:val="nil"/>
              <w:left w:val="single" w:sz="2" w:space="0" w:color="000000"/>
              <w:bottom w:val="single" w:sz="2" w:space="0" w:color="000000"/>
              <w:right w:val="nil"/>
            </w:tcBorders>
            <w:hideMark/>
          </w:tcPr>
          <w:p w14:paraId="4798E02B" w14:textId="77777777" w:rsidR="00E106D8" w:rsidRDefault="00E106D8" w:rsidP="00605B07">
            <w:pPr>
              <w:pStyle w:val="Tabelaofertacenowa"/>
              <w:spacing w:after="0"/>
            </w:pPr>
            <w:r>
              <w:t>Cena brutto</w:t>
            </w:r>
          </w:p>
        </w:tc>
        <w:tc>
          <w:tcPr>
            <w:tcW w:w="6240" w:type="dxa"/>
            <w:tcBorders>
              <w:top w:val="nil"/>
              <w:left w:val="single" w:sz="2" w:space="0" w:color="000000"/>
              <w:bottom w:val="single" w:sz="2" w:space="0" w:color="000000"/>
              <w:right w:val="single" w:sz="2" w:space="0" w:color="000000"/>
            </w:tcBorders>
          </w:tcPr>
          <w:p w14:paraId="4EDC9CEC" w14:textId="77777777" w:rsidR="00E106D8" w:rsidRDefault="00E106D8" w:rsidP="00605B07">
            <w:pPr>
              <w:pStyle w:val="Tretabeli"/>
              <w:snapToGrid w:val="0"/>
            </w:pPr>
          </w:p>
        </w:tc>
      </w:tr>
      <w:tr w:rsidR="00E106D8" w14:paraId="7F5599E9" w14:textId="77777777" w:rsidTr="006C58D2">
        <w:trPr>
          <w:trHeight w:hRule="exact" w:val="567"/>
        </w:trPr>
        <w:tc>
          <w:tcPr>
            <w:tcW w:w="2850" w:type="dxa"/>
            <w:tcBorders>
              <w:top w:val="nil"/>
              <w:left w:val="single" w:sz="2" w:space="0" w:color="000000"/>
              <w:bottom w:val="single" w:sz="2" w:space="0" w:color="000000"/>
              <w:right w:val="nil"/>
            </w:tcBorders>
            <w:hideMark/>
          </w:tcPr>
          <w:p w14:paraId="555B0BBC" w14:textId="77777777" w:rsidR="00E106D8" w:rsidRDefault="00E106D8" w:rsidP="00605B07">
            <w:pPr>
              <w:pStyle w:val="Tabelaofertacenowa"/>
              <w:spacing w:after="0"/>
            </w:pPr>
            <w:r>
              <w:t>Słownie brutto</w:t>
            </w:r>
          </w:p>
        </w:tc>
        <w:tc>
          <w:tcPr>
            <w:tcW w:w="6240" w:type="dxa"/>
            <w:tcBorders>
              <w:top w:val="nil"/>
              <w:left w:val="single" w:sz="2" w:space="0" w:color="000000"/>
              <w:bottom w:val="single" w:sz="2" w:space="0" w:color="000000"/>
              <w:right w:val="single" w:sz="2" w:space="0" w:color="000000"/>
            </w:tcBorders>
          </w:tcPr>
          <w:p w14:paraId="20DDFD92" w14:textId="77777777" w:rsidR="00E106D8" w:rsidRDefault="00E106D8" w:rsidP="00605B07">
            <w:pPr>
              <w:pStyle w:val="Tretabeli"/>
              <w:snapToGrid w:val="0"/>
            </w:pPr>
          </w:p>
        </w:tc>
      </w:tr>
      <w:bookmarkEnd w:id="2"/>
    </w:tbl>
    <w:p w14:paraId="291B883B" w14:textId="77777777" w:rsidR="00FF3DBD" w:rsidRPr="00FF3DBD" w:rsidRDefault="00FF3DBD" w:rsidP="00FF3DBD">
      <w:pPr>
        <w:tabs>
          <w:tab w:val="left" w:pos="6857"/>
        </w:tabs>
        <w:autoSpaceDN w:val="0"/>
        <w:spacing w:after="0"/>
        <w:jc w:val="both"/>
        <w:rPr>
          <w:rFonts w:ascii="Times New Roman" w:eastAsia="Calibri" w:hAnsi="Times New Roman"/>
          <w:u w:val="single"/>
          <w:lang w:eastAsia="en-US"/>
        </w:rPr>
      </w:pPr>
    </w:p>
    <w:p w14:paraId="1DC6ACE3" w14:textId="7FEFF757" w:rsidR="00FF3DBD" w:rsidRDefault="00871BD6" w:rsidP="00DE3329">
      <w:pPr>
        <w:pStyle w:val="Akapitzlist"/>
        <w:numPr>
          <w:ilvl w:val="0"/>
          <w:numId w:val="75"/>
        </w:numPr>
        <w:tabs>
          <w:tab w:val="left" w:pos="6857"/>
        </w:tabs>
        <w:autoSpaceDN w:val="0"/>
        <w:spacing w:after="0"/>
        <w:contextualSpacing w:val="0"/>
        <w:jc w:val="both"/>
        <w:rPr>
          <w:rFonts w:ascii="Times New Roman" w:eastAsia="Calibri" w:hAnsi="Times New Roman"/>
          <w:u w:val="single"/>
          <w:lang w:eastAsia="en-US"/>
        </w:rPr>
      </w:pPr>
      <w:bookmarkStart w:id="3" w:name="_Hlk54802035"/>
      <w:r>
        <w:rPr>
          <w:rFonts w:ascii="Times New Roman" w:eastAsia="Calibri" w:hAnsi="Times New Roman"/>
          <w:b/>
          <w:bCs/>
          <w:u w:val="single"/>
          <w:lang w:eastAsia="en-US"/>
        </w:rPr>
        <w:t xml:space="preserve">i określam/y </w:t>
      </w:r>
      <w:r w:rsidR="00FF3DBD">
        <w:rPr>
          <w:rFonts w:ascii="Times New Roman" w:eastAsia="Calibri" w:hAnsi="Times New Roman"/>
          <w:b/>
          <w:bCs/>
          <w:u w:val="single"/>
          <w:lang w:eastAsia="en-US"/>
        </w:rPr>
        <w:t xml:space="preserve">czas dojazdu na miejsce zdarzenia </w:t>
      </w:r>
      <w:r>
        <w:rPr>
          <w:rFonts w:ascii="Times New Roman" w:eastAsia="Calibri" w:hAnsi="Times New Roman"/>
          <w:b/>
          <w:bCs/>
          <w:u w:val="single"/>
          <w:lang w:eastAsia="en-US"/>
        </w:rPr>
        <w:t>do</w:t>
      </w:r>
      <w:r w:rsidR="00FF3DBD">
        <w:rPr>
          <w:rFonts w:ascii="Times New Roman" w:eastAsia="Calibri" w:hAnsi="Times New Roman"/>
          <w:b/>
          <w:bCs/>
          <w:u w:val="single"/>
          <w:lang w:eastAsia="en-US"/>
        </w:rPr>
        <w:t>…………………… minut</w:t>
      </w:r>
    </w:p>
    <w:bookmarkEnd w:id="3"/>
    <w:p w14:paraId="6E284CED" w14:textId="77777777" w:rsidR="005314BC" w:rsidRDefault="005314BC" w:rsidP="00422573">
      <w:pPr>
        <w:pStyle w:val="Tekstpodstawowy"/>
        <w:tabs>
          <w:tab w:val="left" w:pos="0"/>
        </w:tabs>
        <w:ind w:left="284" w:hanging="284"/>
        <w:rPr>
          <w:rFonts w:cs="Times New Roman"/>
          <w:b/>
          <w:color w:val="000000"/>
          <w:sz w:val="20"/>
          <w:szCs w:val="20"/>
          <w:highlight w:val="lightGray"/>
        </w:rPr>
      </w:pPr>
    </w:p>
    <w:p w14:paraId="1C1D5755" w14:textId="77777777" w:rsidR="006C58D2" w:rsidRDefault="006C58D2" w:rsidP="00422573">
      <w:pPr>
        <w:pStyle w:val="Tekstpodstawowy"/>
        <w:tabs>
          <w:tab w:val="left" w:pos="0"/>
        </w:tabs>
        <w:ind w:left="284" w:hanging="284"/>
        <w:rPr>
          <w:rFonts w:cs="Times New Roman"/>
          <w:b/>
          <w:color w:val="000000"/>
          <w:sz w:val="20"/>
          <w:szCs w:val="20"/>
          <w:highlight w:val="lightGray"/>
        </w:rPr>
      </w:pPr>
    </w:p>
    <w:p w14:paraId="3A42A88F" w14:textId="77777777" w:rsidR="006C58D2" w:rsidRPr="00C32F73" w:rsidRDefault="006C58D2" w:rsidP="00422573">
      <w:pPr>
        <w:pStyle w:val="Tekstpodstawowy"/>
        <w:tabs>
          <w:tab w:val="left" w:pos="0"/>
        </w:tabs>
        <w:ind w:left="284" w:hanging="284"/>
        <w:rPr>
          <w:rFonts w:cs="Times New Roman"/>
          <w:b/>
          <w:color w:val="000000"/>
          <w:sz w:val="20"/>
          <w:szCs w:val="20"/>
          <w:highlight w:val="lightGray"/>
        </w:rPr>
      </w:pPr>
    </w:p>
    <w:p w14:paraId="1B1C04BB" w14:textId="77777777" w:rsidR="005314BC" w:rsidRPr="00224DA7" w:rsidRDefault="005314BC" w:rsidP="00B04565">
      <w:pPr>
        <w:pStyle w:val="Tekstpodstawowy"/>
        <w:numPr>
          <w:ilvl w:val="0"/>
          <w:numId w:val="14"/>
        </w:numPr>
        <w:tabs>
          <w:tab w:val="clear" w:pos="720"/>
          <w:tab w:val="left" w:pos="0"/>
          <w:tab w:val="num" w:pos="284"/>
        </w:tabs>
        <w:ind w:hanging="720"/>
        <w:rPr>
          <w:rFonts w:ascii="Times New Roman" w:hAnsi="Times New Roman" w:cs="Times New Roman"/>
          <w:sz w:val="24"/>
          <w:szCs w:val="24"/>
        </w:rPr>
      </w:pPr>
      <w:r w:rsidRPr="00224DA7">
        <w:rPr>
          <w:rFonts w:ascii="Times New Roman" w:hAnsi="Times New Roman" w:cs="Times New Roman"/>
          <w:sz w:val="24"/>
          <w:szCs w:val="24"/>
        </w:rPr>
        <w:lastRenderedPageBreak/>
        <w:t>Oświadczam/my, iż przyjmujemy bez zastrzeżeń wyznaczone przez Zamawiającego:</w:t>
      </w:r>
    </w:p>
    <w:p w14:paraId="330901F0" w14:textId="77777777" w:rsidR="00A12C28" w:rsidRDefault="00A12C28" w:rsidP="00DE3329">
      <w:pPr>
        <w:pStyle w:val="Wyliczankanumer"/>
        <w:numPr>
          <w:ilvl w:val="1"/>
          <w:numId w:val="76"/>
        </w:numPr>
        <w:spacing w:line="276" w:lineRule="auto"/>
        <w:ind w:left="851"/>
        <w:jc w:val="both"/>
        <w:rPr>
          <w:color w:val="auto"/>
          <w:u w:val="single"/>
        </w:rPr>
      </w:pPr>
      <w:bookmarkStart w:id="4" w:name="_Hlk54802062"/>
      <w:r>
        <w:rPr>
          <w:rFonts w:cs="Times New Roman"/>
          <w:b/>
          <w:color w:val="auto"/>
        </w:rPr>
        <w:t>warunki płatności</w:t>
      </w:r>
      <w:r>
        <w:rPr>
          <w:rFonts w:cs="Times New Roman"/>
          <w:b/>
          <w:color w:val="auto"/>
        </w:rPr>
        <w:tab/>
        <w:t xml:space="preserve">– </w:t>
      </w:r>
      <w:r>
        <w:rPr>
          <w:color w:val="auto"/>
        </w:rPr>
        <w:t>podstawą do dokonania płatności za realizację przedmiotu umowy będą prawidłowo wystawione faktury przez Wykonawcę.</w:t>
      </w:r>
      <w:r>
        <w:rPr>
          <w:iCs/>
          <w:color w:val="auto"/>
        </w:rPr>
        <w:t xml:space="preserve"> Wystawianie faktur będzie następować każdorazowo osobno dla każdego pojazdu, po wykonaniu usługi i wydaniu pojazdu. Faktura zostanie wystawiona przez Wykonawcę w terminie 14 dni od dnia wydania pojazdu właścicielowi lub osobie uprawnionej, a w przypadku  przejęcia pojazdu na własność powiatu na podstawie orzeczenia sądowego w terminie 14 dni od dnia odebrania pojazdu z parkingu przez Zamawiającego. </w:t>
      </w:r>
      <w:r>
        <w:rPr>
          <w:color w:val="auto"/>
        </w:rPr>
        <w:t xml:space="preserve">Zamawiający zobowiązuje się dokonywać zapłaty należności za realizację przedmiotu umowy przelewem na konto podane przez Wykonawcę w terminie </w:t>
      </w:r>
      <w:r>
        <w:rPr>
          <w:b/>
          <w:color w:val="auto"/>
          <w:u w:val="single"/>
        </w:rPr>
        <w:t xml:space="preserve">do 30 dni </w:t>
      </w:r>
      <w:r>
        <w:rPr>
          <w:color w:val="auto"/>
          <w:u w:val="single"/>
        </w:rPr>
        <w:t xml:space="preserve">od daty otrzymania poszczególnych faktur. </w:t>
      </w:r>
    </w:p>
    <w:p w14:paraId="7B9C1AFE" w14:textId="4B19236A" w:rsidR="00A12C28" w:rsidRDefault="00A12C28" w:rsidP="00DE3329">
      <w:pPr>
        <w:pStyle w:val="Wyliczankanumer"/>
        <w:numPr>
          <w:ilvl w:val="1"/>
          <w:numId w:val="76"/>
        </w:numPr>
        <w:tabs>
          <w:tab w:val="num" w:pos="426"/>
        </w:tabs>
        <w:spacing w:line="276" w:lineRule="auto"/>
        <w:ind w:left="851" w:hanging="426"/>
        <w:jc w:val="both"/>
        <w:rPr>
          <w:rFonts w:cs="Times New Roman"/>
          <w:color w:val="0070C0"/>
        </w:rPr>
      </w:pPr>
      <w:r>
        <w:rPr>
          <w:rFonts w:cs="Times New Roman"/>
          <w:b/>
        </w:rPr>
        <w:t xml:space="preserve">termin </w:t>
      </w:r>
      <w:r>
        <w:rPr>
          <w:rFonts w:cs="Times New Roman"/>
          <w:b/>
          <w:color w:val="auto"/>
        </w:rPr>
        <w:t>wykonania przedmiotu zamówienia -</w:t>
      </w:r>
      <w:r>
        <w:rPr>
          <w:rFonts w:cs="Times New Roman"/>
          <w:color w:val="auto"/>
        </w:rPr>
        <w:t xml:space="preserve">  </w:t>
      </w:r>
      <w:r>
        <w:rPr>
          <w:rFonts w:cs="Times New Roman"/>
          <w:b/>
          <w:color w:val="auto"/>
        </w:rPr>
        <w:t xml:space="preserve">do dnia </w:t>
      </w:r>
      <w:r w:rsidR="008B424B">
        <w:rPr>
          <w:rFonts w:cs="Times New Roman"/>
          <w:b/>
          <w:color w:val="auto"/>
        </w:rPr>
        <w:t>16.12.202</w:t>
      </w:r>
      <w:r w:rsidR="00634D53">
        <w:rPr>
          <w:rFonts w:cs="Times New Roman"/>
          <w:b/>
          <w:color w:val="auto"/>
        </w:rPr>
        <w:t>2</w:t>
      </w:r>
      <w:r>
        <w:rPr>
          <w:rFonts w:cs="Times New Roman"/>
          <w:b/>
          <w:color w:val="auto"/>
        </w:rPr>
        <w:t xml:space="preserve"> </w:t>
      </w:r>
      <w:r>
        <w:rPr>
          <w:rFonts w:cs="Times New Roman"/>
          <w:color w:val="auto"/>
        </w:rPr>
        <w:t>r. lub do wyczerpania środków finansowych.</w:t>
      </w:r>
      <w:r w:rsidR="008B424B">
        <w:rPr>
          <w:rFonts w:cs="Times New Roman"/>
          <w:color w:val="auto"/>
        </w:rPr>
        <w:t xml:space="preserve"> </w:t>
      </w:r>
      <w:r>
        <w:rPr>
          <w:rFonts w:cs="Times New Roman"/>
          <w:color w:val="auto"/>
        </w:rPr>
        <w:t>Wykonawca, pomimo wygaśnięcia obowiązywania niniejszej umowy zobowiązuje się do świadczenia usługi  przechowywania pojazdów przyjętych  na parking w okresie obowiązywania umowy, do czasu odbioru ostatniego z tych pojazdów.</w:t>
      </w:r>
    </w:p>
    <w:bookmarkEnd w:id="1"/>
    <w:bookmarkEnd w:id="4"/>
    <w:p w14:paraId="43002460" w14:textId="77777777" w:rsidR="005314BC" w:rsidRPr="003E373B" w:rsidRDefault="005314BC" w:rsidP="00B04565">
      <w:pPr>
        <w:pStyle w:val="Tekstpodstawowy"/>
        <w:numPr>
          <w:ilvl w:val="6"/>
          <w:numId w:val="18"/>
        </w:numPr>
        <w:tabs>
          <w:tab w:val="left" w:pos="0"/>
          <w:tab w:val="left" w:pos="284"/>
        </w:tabs>
        <w:suppressAutoHyphens/>
        <w:spacing w:after="0"/>
        <w:ind w:hanging="5400"/>
        <w:rPr>
          <w:rFonts w:ascii="Times New Roman" w:hAnsi="Times New Roman" w:cs="Times New Roman"/>
          <w:sz w:val="24"/>
          <w:szCs w:val="24"/>
        </w:rPr>
      </w:pPr>
      <w:r w:rsidRPr="003E373B">
        <w:rPr>
          <w:rFonts w:ascii="Times New Roman" w:hAnsi="Times New Roman" w:cs="Times New Roman"/>
          <w:sz w:val="24"/>
          <w:szCs w:val="24"/>
        </w:rPr>
        <w:t>Ponadto oświadczam/my, że:</w:t>
      </w:r>
    </w:p>
    <w:p w14:paraId="7780610C" w14:textId="77777777" w:rsidR="005314BC" w:rsidRPr="00C32F73" w:rsidRDefault="005314BC" w:rsidP="00B04565">
      <w:pPr>
        <w:pStyle w:val="Akapitzlist"/>
        <w:numPr>
          <w:ilvl w:val="0"/>
          <w:numId w:val="17"/>
        </w:numPr>
        <w:suppressAutoHyphens/>
        <w:spacing w:after="0"/>
        <w:ind w:left="851" w:hanging="425"/>
        <w:contextualSpacing w:val="0"/>
        <w:jc w:val="both"/>
        <w:rPr>
          <w:rFonts w:ascii="Times New Roman" w:hAnsi="Times New Roman" w:cs="Times New Roman"/>
          <w:sz w:val="24"/>
          <w:szCs w:val="24"/>
        </w:rPr>
      </w:pPr>
      <w:r w:rsidRPr="00C32F73">
        <w:rPr>
          <w:rFonts w:ascii="Times New Roman" w:hAnsi="Times New Roman" w:cs="Times New Roman"/>
          <w:sz w:val="24"/>
          <w:szCs w:val="24"/>
        </w:rPr>
        <w:t xml:space="preserve">Dane zawarte w dokumentach stanowiących załączniki do niniejszego formularza są aktualne na dzień sporządzenia oferty i zgodne ze stanem faktycznym a załączone do oferty kopie dokumentów są zgodne z ich oryginałami, </w:t>
      </w:r>
    </w:p>
    <w:p w14:paraId="1317F1F6" w14:textId="77777777" w:rsidR="005314BC" w:rsidRPr="00C32F73" w:rsidRDefault="005314BC" w:rsidP="00B04565">
      <w:pPr>
        <w:pStyle w:val="Akapitzlist"/>
        <w:numPr>
          <w:ilvl w:val="0"/>
          <w:numId w:val="17"/>
        </w:numPr>
        <w:suppressAutoHyphens/>
        <w:spacing w:after="0"/>
        <w:ind w:left="851" w:hanging="425"/>
        <w:contextualSpacing w:val="0"/>
        <w:jc w:val="both"/>
        <w:rPr>
          <w:rFonts w:ascii="Times New Roman" w:hAnsi="Times New Roman" w:cs="Times New Roman"/>
          <w:sz w:val="24"/>
          <w:szCs w:val="24"/>
        </w:rPr>
      </w:pPr>
      <w:r w:rsidRPr="00C32F73">
        <w:rPr>
          <w:rFonts w:ascii="Times New Roman" w:hAnsi="Times New Roman" w:cs="Times New Roman"/>
          <w:sz w:val="24"/>
          <w:szCs w:val="24"/>
        </w:rPr>
        <w:t>Akceptuję w pełni bez zastrzeżeń czy ograniczeń postanowienia: SIWZ dla niniejszego zamówienia, wyjaśnień do SIWZ oraz zmian SIWZ.</w:t>
      </w:r>
    </w:p>
    <w:p w14:paraId="18AA33BA" w14:textId="77777777" w:rsidR="005314BC" w:rsidRPr="00C32F73" w:rsidRDefault="005314BC" w:rsidP="00B04565">
      <w:pPr>
        <w:pStyle w:val="Akapitzlist"/>
        <w:numPr>
          <w:ilvl w:val="0"/>
          <w:numId w:val="17"/>
        </w:numPr>
        <w:suppressAutoHyphens/>
        <w:spacing w:after="0"/>
        <w:ind w:left="851" w:hanging="425"/>
        <w:contextualSpacing w:val="0"/>
        <w:jc w:val="both"/>
        <w:rPr>
          <w:rFonts w:ascii="Times New Roman" w:hAnsi="Times New Roman" w:cs="Times New Roman"/>
          <w:sz w:val="24"/>
          <w:szCs w:val="24"/>
        </w:rPr>
      </w:pPr>
      <w:r w:rsidRPr="00C32F73">
        <w:rPr>
          <w:rFonts w:ascii="Times New Roman" w:hAnsi="Times New Roman" w:cs="Times New Roman"/>
          <w:sz w:val="24"/>
          <w:szCs w:val="24"/>
        </w:rPr>
        <w:t>Uzyskaliśmy wszelkie informacje niezbędne do przygotowania oferty,</w:t>
      </w:r>
    </w:p>
    <w:p w14:paraId="548F1360" w14:textId="77777777" w:rsidR="005314BC" w:rsidRPr="00C32F73" w:rsidRDefault="005314BC" w:rsidP="00B04565">
      <w:pPr>
        <w:pStyle w:val="Akapitzlist"/>
        <w:numPr>
          <w:ilvl w:val="0"/>
          <w:numId w:val="17"/>
        </w:numPr>
        <w:suppressAutoHyphens/>
        <w:spacing w:after="0"/>
        <w:ind w:left="851" w:hanging="425"/>
        <w:contextualSpacing w:val="0"/>
        <w:jc w:val="both"/>
        <w:rPr>
          <w:rFonts w:ascii="Times New Roman" w:hAnsi="Times New Roman" w:cs="Times New Roman"/>
          <w:sz w:val="24"/>
          <w:szCs w:val="24"/>
        </w:rPr>
      </w:pPr>
      <w:r w:rsidRPr="00C32F73">
        <w:rPr>
          <w:rFonts w:ascii="Times New Roman" w:hAnsi="Times New Roman" w:cs="Times New Roman"/>
          <w:sz w:val="24"/>
          <w:szCs w:val="24"/>
        </w:rPr>
        <w:t>Gwarantuję wykonanie całości niniejszego zamówienia zgodnie z treścią SIWZ, wyjaśnień do SIWZ oraz zmian wprowadzonych do SIWZ.</w:t>
      </w:r>
    </w:p>
    <w:p w14:paraId="0FE73B8B" w14:textId="77777777" w:rsidR="005314BC" w:rsidRPr="00C32F73" w:rsidRDefault="005314BC" w:rsidP="00B04565">
      <w:pPr>
        <w:pStyle w:val="Akapitzlist"/>
        <w:numPr>
          <w:ilvl w:val="0"/>
          <w:numId w:val="17"/>
        </w:numPr>
        <w:suppressAutoHyphens/>
        <w:spacing w:after="0"/>
        <w:ind w:left="851" w:hanging="425"/>
        <w:contextualSpacing w:val="0"/>
        <w:jc w:val="both"/>
        <w:rPr>
          <w:rFonts w:ascii="Times New Roman" w:hAnsi="Times New Roman" w:cs="Times New Roman"/>
          <w:sz w:val="24"/>
          <w:szCs w:val="24"/>
        </w:rPr>
      </w:pPr>
      <w:r w:rsidRPr="00C32F73">
        <w:rPr>
          <w:rFonts w:ascii="Times New Roman" w:hAnsi="Times New Roman" w:cs="Times New Roman"/>
          <w:sz w:val="24"/>
          <w:szCs w:val="24"/>
        </w:rPr>
        <w:t>Upewniłem się co do prawidłowości i kompletności naszej Oferty i ceny. Wynagrodzenie, o którym mowa powyżej, pokrywa wszystkie nasze zobowiązania wynikające z zamówienia, a także wszystkie koszty, które mogą być konieczne dla właściwego wykonania przedmiotu zamówienia.</w:t>
      </w:r>
    </w:p>
    <w:p w14:paraId="34E40C07" w14:textId="77777777" w:rsidR="005314BC" w:rsidRPr="00C32F73" w:rsidRDefault="005314BC" w:rsidP="00B04565">
      <w:pPr>
        <w:pStyle w:val="Akapitzlist"/>
        <w:numPr>
          <w:ilvl w:val="0"/>
          <w:numId w:val="17"/>
        </w:numPr>
        <w:suppressAutoHyphens/>
        <w:spacing w:after="0"/>
        <w:ind w:left="851" w:hanging="425"/>
        <w:contextualSpacing w:val="0"/>
        <w:jc w:val="both"/>
        <w:rPr>
          <w:rFonts w:ascii="Times New Roman" w:hAnsi="Times New Roman" w:cs="Times New Roman"/>
          <w:sz w:val="24"/>
          <w:szCs w:val="24"/>
        </w:rPr>
      </w:pPr>
      <w:r w:rsidRPr="00C32F73">
        <w:rPr>
          <w:rFonts w:ascii="Times New Roman" w:hAnsi="Times New Roman" w:cs="Times New Roman"/>
          <w:sz w:val="24"/>
          <w:szCs w:val="24"/>
        </w:rPr>
        <w:t>Ofertą naszą będziemy związani do dnia podpisania umowy na realizację przedmiotowego zamówienia, nie dłużej jednak, niż 30 dni od upływu terminu składania ofert,</w:t>
      </w:r>
    </w:p>
    <w:p w14:paraId="2BAE3BCA" w14:textId="77777777" w:rsidR="005314BC" w:rsidRPr="00C32F73" w:rsidRDefault="005314BC" w:rsidP="00B04565">
      <w:pPr>
        <w:pStyle w:val="Akapitzlist"/>
        <w:numPr>
          <w:ilvl w:val="0"/>
          <w:numId w:val="17"/>
        </w:numPr>
        <w:suppressAutoHyphens/>
        <w:spacing w:after="0"/>
        <w:ind w:left="851" w:hanging="425"/>
        <w:contextualSpacing w:val="0"/>
        <w:jc w:val="both"/>
        <w:rPr>
          <w:rFonts w:ascii="Times New Roman" w:hAnsi="Times New Roman" w:cs="Times New Roman"/>
          <w:sz w:val="24"/>
          <w:szCs w:val="24"/>
        </w:rPr>
      </w:pPr>
      <w:r w:rsidRPr="00C32F73">
        <w:rPr>
          <w:rFonts w:ascii="Times New Roman" w:hAnsi="Times New Roman" w:cs="Times New Roman"/>
          <w:sz w:val="24"/>
          <w:szCs w:val="24"/>
        </w:rPr>
        <w:t>Oświadczamy, że akceptujemy projekt umowy zawarty w SIWZ.</w:t>
      </w:r>
    </w:p>
    <w:p w14:paraId="563886A7" w14:textId="77777777" w:rsidR="005314BC" w:rsidRPr="00C32F73" w:rsidRDefault="005314BC" w:rsidP="00B04565">
      <w:pPr>
        <w:pStyle w:val="Akapitzlist"/>
        <w:numPr>
          <w:ilvl w:val="0"/>
          <w:numId w:val="17"/>
        </w:numPr>
        <w:suppressAutoHyphens/>
        <w:spacing w:after="0"/>
        <w:ind w:left="851" w:hanging="425"/>
        <w:contextualSpacing w:val="0"/>
        <w:jc w:val="both"/>
        <w:rPr>
          <w:rFonts w:ascii="Times New Roman" w:hAnsi="Times New Roman" w:cs="Times New Roman"/>
          <w:sz w:val="24"/>
          <w:szCs w:val="24"/>
        </w:rPr>
      </w:pPr>
      <w:r w:rsidRPr="00C32F73">
        <w:rPr>
          <w:rFonts w:ascii="Times New Roman" w:hAnsi="Times New Roman" w:cs="Times New Roman"/>
          <w:sz w:val="24"/>
          <w:szCs w:val="24"/>
        </w:rPr>
        <w:t>W przypadku wybrania naszej oferty podpiszemy umowę według wzoru, stanowiącego załącznik do Specyfikacji Istotnych Warunków Zamówienia, w terminie i miejscu określonym przez Zamawiającego i rozpoczęcia realizacji usług na warunkach określonych w projekcie umowy.</w:t>
      </w:r>
    </w:p>
    <w:p w14:paraId="51929F71" w14:textId="77777777" w:rsidR="005314BC" w:rsidRDefault="005314BC" w:rsidP="00B04565">
      <w:pPr>
        <w:pStyle w:val="Akapitzlist"/>
        <w:numPr>
          <w:ilvl w:val="0"/>
          <w:numId w:val="17"/>
        </w:numPr>
        <w:suppressAutoHyphens/>
        <w:spacing w:after="0"/>
        <w:ind w:left="851" w:hanging="425"/>
        <w:contextualSpacing w:val="0"/>
        <w:jc w:val="both"/>
        <w:rPr>
          <w:rFonts w:ascii="Times New Roman" w:hAnsi="Times New Roman" w:cs="Times New Roman"/>
          <w:sz w:val="24"/>
          <w:szCs w:val="24"/>
        </w:rPr>
      </w:pPr>
      <w:r w:rsidRPr="00C32F73">
        <w:rPr>
          <w:rFonts w:ascii="Times New Roman" w:hAnsi="Times New Roman" w:cs="Times New Roman"/>
          <w:sz w:val="24"/>
          <w:szCs w:val="24"/>
        </w:rPr>
        <w:t>Nie uczestniczę jako Wykonawca w jakiejkolwiek innej ofercie, dotyczącej niniejszego zamówienia.</w:t>
      </w:r>
    </w:p>
    <w:p w14:paraId="563C8FF2" w14:textId="4AEE74B6" w:rsidR="006C58D2" w:rsidRDefault="00FE33F8" w:rsidP="006C58D2">
      <w:pPr>
        <w:widowControl w:val="0"/>
        <w:numPr>
          <w:ilvl w:val="0"/>
          <w:numId w:val="17"/>
        </w:numPr>
        <w:spacing w:before="120" w:after="120" w:line="240" w:lineRule="auto"/>
        <w:jc w:val="both"/>
        <w:rPr>
          <w:rFonts w:ascii="Times New Roman" w:hAnsi="Times New Roman" w:cs="Times New Roman"/>
          <w:color w:val="000000"/>
          <w:sz w:val="24"/>
          <w:szCs w:val="24"/>
        </w:rPr>
      </w:pPr>
      <w:r w:rsidRPr="00FE33F8">
        <w:rPr>
          <w:rFonts w:ascii="Times New Roman" w:hAnsi="Times New Roman" w:cs="Times New Roman"/>
          <w:color w:val="000000"/>
          <w:sz w:val="24"/>
          <w:szCs w:val="24"/>
        </w:rPr>
        <w:t>Wynagrodzenie z tytułu realizacji przedmiotu zamówienia na</w:t>
      </w:r>
      <w:r>
        <w:rPr>
          <w:rFonts w:ascii="Times New Roman" w:hAnsi="Times New Roman" w:cs="Times New Roman"/>
          <w:color w:val="000000"/>
          <w:sz w:val="24"/>
          <w:szCs w:val="24"/>
        </w:rPr>
        <w:t xml:space="preserve">leży przekazać na rachunek </w:t>
      </w:r>
      <w:r w:rsidRPr="00FE33F8">
        <w:rPr>
          <w:rFonts w:ascii="Times New Roman" w:hAnsi="Times New Roman" w:cs="Times New Roman"/>
          <w:color w:val="000000"/>
          <w:sz w:val="24"/>
          <w:szCs w:val="24"/>
        </w:rPr>
        <w:t xml:space="preserve">nr ... ... ... ... ... ... ... ... ... ... ... ... ... ... ... ... ... ... ... ... ... ... ... ... ... ... ... … … </w:t>
      </w:r>
    </w:p>
    <w:p w14:paraId="39004E13" w14:textId="77777777" w:rsidR="006C58D2" w:rsidRPr="006C58D2" w:rsidRDefault="006C58D2" w:rsidP="006C58D2">
      <w:pPr>
        <w:widowControl w:val="0"/>
        <w:spacing w:before="120" w:after="120" w:line="240" w:lineRule="auto"/>
        <w:ind w:left="748"/>
        <w:jc w:val="both"/>
        <w:rPr>
          <w:rFonts w:ascii="Times New Roman" w:hAnsi="Times New Roman" w:cs="Times New Roman"/>
          <w:color w:val="000000"/>
          <w:sz w:val="24"/>
          <w:szCs w:val="24"/>
        </w:rPr>
      </w:pPr>
    </w:p>
    <w:p w14:paraId="4C43E63C" w14:textId="77777777" w:rsidR="005314BC" w:rsidRPr="00C32F73" w:rsidRDefault="005314BC" w:rsidP="00B04565">
      <w:pPr>
        <w:pStyle w:val="Akapitzlist"/>
        <w:numPr>
          <w:ilvl w:val="6"/>
          <w:numId w:val="18"/>
        </w:numPr>
        <w:tabs>
          <w:tab w:val="clear" w:pos="5400"/>
          <w:tab w:val="num" w:pos="5103"/>
        </w:tabs>
        <w:suppressAutoHyphens/>
        <w:spacing w:after="0"/>
        <w:ind w:left="426" w:hanging="426"/>
        <w:contextualSpacing w:val="0"/>
        <w:jc w:val="both"/>
        <w:rPr>
          <w:rFonts w:ascii="Times New Roman" w:hAnsi="Times New Roman" w:cs="Times New Roman"/>
          <w:sz w:val="24"/>
          <w:szCs w:val="24"/>
        </w:rPr>
      </w:pPr>
      <w:r w:rsidRPr="00C32F73">
        <w:rPr>
          <w:rFonts w:ascii="Times New Roman" w:hAnsi="Times New Roman" w:cs="Times New Roman"/>
          <w:sz w:val="24"/>
          <w:szCs w:val="24"/>
        </w:rPr>
        <w:lastRenderedPageBreak/>
        <w:t>Oświadczam/my, że wszystkie załączniki stanowią integralną część oferty (zgodnie z wymogami SIWZ):</w:t>
      </w:r>
    </w:p>
    <w:p w14:paraId="63E461F7" w14:textId="77777777" w:rsidR="005314BC" w:rsidRPr="00C32F73" w:rsidRDefault="005314BC" w:rsidP="00B04565">
      <w:pPr>
        <w:pStyle w:val="Akapitzlist"/>
        <w:numPr>
          <w:ilvl w:val="3"/>
          <w:numId w:val="19"/>
        </w:numPr>
        <w:tabs>
          <w:tab w:val="num" w:pos="709"/>
        </w:tabs>
        <w:suppressAutoHyphens/>
        <w:spacing w:after="0"/>
        <w:ind w:left="709" w:hanging="283"/>
        <w:contextualSpacing w:val="0"/>
        <w:jc w:val="both"/>
        <w:rPr>
          <w:rFonts w:ascii="Times New Roman" w:hAnsi="Times New Roman" w:cs="Times New Roman"/>
          <w:sz w:val="24"/>
          <w:szCs w:val="24"/>
        </w:rPr>
      </w:pPr>
      <w:r w:rsidRPr="00C32F73">
        <w:rPr>
          <w:rFonts w:ascii="Times New Roman" w:hAnsi="Times New Roman" w:cs="Times New Roman"/>
          <w:sz w:val="24"/>
          <w:szCs w:val="24"/>
        </w:rPr>
        <w:t>……………………………………………………………………………………..</w:t>
      </w:r>
    </w:p>
    <w:p w14:paraId="4B8F21B0" w14:textId="77777777" w:rsidR="005314BC" w:rsidRPr="00C32F73" w:rsidRDefault="005314BC" w:rsidP="00B04565">
      <w:pPr>
        <w:pStyle w:val="Akapitzlist"/>
        <w:numPr>
          <w:ilvl w:val="3"/>
          <w:numId w:val="19"/>
        </w:numPr>
        <w:tabs>
          <w:tab w:val="num" w:pos="709"/>
        </w:tabs>
        <w:suppressAutoHyphens/>
        <w:spacing w:after="0"/>
        <w:ind w:left="709" w:hanging="283"/>
        <w:contextualSpacing w:val="0"/>
        <w:jc w:val="both"/>
        <w:rPr>
          <w:rFonts w:ascii="Times New Roman" w:hAnsi="Times New Roman" w:cs="Times New Roman"/>
          <w:sz w:val="24"/>
          <w:szCs w:val="24"/>
        </w:rPr>
      </w:pPr>
      <w:r w:rsidRPr="00C32F73">
        <w:rPr>
          <w:rFonts w:ascii="Times New Roman" w:hAnsi="Times New Roman" w:cs="Times New Roman"/>
          <w:sz w:val="24"/>
          <w:szCs w:val="24"/>
        </w:rPr>
        <w:t>………………………………………………………………………………………</w:t>
      </w:r>
    </w:p>
    <w:p w14:paraId="4D0C386D" w14:textId="77777777" w:rsidR="005314BC" w:rsidRPr="00C32F73" w:rsidRDefault="005314BC" w:rsidP="00B04565">
      <w:pPr>
        <w:pStyle w:val="Akapitzlist"/>
        <w:numPr>
          <w:ilvl w:val="3"/>
          <w:numId w:val="19"/>
        </w:numPr>
        <w:tabs>
          <w:tab w:val="num" w:pos="709"/>
        </w:tabs>
        <w:suppressAutoHyphens/>
        <w:spacing w:after="0"/>
        <w:ind w:left="709" w:hanging="283"/>
        <w:contextualSpacing w:val="0"/>
        <w:jc w:val="both"/>
        <w:rPr>
          <w:rFonts w:ascii="Times New Roman" w:hAnsi="Times New Roman" w:cs="Times New Roman"/>
          <w:sz w:val="24"/>
          <w:szCs w:val="24"/>
        </w:rPr>
      </w:pPr>
      <w:r w:rsidRPr="00C32F73">
        <w:rPr>
          <w:rFonts w:ascii="Times New Roman" w:hAnsi="Times New Roman" w:cs="Times New Roman"/>
          <w:sz w:val="24"/>
          <w:szCs w:val="24"/>
        </w:rPr>
        <w:t>……………………………………………………………………………………….</w:t>
      </w:r>
    </w:p>
    <w:p w14:paraId="68DD7F1E" w14:textId="77777777" w:rsidR="005314BC" w:rsidRPr="00C32F73" w:rsidRDefault="005314BC" w:rsidP="00B04565">
      <w:pPr>
        <w:pStyle w:val="Akapitzlist"/>
        <w:numPr>
          <w:ilvl w:val="3"/>
          <w:numId w:val="19"/>
        </w:numPr>
        <w:tabs>
          <w:tab w:val="num" w:pos="709"/>
        </w:tabs>
        <w:suppressAutoHyphens/>
        <w:spacing w:after="0"/>
        <w:ind w:left="709" w:hanging="283"/>
        <w:contextualSpacing w:val="0"/>
        <w:jc w:val="both"/>
        <w:rPr>
          <w:rFonts w:ascii="Times New Roman" w:hAnsi="Times New Roman" w:cs="Times New Roman"/>
          <w:sz w:val="24"/>
          <w:szCs w:val="24"/>
        </w:rPr>
      </w:pPr>
      <w:r w:rsidRPr="00C32F73">
        <w:rPr>
          <w:rFonts w:ascii="Times New Roman" w:hAnsi="Times New Roman" w:cs="Times New Roman"/>
          <w:sz w:val="24"/>
          <w:szCs w:val="24"/>
        </w:rPr>
        <w:t>………………………………………………………………………………………</w:t>
      </w:r>
    </w:p>
    <w:p w14:paraId="146293B8" w14:textId="77777777" w:rsidR="005314BC" w:rsidRPr="00C32F73" w:rsidRDefault="005314BC" w:rsidP="00B04565">
      <w:pPr>
        <w:pStyle w:val="Akapitzlist"/>
        <w:numPr>
          <w:ilvl w:val="6"/>
          <w:numId w:val="18"/>
        </w:numPr>
        <w:tabs>
          <w:tab w:val="clear" w:pos="5400"/>
          <w:tab w:val="left" w:pos="426"/>
          <w:tab w:val="num" w:pos="5245"/>
        </w:tabs>
        <w:suppressAutoHyphens/>
        <w:spacing w:after="0"/>
        <w:ind w:left="426" w:hanging="426"/>
        <w:contextualSpacing w:val="0"/>
        <w:jc w:val="both"/>
        <w:rPr>
          <w:rFonts w:ascii="Times New Roman" w:hAnsi="Times New Roman" w:cs="Times New Roman"/>
          <w:sz w:val="24"/>
          <w:szCs w:val="24"/>
        </w:rPr>
      </w:pPr>
      <w:r w:rsidRPr="00C32F73">
        <w:rPr>
          <w:rFonts w:ascii="Times New Roman" w:hAnsi="Times New Roman" w:cs="Times New Roman"/>
          <w:b/>
          <w:sz w:val="24"/>
          <w:szCs w:val="24"/>
        </w:rPr>
        <w:t xml:space="preserve">Ponadto oświadczam iż  moja/nasza firma jest*: </w:t>
      </w:r>
    </w:p>
    <w:p w14:paraId="24C9A9F3" w14:textId="77777777" w:rsidR="005314BC" w:rsidRPr="00C32F73" w:rsidRDefault="005314BC" w:rsidP="005314BC">
      <w:pPr>
        <w:pStyle w:val="Akapitzlist"/>
        <w:tabs>
          <w:tab w:val="left" w:pos="426"/>
        </w:tabs>
        <w:spacing w:after="0"/>
        <w:ind w:left="426"/>
        <w:jc w:val="both"/>
        <w:rPr>
          <w:rFonts w:ascii="Times New Roman" w:hAnsi="Times New Roman" w:cs="Times New Roman"/>
          <w:sz w:val="24"/>
          <w:szCs w:val="24"/>
        </w:rPr>
      </w:pPr>
      <w:r w:rsidRPr="00C32F73">
        <w:rPr>
          <w:rFonts w:ascii="Times New Roman" w:hAnsi="Times New Roman" w:cs="Times New Roman"/>
          <w:sz w:val="24"/>
          <w:szCs w:val="24"/>
        </w:rPr>
        <w:t>□ mikroprzedsiębiorstwem</w:t>
      </w:r>
    </w:p>
    <w:p w14:paraId="67899A47" w14:textId="77777777" w:rsidR="005314BC" w:rsidRPr="00C32F73" w:rsidRDefault="005314BC" w:rsidP="005314BC">
      <w:pPr>
        <w:pStyle w:val="Akapitzlist"/>
        <w:tabs>
          <w:tab w:val="left" w:pos="426"/>
        </w:tabs>
        <w:spacing w:after="0"/>
        <w:ind w:left="426"/>
        <w:jc w:val="both"/>
        <w:rPr>
          <w:rFonts w:ascii="Times New Roman" w:hAnsi="Times New Roman" w:cs="Times New Roman"/>
          <w:sz w:val="24"/>
          <w:szCs w:val="24"/>
        </w:rPr>
      </w:pPr>
      <w:r w:rsidRPr="00C32F73">
        <w:rPr>
          <w:rFonts w:ascii="Times New Roman" w:hAnsi="Times New Roman" w:cs="Times New Roman"/>
          <w:sz w:val="24"/>
          <w:szCs w:val="24"/>
        </w:rPr>
        <w:t>□ małym przedsiębiorstwem</w:t>
      </w:r>
    </w:p>
    <w:p w14:paraId="24F08F2E" w14:textId="77777777" w:rsidR="005314BC" w:rsidRPr="00C32F73" w:rsidRDefault="005314BC" w:rsidP="005314BC">
      <w:pPr>
        <w:pStyle w:val="Akapitzlist"/>
        <w:tabs>
          <w:tab w:val="left" w:pos="426"/>
        </w:tabs>
        <w:spacing w:after="0"/>
        <w:ind w:left="426"/>
        <w:jc w:val="both"/>
        <w:rPr>
          <w:rFonts w:ascii="Times New Roman" w:hAnsi="Times New Roman" w:cs="Times New Roman"/>
          <w:sz w:val="24"/>
          <w:szCs w:val="24"/>
        </w:rPr>
      </w:pPr>
      <w:r w:rsidRPr="00C32F73">
        <w:rPr>
          <w:rFonts w:ascii="Times New Roman" w:hAnsi="Times New Roman" w:cs="Times New Roman"/>
          <w:sz w:val="24"/>
          <w:szCs w:val="24"/>
        </w:rPr>
        <w:t>□ średnim przedsiębiorstwem</w:t>
      </w:r>
    </w:p>
    <w:p w14:paraId="3BB19514" w14:textId="77777777" w:rsidR="005314BC" w:rsidRPr="00C32F73" w:rsidRDefault="005314BC" w:rsidP="005314BC">
      <w:pPr>
        <w:pStyle w:val="Akapitzlist"/>
        <w:tabs>
          <w:tab w:val="left" w:pos="426"/>
        </w:tabs>
        <w:spacing w:after="0"/>
        <w:ind w:left="426"/>
        <w:jc w:val="both"/>
        <w:rPr>
          <w:rFonts w:ascii="Times New Roman" w:hAnsi="Times New Roman" w:cs="Times New Roman"/>
          <w:sz w:val="24"/>
          <w:szCs w:val="24"/>
        </w:rPr>
      </w:pPr>
    </w:p>
    <w:p w14:paraId="26B0F10A" w14:textId="77777777" w:rsidR="005314BC" w:rsidRPr="00C32F73" w:rsidRDefault="005314BC" w:rsidP="005314BC">
      <w:pPr>
        <w:pStyle w:val="Akapitzlist"/>
        <w:tabs>
          <w:tab w:val="left" w:pos="426"/>
        </w:tabs>
        <w:spacing w:after="0"/>
        <w:ind w:left="426"/>
        <w:jc w:val="both"/>
        <w:rPr>
          <w:rFonts w:ascii="Times New Roman" w:hAnsi="Times New Roman" w:cs="Times New Roman"/>
          <w:sz w:val="24"/>
          <w:szCs w:val="24"/>
        </w:rPr>
      </w:pPr>
      <w:r w:rsidRPr="00C32F73">
        <w:rPr>
          <w:rFonts w:ascii="Times New Roman" w:hAnsi="Times New Roman" w:cs="Times New Roman"/>
          <w:sz w:val="24"/>
          <w:szCs w:val="24"/>
        </w:rPr>
        <w:t xml:space="preserve">*Zaznaczyć właściwe. </w:t>
      </w:r>
    </w:p>
    <w:p w14:paraId="6D1BDF20" w14:textId="77777777" w:rsidR="005314BC" w:rsidRPr="00C32F73" w:rsidRDefault="005314BC" w:rsidP="005314BC">
      <w:pPr>
        <w:pStyle w:val="Akapitzlist"/>
        <w:tabs>
          <w:tab w:val="left" w:pos="426"/>
        </w:tabs>
        <w:spacing w:after="0"/>
        <w:ind w:left="426"/>
        <w:jc w:val="both"/>
        <w:rPr>
          <w:rFonts w:ascii="Times New Roman" w:hAnsi="Times New Roman" w:cs="Times New Roman"/>
          <w:sz w:val="24"/>
          <w:szCs w:val="24"/>
        </w:rPr>
      </w:pPr>
      <w:r w:rsidRPr="00C32F73">
        <w:rPr>
          <w:rFonts w:ascii="Times New Roman" w:hAnsi="Times New Roman" w:cs="Times New Roman"/>
          <w:b/>
          <w:sz w:val="24"/>
          <w:szCs w:val="24"/>
        </w:rPr>
        <w:t xml:space="preserve">UWAGA: </w:t>
      </w:r>
      <w:r w:rsidRPr="00C32F73">
        <w:rPr>
          <w:rFonts w:ascii="Times New Roman" w:hAnsi="Times New Roman" w:cs="Times New Roman"/>
          <w:sz w:val="24"/>
          <w:szCs w:val="24"/>
        </w:rPr>
        <w:t xml:space="preserve">Te informacje są wymagane wyłącznie do celów statystycznych. </w:t>
      </w:r>
    </w:p>
    <w:p w14:paraId="614BCE4D" w14:textId="77777777" w:rsidR="005314BC" w:rsidRPr="00C32F73" w:rsidRDefault="005314BC" w:rsidP="005314BC">
      <w:pPr>
        <w:tabs>
          <w:tab w:val="left" w:pos="426"/>
        </w:tabs>
        <w:spacing w:after="0"/>
        <w:jc w:val="both"/>
        <w:rPr>
          <w:rFonts w:ascii="Times New Roman" w:hAnsi="Times New Roman" w:cs="Times New Roman"/>
          <w:sz w:val="24"/>
          <w:szCs w:val="24"/>
        </w:rPr>
      </w:pPr>
    </w:p>
    <w:p w14:paraId="34364D98" w14:textId="77777777" w:rsidR="005314BC" w:rsidRPr="00C32F73" w:rsidRDefault="005314BC" w:rsidP="00B04565">
      <w:pPr>
        <w:pStyle w:val="Akapitzlist"/>
        <w:numPr>
          <w:ilvl w:val="6"/>
          <w:numId w:val="18"/>
        </w:numPr>
        <w:tabs>
          <w:tab w:val="clear" w:pos="5400"/>
          <w:tab w:val="left" w:pos="426"/>
          <w:tab w:val="num" w:pos="5245"/>
        </w:tabs>
        <w:suppressAutoHyphens/>
        <w:spacing w:after="0"/>
        <w:ind w:left="426" w:hanging="426"/>
        <w:contextualSpacing w:val="0"/>
        <w:jc w:val="both"/>
        <w:rPr>
          <w:rFonts w:ascii="Times New Roman" w:hAnsi="Times New Roman" w:cs="Times New Roman"/>
          <w:sz w:val="24"/>
          <w:szCs w:val="24"/>
        </w:rPr>
      </w:pPr>
      <w:r w:rsidRPr="00C32F73">
        <w:rPr>
          <w:rFonts w:ascii="Times New Roman" w:hAnsi="Times New Roman" w:cs="Times New Roman"/>
          <w:kern w:val="1"/>
          <w:sz w:val="24"/>
          <w:szCs w:val="24"/>
        </w:rPr>
        <w:t>Oświadczamy, że za wyjątkiem informacji i dokumentów zawartych w ofercie na stronach …….., niniejsza oferta oraz wszelkie załączniki do niej są jawne i nie zawierają informacji stanowiących tajemnice przedsiębiorstwa w rozumieniu przepisów o zwalczaniu nieuczciwej konkurencji, które chcemy zastrzec przed ogólnym dostępem.</w:t>
      </w:r>
    </w:p>
    <w:p w14:paraId="224B9018" w14:textId="77777777" w:rsidR="005314BC" w:rsidRPr="00C32F73" w:rsidRDefault="005314BC" w:rsidP="005314BC">
      <w:pPr>
        <w:pStyle w:val="Akapitzlist"/>
        <w:tabs>
          <w:tab w:val="left" w:pos="426"/>
        </w:tabs>
        <w:spacing w:after="0"/>
        <w:ind w:left="426"/>
        <w:jc w:val="both"/>
        <w:rPr>
          <w:rFonts w:ascii="Times New Roman" w:hAnsi="Times New Roman" w:cs="Times New Roman"/>
          <w:kern w:val="1"/>
          <w:sz w:val="24"/>
          <w:szCs w:val="24"/>
        </w:rPr>
      </w:pPr>
      <w:r w:rsidRPr="00C32F73">
        <w:rPr>
          <w:rFonts w:ascii="Times New Roman" w:hAnsi="Times New Roman" w:cs="Times New Roman"/>
          <w:kern w:val="1"/>
          <w:sz w:val="24"/>
          <w:szCs w:val="24"/>
        </w:rPr>
        <w:t>Powyższe informacje zostały zastrzeżone, jako tajemnica przedsiębiorstwa z uwagi na (proszę wykazać, iż zastrzeżone informacje stanowią tajemnicę przedsiębiorstwa):</w:t>
      </w:r>
    </w:p>
    <w:p w14:paraId="47E3B452" w14:textId="77777777" w:rsidR="005314BC" w:rsidRPr="00C32F73" w:rsidRDefault="005314BC" w:rsidP="005314BC">
      <w:pPr>
        <w:pStyle w:val="Akapitzlist"/>
        <w:tabs>
          <w:tab w:val="left" w:pos="426"/>
        </w:tabs>
        <w:spacing w:after="0"/>
        <w:ind w:left="426"/>
        <w:jc w:val="both"/>
        <w:rPr>
          <w:rFonts w:ascii="Times New Roman" w:hAnsi="Times New Roman" w:cs="Times New Roman"/>
          <w:kern w:val="1"/>
          <w:sz w:val="23"/>
          <w:szCs w:val="23"/>
        </w:rPr>
      </w:pPr>
      <w:r w:rsidRPr="00C32F73">
        <w:rPr>
          <w:rFonts w:ascii="Times New Roman" w:hAnsi="Times New Roman" w:cs="Times New Roman"/>
          <w:kern w:val="1"/>
          <w:sz w:val="24"/>
          <w:szCs w:val="24"/>
        </w:rPr>
        <w:t>………………………………………………………………………………………………………………………………...............................................................................................................................................................................................................................................</w:t>
      </w:r>
    </w:p>
    <w:p w14:paraId="7B733107" w14:textId="77777777" w:rsidR="00F5386B" w:rsidRDefault="00FC18F3" w:rsidP="00B04565">
      <w:pPr>
        <w:pStyle w:val="Akapitzlist"/>
        <w:numPr>
          <w:ilvl w:val="6"/>
          <w:numId w:val="18"/>
        </w:numPr>
        <w:tabs>
          <w:tab w:val="left" w:pos="284"/>
        </w:tabs>
        <w:autoSpaceDE w:val="0"/>
        <w:autoSpaceDN w:val="0"/>
        <w:adjustRightInd w:val="0"/>
        <w:spacing w:after="120" w:line="240" w:lineRule="auto"/>
        <w:ind w:hanging="5400"/>
        <w:rPr>
          <w:rFonts w:ascii="Times New Roman" w:hAnsi="Times New Roman" w:cs="Times New Roman"/>
          <w:color w:val="000000"/>
          <w:sz w:val="24"/>
          <w:szCs w:val="24"/>
        </w:rPr>
      </w:pPr>
      <w:r w:rsidRPr="00224DA7">
        <w:rPr>
          <w:rFonts w:ascii="Times New Roman" w:hAnsi="Times New Roman" w:cs="Times New Roman"/>
          <w:color w:val="000000"/>
          <w:sz w:val="24"/>
          <w:szCs w:val="24"/>
        </w:rPr>
        <w:t xml:space="preserve">Wskazuję/my, że dokument, o którym mowa w </w:t>
      </w:r>
      <w:r w:rsidRPr="00224DA7">
        <w:rPr>
          <w:rFonts w:ascii="Times New Roman" w:hAnsi="Times New Roman" w:cs="Times New Roman"/>
          <w:sz w:val="24"/>
          <w:szCs w:val="24"/>
        </w:rPr>
        <w:t>Rozdziale 4, ust. 6 pkt 1) SIWZ</w:t>
      </w:r>
      <w:r w:rsidR="00224DA7">
        <w:rPr>
          <w:rFonts w:ascii="Times New Roman" w:hAnsi="Times New Roman" w:cs="Times New Roman"/>
          <w:color w:val="000000"/>
          <w:sz w:val="24"/>
          <w:szCs w:val="24"/>
        </w:rPr>
        <w:t>,</w:t>
      </w:r>
    </w:p>
    <w:p w14:paraId="05899232" w14:textId="66CA56DC" w:rsidR="00FC18F3" w:rsidRPr="00F5386B" w:rsidRDefault="00FC18F3" w:rsidP="00F5386B">
      <w:pPr>
        <w:tabs>
          <w:tab w:val="left" w:pos="284"/>
        </w:tabs>
        <w:autoSpaceDE w:val="0"/>
        <w:autoSpaceDN w:val="0"/>
        <w:adjustRightInd w:val="0"/>
        <w:spacing w:after="120" w:line="240" w:lineRule="auto"/>
        <w:rPr>
          <w:rFonts w:ascii="Times New Roman" w:hAnsi="Times New Roman" w:cs="Times New Roman"/>
          <w:color w:val="000000"/>
          <w:sz w:val="24"/>
          <w:szCs w:val="24"/>
        </w:rPr>
      </w:pPr>
      <w:r w:rsidRPr="00F5386B">
        <w:rPr>
          <w:rFonts w:ascii="Times New Roman" w:hAnsi="Times New Roman" w:cs="Times New Roman"/>
          <w:color w:val="000000"/>
          <w:sz w:val="24"/>
          <w:szCs w:val="24"/>
        </w:rPr>
        <w:t>dotyczący:</w:t>
      </w:r>
    </w:p>
    <w:p w14:paraId="09BA4AEE" w14:textId="77777777" w:rsidR="00FC18F3" w:rsidRPr="00224DA7" w:rsidRDefault="00FC18F3" w:rsidP="00FC18F3">
      <w:pPr>
        <w:autoSpaceDE w:val="0"/>
        <w:autoSpaceDN w:val="0"/>
        <w:adjustRightInd w:val="0"/>
        <w:spacing w:before="60" w:after="60" w:line="240" w:lineRule="auto"/>
        <w:ind w:left="425" w:hanging="142"/>
        <w:jc w:val="both"/>
        <w:rPr>
          <w:rFonts w:ascii="Times New Roman" w:hAnsi="Times New Roman" w:cs="Times New Roman"/>
          <w:color w:val="000000"/>
          <w:sz w:val="24"/>
          <w:szCs w:val="24"/>
        </w:rPr>
      </w:pPr>
      <w:r w:rsidRPr="00224DA7">
        <w:rPr>
          <w:rFonts w:ascii="Times New Roman" w:hAnsi="Times New Roman" w:cs="Times New Roman"/>
          <w:color w:val="000000"/>
          <w:sz w:val="24"/>
          <w:szCs w:val="24"/>
        </w:rPr>
        <w:t>1</w:t>
      </w:r>
      <w:r w:rsidRPr="00224DA7">
        <w:rPr>
          <w:rFonts w:ascii="Times New Roman" w:hAnsi="Times New Roman" w:cs="Times New Roman"/>
          <w:b/>
          <w:color w:val="000000"/>
          <w:sz w:val="24"/>
          <w:szCs w:val="24"/>
        </w:rPr>
        <w:t>)</w:t>
      </w:r>
      <w:r w:rsidRPr="00224DA7">
        <w:rPr>
          <w:rFonts w:ascii="Times New Roman" w:hAnsi="Times New Roman" w:cs="Times New Roman"/>
          <w:b/>
          <w:color w:val="000000"/>
          <w:sz w:val="24"/>
          <w:szCs w:val="24"/>
          <w:u w:val="single"/>
        </w:rPr>
        <w:t xml:space="preserve"> Wykonawcy</w:t>
      </w:r>
      <w:r w:rsidRPr="00224DA7">
        <w:rPr>
          <w:rFonts w:ascii="Times New Roman" w:hAnsi="Times New Roman" w:cs="Times New Roman"/>
          <w:color w:val="000000"/>
          <w:sz w:val="24"/>
          <w:szCs w:val="24"/>
        </w:rPr>
        <w:t xml:space="preserve"> - s</w:t>
      </w:r>
      <w:r w:rsidRPr="00224DA7">
        <w:rPr>
          <w:rFonts w:ascii="Times New Roman" w:eastAsia="TimesNewRoman" w:hAnsi="Times New Roman" w:cs="Times New Roman"/>
          <w:color w:val="000000"/>
          <w:sz w:val="24"/>
          <w:szCs w:val="24"/>
        </w:rPr>
        <w:t xml:space="preserve">ą </w:t>
      </w:r>
      <w:r w:rsidRPr="00224DA7">
        <w:rPr>
          <w:rFonts w:ascii="Times New Roman" w:hAnsi="Times New Roman" w:cs="Times New Roman"/>
          <w:color w:val="000000"/>
          <w:sz w:val="24"/>
          <w:szCs w:val="24"/>
        </w:rPr>
        <w:t>dost</w:t>
      </w:r>
      <w:r w:rsidRPr="00224DA7">
        <w:rPr>
          <w:rFonts w:ascii="Times New Roman" w:eastAsia="TimesNewRoman" w:hAnsi="Times New Roman" w:cs="Times New Roman"/>
          <w:color w:val="000000"/>
          <w:sz w:val="24"/>
          <w:szCs w:val="24"/>
        </w:rPr>
        <w:t>ę</w:t>
      </w:r>
      <w:r w:rsidRPr="00224DA7">
        <w:rPr>
          <w:rFonts w:ascii="Times New Roman" w:hAnsi="Times New Roman" w:cs="Times New Roman"/>
          <w:color w:val="000000"/>
          <w:sz w:val="24"/>
          <w:szCs w:val="24"/>
        </w:rPr>
        <w:t>pne pod nast</w:t>
      </w:r>
      <w:r w:rsidRPr="00224DA7">
        <w:rPr>
          <w:rFonts w:ascii="Times New Roman" w:eastAsia="TimesNewRoman" w:hAnsi="Times New Roman" w:cs="Times New Roman"/>
          <w:color w:val="000000"/>
          <w:sz w:val="24"/>
          <w:szCs w:val="24"/>
        </w:rPr>
        <w:t>ę</w:t>
      </w:r>
      <w:r w:rsidRPr="00224DA7">
        <w:rPr>
          <w:rFonts w:ascii="Times New Roman" w:hAnsi="Times New Roman" w:cs="Times New Roman"/>
          <w:color w:val="000000"/>
          <w:sz w:val="24"/>
          <w:szCs w:val="24"/>
        </w:rPr>
        <w:t>puj</w:t>
      </w:r>
      <w:r w:rsidRPr="00224DA7">
        <w:rPr>
          <w:rFonts w:ascii="Times New Roman" w:eastAsia="TimesNewRoman" w:hAnsi="Times New Roman" w:cs="Times New Roman"/>
          <w:color w:val="000000"/>
          <w:sz w:val="24"/>
          <w:szCs w:val="24"/>
        </w:rPr>
        <w:t>ą</w:t>
      </w:r>
      <w:r w:rsidRPr="00224DA7">
        <w:rPr>
          <w:rFonts w:ascii="Times New Roman" w:hAnsi="Times New Roman" w:cs="Times New Roman"/>
          <w:color w:val="000000"/>
          <w:sz w:val="24"/>
          <w:szCs w:val="24"/>
        </w:rPr>
        <w:t>cym adresem ogólnodost</w:t>
      </w:r>
      <w:r w:rsidRPr="00224DA7">
        <w:rPr>
          <w:rFonts w:ascii="Times New Roman" w:eastAsia="TimesNewRoman" w:hAnsi="Times New Roman" w:cs="Times New Roman"/>
          <w:color w:val="000000"/>
          <w:sz w:val="24"/>
          <w:szCs w:val="24"/>
        </w:rPr>
        <w:t>ę</w:t>
      </w:r>
      <w:r w:rsidRPr="00224DA7">
        <w:rPr>
          <w:rFonts w:ascii="Times New Roman" w:hAnsi="Times New Roman" w:cs="Times New Roman"/>
          <w:color w:val="000000"/>
          <w:sz w:val="24"/>
          <w:szCs w:val="24"/>
        </w:rPr>
        <w:t>pnej bezpłatnej bazy danych:</w:t>
      </w:r>
    </w:p>
    <w:p w14:paraId="4AD939DE" w14:textId="77777777" w:rsidR="00FC18F3" w:rsidRPr="00774FDF" w:rsidRDefault="00FC18F3" w:rsidP="00FC18F3">
      <w:pPr>
        <w:autoSpaceDE w:val="0"/>
        <w:autoSpaceDN w:val="0"/>
        <w:adjustRightInd w:val="0"/>
        <w:spacing w:before="60" w:after="60" w:line="240" w:lineRule="auto"/>
        <w:ind w:left="425" w:firstLine="141"/>
        <w:rPr>
          <w:rFonts w:ascii="Times New Roman" w:hAnsi="Times New Roman" w:cs="Times New Roman"/>
          <w:color w:val="000000"/>
          <w:sz w:val="24"/>
          <w:szCs w:val="24"/>
        </w:rPr>
      </w:pPr>
      <w:r w:rsidRPr="00224DA7">
        <w:rPr>
          <w:rFonts w:ascii="Times New Roman" w:hAnsi="Times New Roman" w:cs="Times New Roman"/>
          <w:b/>
          <w:color w:val="000000"/>
          <w:sz w:val="24"/>
          <w:szCs w:val="24"/>
        </w:rPr>
        <w:t xml:space="preserve">□ </w:t>
      </w:r>
      <w:hyperlink r:id="rId8" w:history="1">
        <w:r w:rsidRPr="00774FDF">
          <w:rPr>
            <w:rFonts w:ascii="Times New Roman" w:hAnsi="Times New Roman" w:cs="Times New Roman"/>
            <w:color w:val="000000"/>
            <w:sz w:val="24"/>
            <w:szCs w:val="24"/>
            <w:u w:val="single"/>
          </w:rPr>
          <w:t>https://ems.ms.gov.pl</w:t>
        </w:r>
      </w:hyperlink>
      <w:r w:rsidRPr="00774FDF">
        <w:rPr>
          <w:rFonts w:ascii="Times New Roman" w:hAnsi="Times New Roman" w:cs="Times New Roman"/>
          <w:color w:val="000000"/>
          <w:sz w:val="24"/>
          <w:szCs w:val="24"/>
        </w:rPr>
        <w:t xml:space="preserve"> </w:t>
      </w:r>
    </w:p>
    <w:p w14:paraId="0A8DD657" w14:textId="77777777" w:rsidR="00FC18F3" w:rsidRPr="00774FDF" w:rsidRDefault="00FC18F3" w:rsidP="00FC18F3">
      <w:pPr>
        <w:autoSpaceDE w:val="0"/>
        <w:autoSpaceDN w:val="0"/>
        <w:adjustRightInd w:val="0"/>
        <w:spacing w:before="60" w:after="60" w:line="240" w:lineRule="auto"/>
        <w:ind w:left="425" w:firstLine="141"/>
        <w:rPr>
          <w:rFonts w:ascii="Times New Roman" w:hAnsi="Times New Roman" w:cs="Times New Roman"/>
          <w:color w:val="000000"/>
          <w:sz w:val="24"/>
          <w:szCs w:val="24"/>
        </w:rPr>
      </w:pPr>
      <w:r w:rsidRPr="00774FDF">
        <w:rPr>
          <w:rFonts w:ascii="Times New Roman" w:hAnsi="Times New Roman" w:cs="Times New Roman"/>
          <w:color w:val="000000"/>
          <w:sz w:val="24"/>
          <w:szCs w:val="24"/>
        </w:rPr>
        <w:t xml:space="preserve">□ </w:t>
      </w:r>
      <w:hyperlink r:id="rId9" w:history="1">
        <w:r w:rsidRPr="00774FDF">
          <w:rPr>
            <w:rFonts w:ascii="Times New Roman" w:hAnsi="Times New Roman" w:cs="Times New Roman"/>
            <w:color w:val="000000"/>
            <w:sz w:val="24"/>
            <w:szCs w:val="24"/>
            <w:u w:val="single"/>
          </w:rPr>
          <w:t>https://prod.ceidg.gov.pl</w:t>
        </w:r>
      </w:hyperlink>
      <w:r w:rsidRPr="00774FDF">
        <w:rPr>
          <w:rFonts w:ascii="Times New Roman" w:hAnsi="Times New Roman" w:cs="Times New Roman"/>
          <w:color w:val="000000"/>
          <w:sz w:val="24"/>
          <w:szCs w:val="24"/>
        </w:rPr>
        <w:t xml:space="preserve"> </w:t>
      </w:r>
    </w:p>
    <w:p w14:paraId="7E646F2A" w14:textId="77777777" w:rsidR="00FC18F3" w:rsidRPr="00224DA7" w:rsidRDefault="00FC18F3" w:rsidP="00FC18F3">
      <w:pPr>
        <w:autoSpaceDE w:val="0"/>
        <w:autoSpaceDN w:val="0"/>
        <w:adjustRightInd w:val="0"/>
        <w:spacing w:before="60" w:after="60" w:line="240" w:lineRule="auto"/>
        <w:ind w:left="425" w:firstLine="141"/>
        <w:rPr>
          <w:rFonts w:ascii="Times New Roman" w:hAnsi="Times New Roman" w:cs="Times New Roman"/>
          <w:color w:val="000000"/>
          <w:sz w:val="24"/>
          <w:szCs w:val="24"/>
        </w:rPr>
      </w:pPr>
      <w:r w:rsidRPr="00224DA7">
        <w:rPr>
          <w:rFonts w:ascii="Times New Roman" w:hAnsi="Times New Roman" w:cs="Times New Roman"/>
          <w:color w:val="000000"/>
          <w:sz w:val="24"/>
          <w:szCs w:val="24"/>
        </w:rPr>
        <w:t>□ ……………………………………………..</w:t>
      </w:r>
    </w:p>
    <w:p w14:paraId="6E099ADC" w14:textId="77777777" w:rsidR="00FC18F3" w:rsidRPr="00224DA7" w:rsidRDefault="00FC18F3" w:rsidP="00FC18F3">
      <w:pPr>
        <w:autoSpaceDE w:val="0"/>
        <w:autoSpaceDN w:val="0"/>
        <w:adjustRightInd w:val="0"/>
        <w:spacing w:before="60" w:after="60" w:line="240" w:lineRule="auto"/>
        <w:ind w:left="425" w:firstLine="141"/>
        <w:rPr>
          <w:rFonts w:ascii="Times New Roman" w:hAnsi="Times New Roman" w:cs="Times New Roman"/>
          <w:i/>
          <w:iCs/>
          <w:color w:val="000000"/>
          <w:sz w:val="24"/>
          <w:szCs w:val="24"/>
        </w:rPr>
      </w:pPr>
      <w:r w:rsidRPr="00224DA7">
        <w:rPr>
          <w:rFonts w:ascii="Times New Roman" w:hAnsi="Times New Roman" w:cs="Times New Roman"/>
          <w:i/>
          <w:iCs/>
          <w:color w:val="000000"/>
          <w:sz w:val="24"/>
          <w:szCs w:val="24"/>
        </w:rPr>
        <w:t xml:space="preserve">(właściwą treść należy zaznaczyć w następujący sposób: </w:t>
      </w:r>
      <w:r w:rsidRPr="00224DA7">
        <w:rPr>
          <w:rFonts w:ascii="Times New Roman" w:hAnsi="Times New Roman" w:cs="Times New Roman"/>
          <w:iCs/>
          <w:color w:val="000000"/>
          <w:sz w:val="24"/>
          <w:szCs w:val="24"/>
        </w:rPr>
        <w:sym w:font="Wingdings 2" w:char="F053"/>
      </w:r>
      <w:r w:rsidRPr="00224DA7">
        <w:rPr>
          <w:rFonts w:ascii="Times New Roman" w:hAnsi="Times New Roman" w:cs="Times New Roman"/>
          <w:i/>
          <w:iCs/>
          <w:color w:val="000000"/>
          <w:sz w:val="24"/>
          <w:szCs w:val="24"/>
        </w:rPr>
        <w:t>).</w:t>
      </w:r>
    </w:p>
    <w:p w14:paraId="0186ECD3" w14:textId="77777777" w:rsidR="00FC18F3" w:rsidRPr="00224DA7" w:rsidRDefault="00FC18F3" w:rsidP="00FC18F3">
      <w:pPr>
        <w:autoSpaceDE w:val="0"/>
        <w:autoSpaceDN w:val="0"/>
        <w:adjustRightInd w:val="0"/>
        <w:spacing w:before="60" w:after="60" w:line="240" w:lineRule="auto"/>
        <w:ind w:left="425" w:hanging="142"/>
        <w:jc w:val="both"/>
        <w:rPr>
          <w:rFonts w:ascii="Times New Roman" w:hAnsi="Times New Roman" w:cs="Times New Roman"/>
          <w:color w:val="000000"/>
          <w:sz w:val="24"/>
          <w:szCs w:val="24"/>
        </w:rPr>
      </w:pPr>
      <w:r w:rsidRPr="00224DA7">
        <w:rPr>
          <w:rFonts w:ascii="Times New Roman" w:hAnsi="Times New Roman" w:cs="Times New Roman"/>
          <w:color w:val="000000"/>
          <w:sz w:val="24"/>
          <w:szCs w:val="24"/>
        </w:rPr>
        <w:t xml:space="preserve">2) </w:t>
      </w:r>
      <w:r w:rsidRPr="00224DA7">
        <w:rPr>
          <w:rFonts w:ascii="Times New Roman" w:hAnsi="Times New Roman" w:cs="Times New Roman"/>
          <w:i/>
          <w:iCs/>
          <w:color w:val="000000"/>
          <w:sz w:val="24"/>
          <w:szCs w:val="24"/>
        </w:rPr>
        <w:t xml:space="preserve">(jeżeli dotyczy) </w:t>
      </w:r>
      <w:r w:rsidRPr="00224DA7">
        <w:rPr>
          <w:rFonts w:ascii="Times New Roman" w:hAnsi="Times New Roman" w:cs="Times New Roman"/>
          <w:b/>
          <w:color w:val="000000"/>
          <w:sz w:val="24"/>
          <w:szCs w:val="24"/>
          <w:u w:val="single"/>
        </w:rPr>
        <w:t>innego podmiotu</w:t>
      </w:r>
      <w:r w:rsidRPr="00224DA7">
        <w:rPr>
          <w:rFonts w:ascii="Times New Roman" w:hAnsi="Times New Roman" w:cs="Times New Roman"/>
          <w:color w:val="000000"/>
          <w:sz w:val="24"/>
          <w:szCs w:val="24"/>
        </w:rPr>
        <w:t>, na zdolno</w:t>
      </w:r>
      <w:r w:rsidRPr="00224DA7">
        <w:rPr>
          <w:rFonts w:ascii="Times New Roman" w:eastAsia="TimesNewRoman" w:hAnsi="Times New Roman" w:cs="Times New Roman"/>
          <w:color w:val="000000"/>
          <w:sz w:val="24"/>
          <w:szCs w:val="24"/>
        </w:rPr>
        <w:t>ś</w:t>
      </w:r>
      <w:r w:rsidRPr="00224DA7">
        <w:rPr>
          <w:rFonts w:ascii="Times New Roman" w:hAnsi="Times New Roman" w:cs="Times New Roman"/>
          <w:color w:val="000000"/>
          <w:sz w:val="24"/>
          <w:szCs w:val="24"/>
        </w:rPr>
        <w:t>ciach którego Wykonawca polega potwierdzaj</w:t>
      </w:r>
      <w:r w:rsidRPr="00224DA7">
        <w:rPr>
          <w:rFonts w:ascii="Times New Roman" w:eastAsia="TimesNewRoman" w:hAnsi="Times New Roman" w:cs="Times New Roman"/>
          <w:color w:val="000000"/>
          <w:sz w:val="24"/>
          <w:szCs w:val="24"/>
        </w:rPr>
        <w:t>ą</w:t>
      </w:r>
      <w:r w:rsidRPr="00224DA7">
        <w:rPr>
          <w:rFonts w:ascii="Times New Roman" w:hAnsi="Times New Roman" w:cs="Times New Roman"/>
          <w:color w:val="000000"/>
          <w:sz w:val="24"/>
          <w:szCs w:val="24"/>
        </w:rPr>
        <w:t>c spełnianie warunków udziału w post</w:t>
      </w:r>
      <w:r w:rsidRPr="00224DA7">
        <w:rPr>
          <w:rFonts w:ascii="Times New Roman" w:eastAsia="TimesNewRoman" w:hAnsi="Times New Roman" w:cs="Times New Roman"/>
          <w:color w:val="000000"/>
          <w:sz w:val="24"/>
          <w:szCs w:val="24"/>
        </w:rPr>
        <w:t>ę</w:t>
      </w:r>
      <w:r w:rsidRPr="00224DA7">
        <w:rPr>
          <w:rFonts w:ascii="Times New Roman" w:hAnsi="Times New Roman" w:cs="Times New Roman"/>
          <w:color w:val="000000"/>
          <w:sz w:val="24"/>
          <w:szCs w:val="24"/>
        </w:rPr>
        <w:t>powaniu - s</w:t>
      </w:r>
      <w:r w:rsidRPr="00224DA7">
        <w:rPr>
          <w:rFonts w:ascii="Times New Roman" w:eastAsia="TimesNewRoman" w:hAnsi="Times New Roman" w:cs="Times New Roman"/>
          <w:color w:val="000000"/>
          <w:sz w:val="24"/>
          <w:szCs w:val="24"/>
        </w:rPr>
        <w:t xml:space="preserve">ą </w:t>
      </w:r>
      <w:r w:rsidRPr="00224DA7">
        <w:rPr>
          <w:rFonts w:ascii="Times New Roman" w:hAnsi="Times New Roman" w:cs="Times New Roman"/>
          <w:color w:val="000000"/>
          <w:sz w:val="24"/>
          <w:szCs w:val="24"/>
        </w:rPr>
        <w:t>dost</w:t>
      </w:r>
      <w:r w:rsidRPr="00224DA7">
        <w:rPr>
          <w:rFonts w:ascii="Times New Roman" w:eastAsia="TimesNewRoman" w:hAnsi="Times New Roman" w:cs="Times New Roman"/>
          <w:color w:val="000000"/>
          <w:sz w:val="24"/>
          <w:szCs w:val="24"/>
        </w:rPr>
        <w:t>ę</w:t>
      </w:r>
      <w:r w:rsidRPr="00224DA7">
        <w:rPr>
          <w:rFonts w:ascii="Times New Roman" w:hAnsi="Times New Roman" w:cs="Times New Roman"/>
          <w:color w:val="000000"/>
          <w:sz w:val="24"/>
          <w:szCs w:val="24"/>
        </w:rPr>
        <w:t>pne pod nast</w:t>
      </w:r>
      <w:r w:rsidRPr="00224DA7">
        <w:rPr>
          <w:rFonts w:ascii="Times New Roman" w:eastAsia="TimesNewRoman" w:hAnsi="Times New Roman" w:cs="Times New Roman"/>
          <w:color w:val="000000"/>
          <w:sz w:val="24"/>
          <w:szCs w:val="24"/>
        </w:rPr>
        <w:t>ę</w:t>
      </w:r>
      <w:r w:rsidRPr="00224DA7">
        <w:rPr>
          <w:rFonts w:ascii="Times New Roman" w:hAnsi="Times New Roman" w:cs="Times New Roman"/>
          <w:color w:val="000000"/>
          <w:sz w:val="24"/>
          <w:szCs w:val="24"/>
        </w:rPr>
        <w:t>puj</w:t>
      </w:r>
      <w:r w:rsidRPr="00224DA7">
        <w:rPr>
          <w:rFonts w:ascii="Times New Roman" w:eastAsia="TimesNewRoman" w:hAnsi="Times New Roman" w:cs="Times New Roman"/>
          <w:color w:val="000000"/>
          <w:sz w:val="24"/>
          <w:szCs w:val="24"/>
        </w:rPr>
        <w:t>ą</w:t>
      </w:r>
      <w:r w:rsidRPr="00224DA7">
        <w:rPr>
          <w:rFonts w:ascii="Times New Roman" w:hAnsi="Times New Roman" w:cs="Times New Roman"/>
          <w:color w:val="000000"/>
          <w:sz w:val="24"/>
          <w:szCs w:val="24"/>
        </w:rPr>
        <w:t>cym adresem ogólnodost</w:t>
      </w:r>
      <w:r w:rsidRPr="00224DA7">
        <w:rPr>
          <w:rFonts w:ascii="Times New Roman" w:eastAsia="TimesNewRoman" w:hAnsi="Times New Roman" w:cs="Times New Roman"/>
          <w:color w:val="000000"/>
          <w:sz w:val="24"/>
          <w:szCs w:val="24"/>
        </w:rPr>
        <w:t>ę</w:t>
      </w:r>
      <w:r w:rsidRPr="00224DA7">
        <w:rPr>
          <w:rFonts w:ascii="Times New Roman" w:hAnsi="Times New Roman" w:cs="Times New Roman"/>
          <w:color w:val="000000"/>
          <w:sz w:val="24"/>
          <w:szCs w:val="24"/>
        </w:rPr>
        <w:t>pnej bezpłatnej bazy danych:</w:t>
      </w:r>
    </w:p>
    <w:p w14:paraId="30381AB8" w14:textId="77777777" w:rsidR="00FC18F3" w:rsidRPr="00224DA7" w:rsidRDefault="00FC18F3" w:rsidP="00FC18F3">
      <w:pPr>
        <w:autoSpaceDE w:val="0"/>
        <w:autoSpaceDN w:val="0"/>
        <w:adjustRightInd w:val="0"/>
        <w:spacing w:before="60" w:after="60" w:line="240" w:lineRule="auto"/>
        <w:ind w:left="425" w:firstLine="141"/>
        <w:rPr>
          <w:rFonts w:ascii="Times New Roman" w:hAnsi="Times New Roman" w:cs="Times New Roman"/>
          <w:color w:val="000000"/>
          <w:sz w:val="24"/>
          <w:szCs w:val="24"/>
        </w:rPr>
      </w:pPr>
      <w:r w:rsidRPr="00224DA7">
        <w:rPr>
          <w:rFonts w:ascii="Times New Roman" w:hAnsi="Times New Roman" w:cs="Times New Roman"/>
          <w:color w:val="000000"/>
          <w:sz w:val="24"/>
          <w:szCs w:val="24"/>
        </w:rPr>
        <w:t xml:space="preserve">□ </w:t>
      </w:r>
      <w:hyperlink r:id="rId10" w:history="1">
        <w:r w:rsidRPr="00224DA7">
          <w:rPr>
            <w:rFonts w:ascii="Times New Roman" w:hAnsi="Times New Roman" w:cs="Times New Roman"/>
            <w:color w:val="000000"/>
            <w:sz w:val="24"/>
            <w:szCs w:val="24"/>
            <w:u w:val="single"/>
          </w:rPr>
          <w:t>https://ems.ms.gov.pl</w:t>
        </w:r>
      </w:hyperlink>
      <w:r w:rsidRPr="00224DA7">
        <w:rPr>
          <w:rFonts w:ascii="Times New Roman" w:hAnsi="Times New Roman" w:cs="Times New Roman"/>
          <w:color w:val="000000"/>
          <w:sz w:val="24"/>
          <w:szCs w:val="24"/>
        </w:rPr>
        <w:t xml:space="preserve"> </w:t>
      </w:r>
    </w:p>
    <w:p w14:paraId="7365C3EF" w14:textId="77777777" w:rsidR="00FC18F3" w:rsidRPr="00224DA7" w:rsidRDefault="00FC18F3" w:rsidP="00FC18F3">
      <w:pPr>
        <w:autoSpaceDE w:val="0"/>
        <w:autoSpaceDN w:val="0"/>
        <w:adjustRightInd w:val="0"/>
        <w:spacing w:before="60" w:after="60" w:line="240" w:lineRule="auto"/>
        <w:ind w:left="425" w:firstLine="141"/>
        <w:rPr>
          <w:rFonts w:ascii="Times New Roman" w:hAnsi="Times New Roman" w:cs="Times New Roman"/>
          <w:color w:val="000000"/>
          <w:sz w:val="24"/>
          <w:szCs w:val="24"/>
        </w:rPr>
      </w:pPr>
      <w:r w:rsidRPr="00224DA7">
        <w:rPr>
          <w:rFonts w:ascii="Times New Roman" w:hAnsi="Times New Roman" w:cs="Times New Roman"/>
          <w:color w:val="000000"/>
          <w:sz w:val="24"/>
          <w:szCs w:val="24"/>
        </w:rPr>
        <w:t xml:space="preserve">□ </w:t>
      </w:r>
      <w:hyperlink r:id="rId11" w:history="1">
        <w:r w:rsidRPr="00224DA7">
          <w:rPr>
            <w:rFonts w:ascii="Times New Roman" w:hAnsi="Times New Roman" w:cs="Times New Roman"/>
            <w:color w:val="000000"/>
            <w:sz w:val="24"/>
            <w:szCs w:val="24"/>
            <w:u w:val="single"/>
          </w:rPr>
          <w:t>https://prod.ceidg.gov.pl</w:t>
        </w:r>
      </w:hyperlink>
      <w:r w:rsidRPr="00224DA7">
        <w:rPr>
          <w:rFonts w:ascii="Times New Roman" w:hAnsi="Times New Roman" w:cs="Times New Roman"/>
          <w:color w:val="000000"/>
          <w:sz w:val="24"/>
          <w:szCs w:val="24"/>
        </w:rPr>
        <w:t xml:space="preserve"> </w:t>
      </w:r>
    </w:p>
    <w:p w14:paraId="221A8AEB" w14:textId="77777777" w:rsidR="00FC18F3" w:rsidRPr="00224DA7" w:rsidRDefault="00FC18F3" w:rsidP="00FC18F3">
      <w:pPr>
        <w:autoSpaceDE w:val="0"/>
        <w:autoSpaceDN w:val="0"/>
        <w:adjustRightInd w:val="0"/>
        <w:spacing w:before="60" w:after="60" w:line="240" w:lineRule="auto"/>
        <w:ind w:left="425" w:firstLine="141"/>
        <w:rPr>
          <w:rFonts w:ascii="Times New Roman" w:hAnsi="Times New Roman" w:cs="Times New Roman"/>
          <w:color w:val="000000"/>
          <w:sz w:val="24"/>
          <w:szCs w:val="24"/>
        </w:rPr>
      </w:pPr>
      <w:r w:rsidRPr="00224DA7">
        <w:rPr>
          <w:rFonts w:ascii="Times New Roman" w:hAnsi="Times New Roman" w:cs="Times New Roman"/>
          <w:color w:val="000000"/>
          <w:sz w:val="24"/>
          <w:szCs w:val="24"/>
        </w:rPr>
        <w:t>□ ……………………………………………..</w:t>
      </w:r>
    </w:p>
    <w:p w14:paraId="6F502891" w14:textId="77777777" w:rsidR="00FC18F3" w:rsidRDefault="00FC18F3" w:rsidP="00FC18F3">
      <w:pPr>
        <w:tabs>
          <w:tab w:val="left" w:pos="360"/>
        </w:tabs>
        <w:spacing w:before="60" w:after="60" w:line="240" w:lineRule="auto"/>
        <w:ind w:left="425" w:firstLine="141"/>
        <w:rPr>
          <w:rFonts w:ascii="Times New Roman" w:hAnsi="Times New Roman" w:cs="Times New Roman"/>
          <w:i/>
          <w:iCs/>
          <w:color w:val="000000"/>
          <w:sz w:val="24"/>
          <w:szCs w:val="24"/>
          <w:lang w:val="x-none" w:eastAsia="x-none"/>
        </w:rPr>
      </w:pPr>
      <w:r w:rsidRPr="00224DA7">
        <w:rPr>
          <w:rFonts w:ascii="Times New Roman" w:hAnsi="Times New Roman" w:cs="Times New Roman"/>
          <w:i/>
          <w:iCs/>
          <w:color w:val="000000"/>
          <w:sz w:val="24"/>
          <w:szCs w:val="24"/>
          <w:lang w:val="x-none" w:eastAsia="x-none"/>
        </w:rPr>
        <w:t>(właściwą treść należy zaznaczyć w następujący sposób:</w:t>
      </w:r>
      <w:r w:rsidRPr="00224DA7">
        <w:rPr>
          <w:rFonts w:ascii="Times New Roman" w:hAnsi="Times New Roman" w:cs="Times New Roman"/>
          <w:color w:val="000000"/>
          <w:sz w:val="24"/>
          <w:szCs w:val="24"/>
          <w:lang w:eastAsia="x-none"/>
        </w:rPr>
        <w:t xml:space="preserve"> </w:t>
      </w:r>
      <w:r w:rsidRPr="00224DA7">
        <w:rPr>
          <w:rFonts w:ascii="Times New Roman" w:hAnsi="Times New Roman" w:cs="Times New Roman"/>
          <w:color w:val="000000"/>
          <w:sz w:val="24"/>
          <w:szCs w:val="24"/>
          <w:lang w:eastAsia="x-none"/>
        </w:rPr>
        <w:sym w:font="Wingdings 2" w:char="F053"/>
      </w:r>
      <w:r w:rsidRPr="00224DA7">
        <w:rPr>
          <w:rFonts w:ascii="Times New Roman" w:hAnsi="Times New Roman" w:cs="Times New Roman"/>
          <w:i/>
          <w:iCs/>
          <w:color w:val="000000"/>
          <w:sz w:val="24"/>
          <w:szCs w:val="24"/>
          <w:lang w:val="x-none" w:eastAsia="x-none"/>
        </w:rPr>
        <w:t>).</w:t>
      </w:r>
    </w:p>
    <w:p w14:paraId="5BBFEE37" w14:textId="77777777" w:rsidR="006C58D2" w:rsidRDefault="006C58D2" w:rsidP="00FC18F3">
      <w:pPr>
        <w:tabs>
          <w:tab w:val="left" w:pos="360"/>
        </w:tabs>
        <w:spacing w:before="60" w:after="60" w:line="240" w:lineRule="auto"/>
        <w:ind w:left="425" w:firstLine="141"/>
        <w:rPr>
          <w:rFonts w:ascii="Times New Roman" w:hAnsi="Times New Roman" w:cs="Times New Roman"/>
          <w:i/>
          <w:iCs/>
          <w:color w:val="000000"/>
          <w:sz w:val="24"/>
          <w:szCs w:val="24"/>
          <w:lang w:val="x-none" w:eastAsia="x-none"/>
        </w:rPr>
      </w:pPr>
    </w:p>
    <w:p w14:paraId="6D22A079" w14:textId="77777777" w:rsidR="006C58D2" w:rsidRDefault="006C58D2" w:rsidP="00FC18F3">
      <w:pPr>
        <w:tabs>
          <w:tab w:val="left" w:pos="360"/>
        </w:tabs>
        <w:spacing w:before="60" w:after="60" w:line="240" w:lineRule="auto"/>
        <w:ind w:left="425" w:firstLine="141"/>
        <w:rPr>
          <w:rFonts w:ascii="Times New Roman" w:hAnsi="Times New Roman" w:cs="Times New Roman"/>
          <w:i/>
          <w:iCs/>
          <w:color w:val="000000"/>
          <w:sz w:val="24"/>
          <w:szCs w:val="24"/>
          <w:lang w:val="x-none" w:eastAsia="x-none"/>
        </w:rPr>
      </w:pPr>
    </w:p>
    <w:p w14:paraId="647342C2" w14:textId="77777777" w:rsidR="006C58D2" w:rsidRDefault="006C58D2" w:rsidP="00FC18F3">
      <w:pPr>
        <w:tabs>
          <w:tab w:val="left" w:pos="360"/>
        </w:tabs>
        <w:spacing w:before="60" w:after="60" w:line="240" w:lineRule="auto"/>
        <w:ind w:left="425" w:firstLine="141"/>
        <w:rPr>
          <w:rFonts w:ascii="Times New Roman" w:hAnsi="Times New Roman" w:cs="Times New Roman"/>
          <w:i/>
          <w:iCs/>
          <w:color w:val="000000"/>
          <w:sz w:val="24"/>
          <w:szCs w:val="24"/>
          <w:lang w:val="x-none" w:eastAsia="x-none"/>
        </w:rPr>
      </w:pPr>
    </w:p>
    <w:p w14:paraId="34D4EF9C" w14:textId="77777777" w:rsidR="006C58D2" w:rsidRPr="00224DA7" w:rsidRDefault="006C58D2" w:rsidP="00FC18F3">
      <w:pPr>
        <w:tabs>
          <w:tab w:val="left" w:pos="360"/>
        </w:tabs>
        <w:spacing w:before="60" w:after="60" w:line="240" w:lineRule="auto"/>
        <w:ind w:left="425" w:firstLine="141"/>
        <w:rPr>
          <w:rFonts w:ascii="Times New Roman" w:hAnsi="Times New Roman" w:cs="Times New Roman"/>
          <w:i/>
          <w:color w:val="000000"/>
          <w:sz w:val="24"/>
          <w:szCs w:val="24"/>
          <w:lang w:eastAsia="x-none"/>
        </w:rPr>
      </w:pPr>
    </w:p>
    <w:p w14:paraId="713142A7" w14:textId="77777777" w:rsidR="00422573" w:rsidRPr="00FE33F8" w:rsidRDefault="00422573" w:rsidP="00B04565">
      <w:pPr>
        <w:pStyle w:val="Akapitzlist"/>
        <w:numPr>
          <w:ilvl w:val="0"/>
          <w:numId w:val="24"/>
        </w:numPr>
        <w:ind w:left="284" w:hanging="284"/>
        <w:rPr>
          <w:rFonts w:ascii="Times New Roman" w:hAnsi="Times New Roman" w:cs="Times New Roman"/>
          <w:b/>
          <w:kern w:val="1"/>
          <w:sz w:val="24"/>
          <w:szCs w:val="24"/>
          <w:lang w:bidi="pl-PL"/>
        </w:rPr>
      </w:pPr>
      <w:r w:rsidRPr="00FE33F8">
        <w:rPr>
          <w:rFonts w:ascii="Times New Roman" w:hAnsi="Times New Roman" w:cs="Times New Roman"/>
          <w:kern w:val="1"/>
          <w:sz w:val="24"/>
          <w:szCs w:val="24"/>
          <w:lang w:bidi="pl-PL"/>
        </w:rPr>
        <w:lastRenderedPageBreak/>
        <w:t xml:space="preserve">Zgodnie z art. 36 b ust. 1 ustawy </w:t>
      </w:r>
      <w:proofErr w:type="spellStart"/>
      <w:r w:rsidRPr="00FE33F8">
        <w:rPr>
          <w:rFonts w:ascii="Times New Roman" w:hAnsi="Times New Roman" w:cs="Times New Roman"/>
          <w:kern w:val="1"/>
          <w:sz w:val="24"/>
          <w:szCs w:val="24"/>
          <w:lang w:bidi="pl-PL"/>
        </w:rPr>
        <w:t>Pzp</w:t>
      </w:r>
      <w:proofErr w:type="spellEnd"/>
      <w:r w:rsidRPr="00FE33F8">
        <w:rPr>
          <w:rFonts w:ascii="Times New Roman" w:hAnsi="Times New Roman" w:cs="Times New Roman"/>
          <w:kern w:val="1"/>
          <w:sz w:val="24"/>
          <w:szCs w:val="24"/>
          <w:lang w:bidi="pl-PL"/>
        </w:rPr>
        <w:t xml:space="preserve">, informujemy, że: </w:t>
      </w:r>
    </w:p>
    <w:p w14:paraId="09D6E3CD" w14:textId="77777777" w:rsidR="00422573" w:rsidRPr="00422573" w:rsidRDefault="00422573" w:rsidP="00422573">
      <w:pPr>
        <w:jc w:val="both"/>
        <w:rPr>
          <w:rFonts w:ascii="Times New Roman" w:hAnsi="Times New Roman" w:cs="Times New Roman"/>
          <w:kern w:val="1"/>
          <w:lang w:bidi="pl-PL"/>
        </w:rPr>
      </w:pPr>
      <w:r w:rsidRPr="00422573">
        <w:rPr>
          <w:rFonts w:ascii="Times New Roman" w:hAnsi="Times New Roman" w:cs="Times New Roman"/>
          <w:b/>
          <w:kern w:val="1"/>
          <w:lang w:bidi="pl-PL"/>
        </w:rPr>
        <w:t>*</w:t>
      </w:r>
      <w:r w:rsidRPr="00422573">
        <w:rPr>
          <w:rFonts w:ascii="Times New Roman" w:hAnsi="Times New Roman" w:cs="Times New Roman"/>
          <w:kern w:val="1"/>
          <w:lang w:bidi="pl-PL"/>
        </w:rPr>
        <w:t>zamierzamy powierzyć podwykonawcom wykonanie następujących części zamówienia:</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5552"/>
        <w:gridCol w:w="2749"/>
      </w:tblGrid>
      <w:tr w:rsidR="00422573" w:rsidRPr="00422573" w14:paraId="151BA2CB" w14:textId="77777777" w:rsidTr="002248B2">
        <w:tc>
          <w:tcPr>
            <w:tcW w:w="512" w:type="dxa"/>
            <w:shd w:val="clear" w:color="auto" w:fill="auto"/>
          </w:tcPr>
          <w:p w14:paraId="13EDEEF1" w14:textId="77777777" w:rsidR="00422573" w:rsidRPr="00422573" w:rsidRDefault="00422573" w:rsidP="002248B2">
            <w:pPr>
              <w:jc w:val="center"/>
              <w:rPr>
                <w:rFonts w:ascii="Times New Roman" w:eastAsia="Calibri" w:hAnsi="Times New Roman" w:cs="Times New Roman"/>
                <w:b/>
                <w:kern w:val="1"/>
                <w:lang w:bidi="pl-PL"/>
              </w:rPr>
            </w:pPr>
            <w:proofErr w:type="spellStart"/>
            <w:r w:rsidRPr="00422573">
              <w:rPr>
                <w:rFonts w:ascii="Times New Roman" w:eastAsia="Calibri" w:hAnsi="Times New Roman" w:cs="Times New Roman"/>
                <w:b/>
                <w:kern w:val="1"/>
                <w:lang w:bidi="pl-PL"/>
              </w:rPr>
              <w:t>Lp</w:t>
            </w:r>
            <w:proofErr w:type="spellEnd"/>
          </w:p>
        </w:tc>
        <w:tc>
          <w:tcPr>
            <w:tcW w:w="5648" w:type="dxa"/>
            <w:shd w:val="clear" w:color="auto" w:fill="auto"/>
          </w:tcPr>
          <w:p w14:paraId="29F44142" w14:textId="77777777" w:rsidR="00422573" w:rsidRPr="00422573" w:rsidRDefault="00422573" w:rsidP="002248B2">
            <w:pPr>
              <w:jc w:val="center"/>
              <w:rPr>
                <w:rFonts w:ascii="Times New Roman" w:eastAsia="Calibri" w:hAnsi="Times New Roman" w:cs="Times New Roman"/>
                <w:b/>
                <w:kern w:val="1"/>
                <w:lang w:bidi="pl-PL"/>
              </w:rPr>
            </w:pPr>
            <w:r w:rsidRPr="00422573">
              <w:rPr>
                <w:rFonts w:ascii="Times New Roman" w:eastAsia="Calibri" w:hAnsi="Times New Roman" w:cs="Times New Roman"/>
                <w:b/>
                <w:kern w:val="1"/>
                <w:lang w:bidi="pl-PL"/>
              </w:rPr>
              <w:t>Nazwa części zamówienia</w:t>
            </w:r>
          </w:p>
        </w:tc>
        <w:tc>
          <w:tcPr>
            <w:tcW w:w="2770" w:type="dxa"/>
            <w:shd w:val="clear" w:color="auto" w:fill="auto"/>
          </w:tcPr>
          <w:p w14:paraId="1A78532D" w14:textId="77777777" w:rsidR="00422573" w:rsidRPr="00422573" w:rsidRDefault="00422573" w:rsidP="002248B2">
            <w:pPr>
              <w:jc w:val="center"/>
              <w:rPr>
                <w:rFonts w:ascii="Times New Roman" w:eastAsia="Calibri" w:hAnsi="Times New Roman" w:cs="Times New Roman"/>
                <w:b/>
                <w:kern w:val="1"/>
                <w:lang w:bidi="pl-PL"/>
              </w:rPr>
            </w:pPr>
            <w:r w:rsidRPr="00422573">
              <w:rPr>
                <w:rFonts w:ascii="Times New Roman" w:eastAsia="Calibri" w:hAnsi="Times New Roman" w:cs="Times New Roman"/>
                <w:b/>
                <w:kern w:val="1"/>
                <w:lang w:bidi="pl-PL"/>
              </w:rPr>
              <w:t>Nazwa firmy podwykonawczej</w:t>
            </w:r>
          </w:p>
        </w:tc>
      </w:tr>
      <w:tr w:rsidR="00422573" w:rsidRPr="00422573" w14:paraId="33C8DC09" w14:textId="77777777" w:rsidTr="002248B2">
        <w:tc>
          <w:tcPr>
            <w:tcW w:w="512" w:type="dxa"/>
            <w:shd w:val="clear" w:color="auto" w:fill="auto"/>
          </w:tcPr>
          <w:p w14:paraId="6040F71F" w14:textId="77777777" w:rsidR="00422573" w:rsidRPr="00422573" w:rsidRDefault="00422573" w:rsidP="002248B2">
            <w:pPr>
              <w:spacing w:line="360" w:lineRule="auto"/>
              <w:rPr>
                <w:rFonts w:ascii="Times New Roman" w:eastAsia="Calibri" w:hAnsi="Times New Roman" w:cs="Times New Roman"/>
                <w:kern w:val="1"/>
                <w:lang w:bidi="pl-PL"/>
              </w:rPr>
            </w:pPr>
            <w:r w:rsidRPr="00422573">
              <w:rPr>
                <w:rFonts w:ascii="Times New Roman" w:eastAsia="Calibri" w:hAnsi="Times New Roman" w:cs="Times New Roman"/>
                <w:kern w:val="1"/>
                <w:lang w:bidi="pl-PL"/>
              </w:rPr>
              <w:t>1</w:t>
            </w:r>
          </w:p>
        </w:tc>
        <w:tc>
          <w:tcPr>
            <w:tcW w:w="5648" w:type="dxa"/>
            <w:shd w:val="clear" w:color="auto" w:fill="auto"/>
          </w:tcPr>
          <w:p w14:paraId="37555500" w14:textId="77777777" w:rsidR="00422573" w:rsidRPr="00422573" w:rsidRDefault="00422573" w:rsidP="002248B2">
            <w:pPr>
              <w:spacing w:line="360" w:lineRule="auto"/>
              <w:rPr>
                <w:rFonts w:ascii="Times New Roman" w:eastAsia="Calibri" w:hAnsi="Times New Roman" w:cs="Times New Roman"/>
                <w:kern w:val="1"/>
                <w:lang w:bidi="pl-PL"/>
              </w:rPr>
            </w:pPr>
          </w:p>
        </w:tc>
        <w:tc>
          <w:tcPr>
            <w:tcW w:w="2770" w:type="dxa"/>
            <w:shd w:val="clear" w:color="auto" w:fill="auto"/>
          </w:tcPr>
          <w:p w14:paraId="5FAABAB0" w14:textId="77777777" w:rsidR="00422573" w:rsidRPr="00422573" w:rsidRDefault="00422573" w:rsidP="002248B2">
            <w:pPr>
              <w:spacing w:line="360" w:lineRule="auto"/>
              <w:rPr>
                <w:rFonts w:ascii="Times New Roman" w:eastAsia="Calibri" w:hAnsi="Times New Roman" w:cs="Times New Roman"/>
                <w:kern w:val="1"/>
                <w:lang w:bidi="pl-PL"/>
              </w:rPr>
            </w:pPr>
          </w:p>
        </w:tc>
      </w:tr>
      <w:tr w:rsidR="00422573" w:rsidRPr="00422573" w14:paraId="53F64C3C" w14:textId="77777777" w:rsidTr="002248B2">
        <w:tc>
          <w:tcPr>
            <w:tcW w:w="512" w:type="dxa"/>
            <w:shd w:val="clear" w:color="auto" w:fill="auto"/>
          </w:tcPr>
          <w:p w14:paraId="3BAE26E7" w14:textId="77777777" w:rsidR="00422573" w:rsidRPr="00422573" w:rsidRDefault="00422573" w:rsidP="002248B2">
            <w:pPr>
              <w:spacing w:line="360" w:lineRule="auto"/>
              <w:rPr>
                <w:rFonts w:ascii="Times New Roman" w:eastAsia="Calibri" w:hAnsi="Times New Roman" w:cs="Times New Roman"/>
                <w:kern w:val="1"/>
                <w:lang w:bidi="pl-PL"/>
              </w:rPr>
            </w:pPr>
            <w:r w:rsidRPr="00422573">
              <w:rPr>
                <w:rFonts w:ascii="Times New Roman" w:eastAsia="Calibri" w:hAnsi="Times New Roman" w:cs="Times New Roman"/>
                <w:kern w:val="1"/>
                <w:lang w:bidi="pl-PL"/>
              </w:rPr>
              <w:t>2</w:t>
            </w:r>
          </w:p>
        </w:tc>
        <w:tc>
          <w:tcPr>
            <w:tcW w:w="5648" w:type="dxa"/>
            <w:shd w:val="clear" w:color="auto" w:fill="auto"/>
          </w:tcPr>
          <w:p w14:paraId="23173965" w14:textId="77777777" w:rsidR="00422573" w:rsidRPr="00422573" w:rsidRDefault="00422573" w:rsidP="002248B2">
            <w:pPr>
              <w:spacing w:line="360" w:lineRule="auto"/>
              <w:rPr>
                <w:rFonts w:ascii="Times New Roman" w:eastAsia="Calibri" w:hAnsi="Times New Roman" w:cs="Times New Roman"/>
                <w:kern w:val="1"/>
                <w:lang w:bidi="pl-PL"/>
              </w:rPr>
            </w:pPr>
          </w:p>
        </w:tc>
        <w:tc>
          <w:tcPr>
            <w:tcW w:w="2770" w:type="dxa"/>
            <w:shd w:val="clear" w:color="auto" w:fill="auto"/>
          </w:tcPr>
          <w:p w14:paraId="4D01AA7D" w14:textId="77777777" w:rsidR="00422573" w:rsidRPr="00422573" w:rsidRDefault="00422573" w:rsidP="002248B2">
            <w:pPr>
              <w:spacing w:line="360" w:lineRule="auto"/>
              <w:rPr>
                <w:rFonts w:ascii="Times New Roman" w:eastAsia="Calibri" w:hAnsi="Times New Roman" w:cs="Times New Roman"/>
                <w:kern w:val="1"/>
                <w:lang w:bidi="pl-PL"/>
              </w:rPr>
            </w:pPr>
          </w:p>
        </w:tc>
      </w:tr>
      <w:tr w:rsidR="00422573" w:rsidRPr="00422573" w14:paraId="03309EB6" w14:textId="77777777" w:rsidTr="002248B2">
        <w:tc>
          <w:tcPr>
            <w:tcW w:w="512" w:type="dxa"/>
            <w:shd w:val="clear" w:color="auto" w:fill="auto"/>
          </w:tcPr>
          <w:p w14:paraId="2AD776EF" w14:textId="77777777" w:rsidR="00422573" w:rsidRPr="00422573" w:rsidRDefault="00422573" w:rsidP="002248B2">
            <w:pPr>
              <w:spacing w:line="360" w:lineRule="auto"/>
              <w:rPr>
                <w:rFonts w:ascii="Times New Roman" w:eastAsia="Calibri" w:hAnsi="Times New Roman" w:cs="Times New Roman"/>
                <w:kern w:val="1"/>
                <w:lang w:bidi="pl-PL"/>
              </w:rPr>
            </w:pPr>
            <w:r w:rsidRPr="00422573">
              <w:rPr>
                <w:rFonts w:ascii="Times New Roman" w:eastAsia="Calibri" w:hAnsi="Times New Roman" w:cs="Times New Roman"/>
                <w:kern w:val="1"/>
                <w:lang w:bidi="pl-PL"/>
              </w:rPr>
              <w:t>3</w:t>
            </w:r>
          </w:p>
        </w:tc>
        <w:tc>
          <w:tcPr>
            <w:tcW w:w="5648" w:type="dxa"/>
            <w:shd w:val="clear" w:color="auto" w:fill="auto"/>
          </w:tcPr>
          <w:p w14:paraId="26FA8033" w14:textId="77777777" w:rsidR="00422573" w:rsidRPr="00422573" w:rsidRDefault="00422573" w:rsidP="002248B2">
            <w:pPr>
              <w:spacing w:line="360" w:lineRule="auto"/>
              <w:rPr>
                <w:rFonts w:ascii="Times New Roman" w:eastAsia="Calibri" w:hAnsi="Times New Roman" w:cs="Times New Roman"/>
                <w:kern w:val="1"/>
                <w:lang w:bidi="pl-PL"/>
              </w:rPr>
            </w:pPr>
          </w:p>
        </w:tc>
        <w:tc>
          <w:tcPr>
            <w:tcW w:w="2770" w:type="dxa"/>
            <w:shd w:val="clear" w:color="auto" w:fill="auto"/>
          </w:tcPr>
          <w:p w14:paraId="7314E20A" w14:textId="77777777" w:rsidR="00422573" w:rsidRPr="00422573" w:rsidRDefault="00422573" w:rsidP="002248B2">
            <w:pPr>
              <w:spacing w:line="360" w:lineRule="auto"/>
              <w:rPr>
                <w:rFonts w:ascii="Times New Roman" w:eastAsia="Calibri" w:hAnsi="Times New Roman" w:cs="Times New Roman"/>
                <w:kern w:val="1"/>
                <w:lang w:bidi="pl-PL"/>
              </w:rPr>
            </w:pPr>
          </w:p>
        </w:tc>
      </w:tr>
    </w:tbl>
    <w:p w14:paraId="7B455001" w14:textId="77777777" w:rsidR="00422573" w:rsidRPr="00422573" w:rsidRDefault="00422573" w:rsidP="00422573">
      <w:pPr>
        <w:rPr>
          <w:rFonts w:ascii="Times New Roman" w:hAnsi="Times New Roman" w:cs="Times New Roman"/>
          <w:b/>
          <w:kern w:val="1"/>
          <w:lang w:bidi="pl-PL"/>
        </w:rPr>
      </w:pPr>
    </w:p>
    <w:p w14:paraId="2D1B36CB" w14:textId="77777777" w:rsidR="00422573" w:rsidRPr="00422573" w:rsidRDefault="00422573" w:rsidP="00422573">
      <w:pPr>
        <w:rPr>
          <w:rFonts w:ascii="Times New Roman" w:hAnsi="Times New Roman" w:cs="Times New Roman"/>
          <w:kern w:val="1"/>
          <w:lang w:bidi="pl-PL"/>
        </w:rPr>
      </w:pPr>
      <w:r w:rsidRPr="00422573">
        <w:rPr>
          <w:rFonts w:ascii="Times New Roman" w:hAnsi="Times New Roman" w:cs="Times New Roman"/>
          <w:b/>
          <w:kern w:val="1"/>
          <w:lang w:bidi="pl-PL"/>
        </w:rPr>
        <w:t>*</w:t>
      </w:r>
      <w:r w:rsidRPr="00422573">
        <w:rPr>
          <w:rFonts w:ascii="Times New Roman" w:hAnsi="Times New Roman" w:cs="Times New Roman"/>
          <w:kern w:val="1"/>
          <w:lang w:bidi="pl-PL"/>
        </w:rPr>
        <w:t>nie zamierzamy powierzać podwykonawcom wykonania części zamówienia</w:t>
      </w:r>
    </w:p>
    <w:p w14:paraId="0811E10B" w14:textId="77777777" w:rsidR="00422573" w:rsidRDefault="00422573" w:rsidP="00422573">
      <w:pPr>
        <w:tabs>
          <w:tab w:val="left" w:pos="20160"/>
        </w:tabs>
        <w:jc w:val="both"/>
        <w:rPr>
          <w:rFonts w:ascii="Times New Roman" w:hAnsi="Times New Roman" w:cs="Times New Roman"/>
          <w:b/>
          <w:i/>
          <w:kern w:val="1"/>
          <w:sz w:val="24"/>
          <w:szCs w:val="24"/>
          <w:lang w:bidi="pl-PL"/>
        </w:rPr>
      </w:pPr>
      <w:r w:rsidRPr="00422573">
        <w:rPr>
          <w:rFonts w:ascii="Times New Roman" w:hAnsi="Times New Roman" w:cs="Times New Roman"/>
          <w:b/>
          <w:i/>
          <w:kern w:val="1"/>
          <w:sz w:val="24"/>
          <w:szCs w:val="24"/>
          <w:lang w:bidi="pl-PL"/>
        </w:rPr>
        <w:t>* niepotrzebne skreślić</w:t>
      </w:r>
    </w:p>
    <w:p w14:paraId="30F30790" w14:textId="77777777" w:rsidR="002248B2" w:rsidRPr="00206DE4" w:rsidRDefault="002248B2" w:rsidP="00B04565">
      <w:pPr>
        <w:pStyle w:val="Standard"/>
        <w:numPr>
          <w:ilvl w:val="0"/>
          <w:numId w:val="25"/>
        </w:numPr>
        <w:tabs>
          <w:tab w:val="left" w:pos="660"/>
        </w:tabs>
        <w:spacing w:line="276" w:lineRule="auto"/>
        <w:ind w:left="284" w:hanging="284"/>
        <w:jc w:val="both"/>
      </w:pPr>
      <w:r w:rsidRPr="00206DE4">
        <w:rPr>
          <w:rFonts w:cs="Times New Roman"/>
          <w:bCs/>
          <w:iCs/>
        </w:rPr>
        <w:t>Jednocześnie oświadczam/my, że w terminie 3 dni od dnia zamieszczenia na stronie internetowej informacji, o której mowa w art. 86 ust. 5 ustawy (zestawienie złożonych ofert), przekaże</w:t>
      </w:r>
      <w:r>
        <w:rPr>
          <w:rFonts w:cs="Times New Roman"/>
          <w:bCs/>
          <w:iCs/>
        </w:rPr>
        <w:t>/my</w:t>
      </w:r>
      <w:r w:rsidRPr="00206DE4">
        <w:rPr>
          <w:rFonts w:cs="Times New Roman"/>
          <w:bCs/>
          <w:iCs/>
        </w:rPr>
        <w:t xml:space="preserve"> zamawiającemu oświadczenie o przynależności lub braku przynależności </w:t>
      </w:r>
      <w:r>
        <w:rPr>
          <w:rFonts w:cs="Times New Roman"/>
          <w:bCs/>
          <w:iCs/>
        </w:rPr>
        <w:t xml:space="preserve">do tej samej grupy  kapitałowej </w:t>
      </w:r>
      <w:r w:rsidRPr="00206DE4">
        <w:rPr>
          <w:rFonts w:cs="Times New Roman"/>
          <w:bCs/>
          <w:iCs/>
        </w:rPr>
        <w:t>- załącznik nr 4 do SIWZ.</w:t>
      </w:r>
    </w:p>
    <w:p w14:paraId="7675EB5D" w14:textId="77777777" w:rsidR="005314BC" w:rsidRPr="00FE33F8" w:rsidRDefault="005314BC" w:rsidP="00B04565">
      <w:pPr>
        <w:pStyle w:val="Akapitzlist"/>
        <w:numPr>
          <w:ilvl w:val="0"/>
          <w:numId w:val="25"/>
        </w:numPr>
        <w:tabs>
          <w:tab w:val="left" w:pos="426"/>
        </w:tabs>
        <w:suppressAutoHyphens/>
        <w:spacing w:after="0"/>
        <w:ind w:left="284" w:hanging="426"/>
        <w:jc w:val="both"/>
        <w:rPr>
          <w:rFonts w:ascii="Times New Roman" w:hAnsi="Times New Roman" w:cs="Times New Roman"/>
          <w:sz w:val="24"/>
          <w:szCs w:val="24"/>
        </w:rPr>
      </w:pPr>
      <w:r w:rsidRPr="00FE33F8">
        <w:rPr>
          <w:rFonts w:ascii="Times New Roman" w:hAnsi="Times New Roman" w:cs="Times New Roman"/>
          <w:bCs/>
          <w:sz w:val="24"/>
          <w:szCs w:val="24"/>
        </w:rPr>
        <w:t xml:space="preserve">Ofertę niniejszą składam/my na </w:t>
      </w:r>
      <w:r w:rsidR="00FC18F3" w:rsidRPr="00FE33F8">
        <w:rPr>
          <w:rFonts w:ascii="Times New Roman" w:hAnsi="Times New Roman" w:cs="Times New Roman"/>
          <w:bCs/>
          <w:sz w:val="24"/>
          <w:szCs w:val="24"/>
        </w:rPr>
        <w:t>………….</w:t>
      </w:r>
      <w:r w:rsidRPr="00FE33F8">
        <w:rPr>
          <w:rFonts w:ascii="Times New Roman" w:hAnsi="Times New Roman" w:cs="Times New Roman"/>
          <w:bCs/>
          <w:sz w:val="24"/>
          <w:szCs w:val="24"/>
        </w:rPr>
        <w:t xml:space="preserve"> kolejno ponumerowanych stronach</w:t>
      </w:r>
    </w:p>
    <w:p w14:paraId="24D336A3" w14:textId="77777777" w:rsidR="005314BC" w:rsidRPr="00C32F73" w:rsidRDefault="005314BC" w:rsidP="005314BC">
      <w:pPr>
        <w:pStyle w:val="Tekstpodstawowy"/>
        <w:tabs>
          <w:tab w:val="left" w:pos="100"/>
          <w:tab w:val="left" w:pos="460"/>
        </w:tabs>
        <w:jc w:val="both"/>
        <w:rPr>
          <w:rFonts w:ascii="Times New Roman" w:hAnsi="Times New Roman" w:cs="Times New Roman"/>
          <w:b/>
          <w:bCs/>
          <w:szCs w:val="24"/>
        </w:rPr>
      </w:pPr>
    </w:p>
    <w:p w14:paraId="55E3DBC3" w14:textId="77777777" w:rsidR="005314BC" w:rsidRPr="00FC18F3" w:rsidRDefault="00FC18F3" w:rsidP="00FC18F3">
      <w:pPr>
        <w:pStyle w:val="Tekstpodstawowy"/>
        <w:tabs>
          <w:tab w:val="left" w:pos="5387"/>
        </w:tabs>
        <w:spacing w:after="0" w:line="240" w:lineRule="auto"/>
        <w:rPr>
          <w:rFonts w:ascii="Times New Roman" w:hAnsi="Times New Roman" w:cs="Times New Roman"/>
          <w:i/>
          <w:szCs w:val="24"/>
        </w:rPr>
      </w:pPr>
      <w:r w:rsidRPr="00FC18F3">
        <w:rPr>
          <w:rFonts w:ascii="Times New Roman" w:hAnsi="Times New Roman" w:cs="Times New Roman"/>
          <w:bCs/>
          <w:i/>
          <w:szCs w:val="24"/>
        </w:rPr>
        <w:t>……………</w:t>
      </w:r>
      <w:r>
        <w:rPr>
          <w:rFonts w:ascii="Times New Roman" w:hAnsi="Times New Roman" w:cs="Times New Roman"/>
          <w:bCs/>
          <w:i/>
          <w:szCs w:val="24"/>
        </w:rPr>
        <w:t>…</w:t>
      </w:r>
      <w:r w:rsidRPr="00FC18F3">
        <w:rPr>
          <w:rFonts w:ascii="Times New Roman" w:hAnsi="Times New Roman" w:cs="Times New Roman"/>
          <w:bCs/>
          <w:i/>
          <w:szCs w:val="24"/>
        </w:rPr>
        <w:t>………..</w:t>
      </w:r>
      <w:r w:rsidR="005314BC" w:rsidRPr="00FC18F3">
        <w:rPr>
          <w:rFonts w:ascii="Times New Roman" w:hAnsi="Times New Roman" w:cs="Times New Roman"/>
          <w:bCs/>
          <w:i/>
          <w:szCs w:val="24"/>
        </w:rPr>
        <w:tab/>
      </w:r>
      <w:r w:rsidRPr="00FC18F3">
        <w:rPr>
          <w:rFonts w:ascii="Times New Roman" w:hAnsi="Times New Roman" w:cs="Times New Roman"/>
          <w:i/>
          <w:szCs w:val="24"/>
        </w:rPr>
        <w:t>……………………………………..</w:t>
      </w:r>
    </w:p>
    <w:p w14:paraId="2172ABCC" w14:textId="77777777" w:rsidR="005314BC" w:rsidRPr="00FC18F3" w:rsidRDefault="005314BC" w:rsidP="00FC18F3">
      <w:pPr>
        <w:pStyle w:val="Tekstpodstawowy"/>
        <w:spacing w:after="0" w:line="240" w:lineRule="auto"/>
        <w:ind w:left="5245" w:right="707" w:hanging="5103"/>
        <w:rPr>
          <w:rFonts w:ascii="Times New Roman" w:hAnsi="Times New Roman" w:cs="Times New Roman"/>
          <w:i/>
          <w:sz w:val="20"/>
        </w:rPr>
      </w:pPr>
      <w:r w:rsidRPr="00FC18F3">
        <w:rPr>
          <w:rFonts w:ascii="Times New Roman" w:hAnsi="Times New Roman" w:cs="Times New Roman"/>
          <w:bCs/>
          <w:i/>
          <w:sz w:val="20"/>
        </w:rPr>
        <w:t>( miejscowość i data)</w:t>
      </w:r>
      <w:r w:rsidRPr="00FC18F3">
        <w:rPr>
          <w:rFonts w:ascii="Times New Roman" w:hAnsi="Times New Roman" w:cs="Times New Roman"/>
          <w:bCs/>
          <w:i/>
          <w:szCs w:val="24"/>
        </w:rPr>
        <w:tab/>
      </w:r>
      <w:r w:rsidRPr="00FC18F3">
        <w:rPr>
          <w:rFonts w:ascii="Times New Roman" w:hAnsi="Times New Roman" w:cs="Times New Roman"/>
          <w:i/>
          <w:sz w:val="20"/>
        </w:rPr>
        <w:t>(pieczęć i podpis  osób uprawnionych do reprezentacji Wykonawcy lub osoby upoważnionej)</w:t>
      </w:r>
    </w:p>
    <w:p w14:paraId="4735706C" w14:textId="77777777" w:rsidR="005314BC" w:rsidRPr="00C32F73" w:rsidRDefault="005314BC" w:rsidP="00FC18F3">
      <w:pPr>
        <w:pStyle w:val="Tekstpodstawowy"/>
        <w:ind w:left="5245" w:right="707" w:hanging="5103"/>
        <w:rPr>
          <w:rFonts w:ascii="Times New Roman" w:hAnsi="Times New Roman" w:cs="Times New Roman"/>
          <w:b/>
          <w:sz w:val="20"/>
        </w:rPr>
      </w:pPr>
    </w:p>
    <w:p w14:paraId="6826CBBA" w14:textId="77777777" w:rsidR="005314BC" w:rsidRPr="00C32F73" w:rsidRDefault="005314BC" w:rsidP="005314BC">
      <w:pPr>
        <w:autoSpaceDN w:val="0"/>
        <w:rPr>
          <w:rFonts w:ascii="Times New Roman" w:eastAsia="Calibri" w:hAnsi="Times New Roman" w:cs="Times New Roman"/>
          <w:i/>
          <w:sz w:val="24"/>
          <w:szCs w:val="24"/>
        </w:rPr>
      </w:pPr>
      <w:r w:rsidRPr="00C32F73">
        <w:rPr>
          <w:rFonts w:ascii="Times New Roman" w:eastAsia="Calibri" w:hAnsi="Times New Roman" w:cs="Times New Roman"/>
          <w:i/>
        </w:rPr>
        <w:t>Jednocześnie oświadczam, że wypełniłem obowiązki informacyjne przewidziane w art. 13 lub art. 14 RODO</w:t>
      </w:r>
      <w:r w:rsidRPr="00C32F73">
        <w:rPr>
          <w:rFonts w:ascii="Times New Roman" w:eastAsia="Calibri" w:hAnsi="Times New Roman" w:cs="Times New Roman"/>
          <w:i/>
          <w:vertAlign w:val="superscript"/>
        </w:rPr>
        <w:t>1)</w:t>
      </w:r>
      <w:r w:rsidRPr="00C32F73">
        <w:rPr>
          <w:rFonts w:ascii="Times New Roman" w:eastAsia="Calibri" w:hAnsi="Times New Roman" w:cs="Times New Roman"/>
          <w:i/>
        </w:rPr>
        <w:t xml:space="preserve"> wobec osób fizycznych, od których dane osobowe bezpośrednio lub pośrednio pozyskałem w celu ubiegania się o udzielenie zamówienia publicznego w niniejszym postępowaniu.*</w:t>
      </w:r>
    </w:p>
    <w:p w14:paraId="33629F60" w14:textId="77777777" w:rsidR="005314BC" w:rsidRPr="00FC18F3" w:rsidRDefault="00FC18F3" w:rsidP="00FC18F3">
      <w:pPr>
        <w:autoSpaceDN w:val="0"/>
        <w:spacing w:after="0" w:line="240" w:lineRule="auto"/>
        <w:rPr>
          <w:rFonts w:ascii="Times New Roman" w:eastAsia="Calibri" w:hAnsi="Times New Roman" w:cs="Times New Roman"/>
          <w:i/>
          <w:sz w:val="20"/>
          <w:szCs w:val="20"/>
        </w:rPr>
      </w:pPr>
      <w:r>
        <w:rPr>
          <w:rFonts w:ascii="Times New Roman" w:eastAsia="Calibri" w:hAnsi="Times New Roman" w:cs="Times New Roman"/>
          <w:i/>
          <w:sz w:val="20"/>
          <w:szCs w:val="20"/>
        </w:rPr>
        <w:t>………………………..</w:t>
      </w:r>
      <w:r w:rsidR="005314BC" w:rsidRPr="00FC18F3">
        <w:rPr>
          <w:rFonts w:ascii="Times New Roman" w:eastAsia="Calibri" w:hAnsi="Times New Roman" w:cs="Times New Roman"/>
          <w:i/>
          <w:sz w:val="20"/>
          <w:szCs w:val="20"/>
        </w:rPr>
        <w:tab/>
      </w:r>
      <w:r w:rsidR="005314BC" w:rsidRPr="00FC18F3">
        <w:rPr>
          <w:rFonts w:ascii="Times New Roman" w:eastAsia="Calibri" w:hAnsi="Times New Roman" w:cs="Times New Roman"/>
          <w:i/>
          <w:sz w:val="20"/>
          <w:szCs w:val="20"/>
        </w:rPr>
        <w:tab/>
      </w:r>
      <w:r w:rsidR="005314BC" w:rsidRPr="00FC18F3">
        <w:rPr>
          <w:rFonts w:ascii="Times New Roman" w:eastAsia="Calibri" w:hAnsi="Times New Roman" w:cs="Times New Roman"/>
          <w:i/>
          <w:sz w:val="20"/>
          <w:szCs w:val="20"/>
        </w:rPr>
        <w:tab/>
      </w:r>
      <w:r w:rsidR="005314BC" w:rsidRPr="00FC18F3">
        <w:rPr>
          <w:rFonts w:ascii="Times New Roman" w:eastAsia="Calibri" w:hAnsi="Times New Roman" w:cs="Times New Roman"/>
          <w:i/>
          <w:sz w:val="20"/>
          <w:szCs w:val="20"/>
        </w:rPr>
        <w:tab/>
      </w:r>
      <w:r w:rsidR="005314BC" w:rsidRPr="00FC18F3">
        <w:rPr>
          <w:rFonts w:ascii="Times New Roman" w:eastAsia="Calibri" w:hAnsi="Times New Roman" w:cs="Times New Roman"/>
          <w:i/>
          <w:sz w:val="20"/>
          <w:szCs w:val="20"/>
        </w:rPr>
        <w:tab/>
      </w:r>
      <w:r>
        <w:rPr>
          <w:rFonts w:ascii="Times New Roman" w:eastAsia="Calibri" w:hAnsi="Times New Roman" w:cs="Times New Roman"/>
          <w:i/>
          <w:sz w:val="20"/>
          <w:szCs w:val="20"/>
        </w:rPr>
        <w:tab/>
        <w:t>………………………………………………..</w:t>
      </w:r>
    </w:p>
    <w:p w14:paraId="6988E291" w14:textId="77777777" w:rsidR="00FC18F3" w:rsidRDefault="00FC18F3" w:rsidP="00FC18F3">
      <w:pPr>
        <w:autoSpaceDN w:val="0"/>
        <w:spacing w:after="0" w:line="240" w:lineRule="auto"/>
        <w:ind w:left="5670" w:hanging="5670"/>
        <w:rPr>
          <w:rFonts w:ascii="Times New Roman" w:hAnsi="Times New Roman" w:cs="Times New Roman"/>
          <w:i/>
          <w:sz w:val="20"/>
        </w:rPr>
      </w:pPr>
      <w:r>
        <w:rPr>
          <w:rFonts w:ascii="Times New Roman" w:eastAsia="Calibri" w:hAnsi="Times New Roman" w:cs="Times New Roman"/>
          <w:i/>
          <w:sz w:val="20"/>
          <w:szCs w:val="20"/>
        </w:rPr>
        <w:t>(miejscowość i data)</w:t>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sidRPr="00FC18F3">
        <w:rPr>
          <w:rFonts w:ascii="Times New Roman" w:hAnsi="Times New Roman" w:cs="Times New Roman"/>
          <w:i/>
          <w:sz w:val="20"/>
        </w:rPr>
        <w:t xml:space="preserve">(pieczęć i podpis  osób uprawnionych </w:t>
      </w:r>
    </w:p>
    <w:p w14:paraId="4368B376" w14:textId="77777777" w:rsidR="005314BC" w:rsidRPr="00FC18F3" w:rsidRDefault="00FC18F3" w:rsidP="00FC18F3">
      <w:pPr>
        <w:autoSpaceDN w:val="0"/>
        <w:spacing w:after="0" w:line="240" w:lineRule="auto"/>
        <w:ind w:left="5670"/>
        <w:jc w:val="center"/>
        <w:rPr>
          <w:rFonts w:ascii="Times New Roman" w:eastAsia="Calibri" w:hAnsi="Times New Roman" w:cs="Times New Roman"/>
          <w:i/>
          <w:sz w:val="20"/>
          <w:szCs w:val="20"/>
        </w:rPr>
      </w:pPr>
      <w:r w:rsidRPr="00FC18F3">
        <w:rPr>
          <w:rFonts w:ascii="Times New Roman" w:hAnsi="Times New Roman" w:cs="Times New Roman"/>
          <w:i/>
          <w:sz w:val="20"/>
        </w:rPr>
        <w:t>do reprezentacji Wykonawcy lub osoby upoważnionej)</w:t>
      </w:r>
    </w:p>
    <w:p w14:paraId="22B98717" w14:textId="77777777" w:rsidR="005314BC" w:rsidRPr="00C32F73" w:rsidRDefault="005314BC" w:rsidP="005314BC">
      <w:pPr>
        <w:autoSpaceDN w:val="0"/>
        <w:rPr>
          <w:rFonts w:ascii="Times New Roman" w:eastAsia="Calibri" w:hAnsi="Times New Roman" w:cs="Times New Roman"/>
          <w:i/>
        </w:rPr>
      </w:pPr>
      <w:r w:rsidRPr="00C32F73">
        <w:rPr>
          <w:rFonts w:ascii="Times New Roman" w:eastAsia="Calibri" w:hAnsi="Times New Roman" w:cs="Times New Roman"/>
          <w:i/>
        </w:rPr>
        <w:t>______________________________</w:t>
      </w:r>
    </w:p>
    <w:p w14:paraId="4280534C" w14:textId="77777777" w:rsidR="005314BC" w:rsidRPr="00C32F73" w:rsidRDefault="005314BC" w:rsidP="005314BC">
      <w:pPr>
        <w:autoSpaceDN w:val="0"/>
        <w:rPr>
          <w:rFonts w:ascii="Times New Roman" w:eastAsia="Calibri" w:hAnsi="Times New Roman" w:cs="Times New Roman"/>
          <w:i/>
          <w:sz w:val="20"/>
          <w:szCs w:val="20"/>
        </w:rPr>
      </w:pPr>
      <w:r w:rsidRPr="00C32F73">
        <w:rPr>
          <w:rFonts w:ascii="Times New Roman" w:eastAsia="Calibri" w:hAnsi="Times New Roman" w:cs="Times New Roman"/>
          <w:i/>
          <w:sz w:val="20"/>
          <w:szCs w:val="20"/>
          <w:vertAlign w:val="superscript"/>
        </w:rPr>
        <w:t xml:space="preserve">1) </w:t>
      </w:r>
      <w:r w:rsidRPr="00C32F73">
        <w:rPr>
          <w:rFonts w:ascii="Times New Roman" w:eastAsia="Calibri" w:hAnsi="Times New Roman" w:cs="Times New Roman"/>
          <w:i/>
          <w:sz w:val="20"/>
          <w:szCs w:val="20"/>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5008718F" w14:textId="77777777" w:rsidR="005314BC" w:rsidRPr="00C32F73" w:rsidRDefault="005314BC" w:rsidP="005314BC">
      <w:pPr>
        <w:autoSpaceDN w:val="0"/>
        <w:rPr>
          <w:rFonts w:ascii="Times New Roman" w:eastAsia="Calibri" w:hAnsi="Times New Roman" w:cs="Times New Roman"/>
          <w:i/>
          <w:sz w:val="20"/>
          <w:szCs w:val="20"/>
        </w:rPr>
      </w:pPr>
      <w:r w:rsidRPr="00C32F73">
        <w:rPr>
          <w:rFonts w:ascii="Times New Roman" w:eastAsia="Calibri" w:hAnsi="Times New Roman" w:cs="Times New Roman"/>
          <w:i/>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6EF96AD1" w14:textId="77777777" w:rsidR="00224DA7" w:rsidRDefault="005314BC" w:rsidP="00B42883">
      <w:pPr>
        <w:autoSpaceDN w:val="0"/>
        <w:jc w:val="right"/>
        <w:rPr>
          <w:rFonts w:ascii="Times New Roman" w:hAnsi="Times New Roman" w:cs="Times New Roman"/>
          <w:b/>
          <w:kern w:val="2"/>
          <w:sz w:val="20"/>
          <w:szCs w:val="20"/>
        </w:rPr>
      </w:pPr>
      <w:r w:rsidRPr="00C32F73">
        <w:rPr>
          <w:rFonts w:ascii="Times New Roman" w:hAnsi="Times New Roman" w:cs="Times New Roman"/>
          <w:b/>
          <w:kern w:val="2"/>
          <w:sz w:val="20"/>
          <w:szCs w:val="20"/>
        </w:rPr>
        <w:tab/>
      </w:r>
    </w:p>
    <w:p w14:paraId="7183B508" w14:textId="77777777" w:rsidR="00FE33F8" w:rsidRDefault="00FE33F8" w:rsidP="00B42883">
      <w:pPr>
        <w:autoSpaceDN w:val="0"/>
        <w:jc w:val="right"/>
        <w:rPr>
          <w:rFonts w:ascii="Times New Roman" w:hAnsi="Times New Roman" w:cs="Times New Roman"/>
          <w:b/>
          <w:iCs/>
          <w:sz w:val="24"/>
          <w:szCs w:val="24"/>
        </w:rPr>
      </w:pPr>
    </w:p>
    <w:p w14:paraId="3004C841" w14:textId="77777777" w:rsidR="00D932E9" w:rsidRPr="00162A41" w:rsidRDefault="00162A41" w:rsidP="00B42883">
      <w:pPr>
        <w:autoSpaceDN w:val="0"/>
        <w:jc w:val="right"/>
        <w:rPr>
          <w:rFonts w:ascii="Times New Roman" w:hAnsi="Times New Roman" w:cs="Times New Roman"/>
          <w:b/>
          <w:iCs/>
          <w:sz w:val="24"/>
          <w:szCs w:val="24"/>
        </w:rPr>
      </w:pPr>
      <w:r w:rsidRPr="00162A41">
        <w:rPr>
          <w:rFonts w:ascii="Times New Roman" w:hAnsi="Times New Roman" w:cs="Times New Roman"/>
          <w:b/>
          <w:iCs/>
          <w:sz w:val="24"/>
          <w:szCs w:val="24"/>
        </w:rPr>
        <w:lastRenderedPageBreak/>
        <w:t>Załącznik nr 1</w:t>
      </w:r>
      <w:r w:rsidR="001B162E">
        <w:rPr>
          <w:rFonts w:ascii="Times New Roman" w:hAnsi="Times New Roman" w:cs="Times New Roman"/>
          <w:b/>
          <w:iCs/>
          <w:sz w:val="24"/>
          <w:szCs w:val="24"/>
        </w:rPr>
        <w:t>b</w:t>
      </w:r>
      <w:r w:rsidRPr="00162A41">
        <w:rPr>
          <w:rFonts w:ascii="Times New Roman" w:hAnsi="Times New Roman" w:cs="Times New Roman"/>
          <w:b/>
          <w:iCs/>
          <w:sz w:val="24"/>
          <w:szCs w:val="24"/>
        </w:rPr>
        <w:t xml:space="preserve"> do</w:t>
      </w:r>
      <w:r w:rsidR="00D932E9" w:rsidRPr="00162A41">
        <w:rPr>
          <w:rFonts w:ascii="Times New Roman" w:hAnsi="Times New Roman" w:cs="Times New Roman"/>
          <w:b/>
          <w:iCs/>
          <w:sz w:val="24"/>
          <w:szCs w:val="24"/>
        </w:rPr>
        <w:t xml:space="preserve"> SIWZ</w:t>
      </w:r>
    </w:p>
    <w:p w14:paraId="42831F9C" w14:textId="77777777" w:rsidR="00162A41" w:rsidRPr="00162A41" w:rsidRDefault="00162A41" w:rsidP="00D932E9">
      <w:pPr>
        <w:tabs>
          <w:tab w:val="left" w:pos="142"/>
        </w:tabs>
        <w:spacing w:after="0"/>
        <w:ind w:left="5103"/>
        <w:rPr>
          <w:rFonts w:ascii="Times New Roman" w:hAnsi="Times New Roman" w:cs="Times New Roman"/>
          <w:b/>
          <w:sz w:val="24"/>
          <w:szCs w:val="24"/>
        </w:rPr>
      </w:pPr>
    </w:p>
    <w:p w14:paraId="3B606DC7" w14:textId="77777777" w:rsidR="00D932E9" w:rsidRPr="00162A41" w:rsidRDefault="00D932E9" w:rsidP="00D932E9">
      <w:pPr>
        <w:tabs>
          <w:tab w:val="left" w:pos="142"/>
        </w:tabs>
        <w:spacing w:after="0"/>
        <w:ind w:left="5103"/>
        <w:rPr>
          <w:rFonts w:ascii="Times New Roman" w:hAnsi="Times New Roman" w:cs="Times New Roman"/>
          <w:b/>
          <w:sz w:val="24"/>
          <w:szCs w:val="24"/>
        </w:rPr>
      </w:pPr>
      <w:r w:rsidRPr="00162A41">
        <w:rPr>
          <w:rFonts w:ascii="Times New Roman" w:hAnsi="Times New Roman" w:cs="Times New Roman"/>
          <w:b/>
          <w:sz w:val="24"/>
          <w:szCs w:val="24"/>
        </w:rPr>
        <w:t>Zamawiający:</w:t>
      </w:r>
    </w:p>
    <w:p w14:paraId="7D60376B" w14:textId="77777777" w:rsidR="00D932E9" w:rsidRPr="00162A41" w:rsidRDefault="00D932E9" w:rsidP="00D932E9">
      <w:pPr>
        <w:tabs>
          <w:tab w:val="left" w:pos="142"/>
        </w:tabs>
        <w:spacing w:after="0"/>
        <w:ind w:left="5103"/>
        <w:rPr>
          <w:rFonts w:ascii="Times New Roman" w:hAnsi="Times New Roman" w:cs="Times New Roman"/>
          <w:b/>
          <w:sz w:val="24"/>
          <w:szCs w:val="24"/>
        </w:rPr>
      </w:pPr>
      <w:r w:rsidRPr="00162A41">
        <w:rPr>
          <w:rFonts w:ascii="Times New Roman" w:hAnsi="Times New Roman" w:cs="Times New Roman"/>
          <w:b/>
          <w:sz w:val="24"/>
          <w:szCs w:val="24"/>
        </w:rPr>
        <w:t xml:space="preserve">Powiat Gdański z siedzibą </w:t>
      </w:r>
    </w:p>
    <w:p w14:paraId="6F3AF2B0" w14:textId="77777777" w:rsidR="00D932E9" w:rsidRPr="00162A41" w:rsidRDefault="00D932E9" w:rsidP="00D932E9">
      <w:pPr>
        <w:tabs>
          <w:tab w:val="left" w:pos="142"/>
        </w:tabs>
        <w:spacing w:after="0"/>
        <w:ind w:left="5103"/>
        <w:rPr>
          <w:rFonts w:ascii="Times New Roman" w:hAnsi="Times New Roman" w:cs="Times New Roman"/>
          <w:b/>
          <w:sz w:val="24"/>
          <w:szCs w:val="24"/>
        </w:rPr>
      </w:pPr>
      <w:r w:rsidRPr="00162A41">
        <w:rPr>
          <w:rFonts w:ascii="Times New Roman" w:hAnsi="Times New Roman" w:cs="Times New Roman"/>
          <w:b/>
          <w:sz w:val="24"/>
          <w:szCs w:val="24"/>
        </w:rPr>
        <w:t>w Pruszczu Gdańskim</w:t>
      </w:r>
    </w:p>
    <w:p w14:paraId="437D3CA7" w14:textId="77777777" w:rsidR="00D932E9" w:rsidRPr="00162A41" w:rsidRDefault="00D932E9" w:rsidP="00D932E9">
      <w:pPr>
        <w:tabs>
          <w:tab w:val="left" w:pos="142"/>
        </w:tabs>
        <w:spacing w:after="0"/>
        <w:ind w:left="5103"/>
        <w:rPr>
          <w:rFonts w:ascii="Times New Roman" w:hAnsi="Times New Roman" w:cs="Times New Roman"/>
          <w:b/>
          <w:sz w:val="24"/>
          <w:szCs w:val="24"/>
        </w:rPr>
      </w:pPr>
      <w:r w:rsidRPr="00162A41">
        <w:rPr>
          <w:rFonts w:ascii="Times New Roman" w:hAnsi="Times New Roman" w:cs="Times New Roman"/>
          <w:b/>
          <w:sz w:val="24"/>
          <w:szCs w:val="24"/>
        </w:rPr>
        <w:t>ul. Wojska Polskiego 16</w:t>
      </w:r>
    </w:p>
    <w:p w14:paraId="368CB01B" w14:textId="77777777" w:rsidR="00D932E9" w:rsidRPr="00162A41" w:rsidRDefault="00D932E9" w:rsidP="00D932E9">
      <w:pPr>
        <w:tabs>
          <w:tab w:val="left" w:pos="142"/>
        </w:tabs>
        <w:spacing w:after="0"/>
        <w:ind w:left="5103"/>
        <w:rPr>
          <w:rFonts w:ascii="Times New Roman" w:hAnsi="Times New Roman" w:cs="Times New Roman"/>
          <w:b/>
          <w:sz w:val="24"/>
          <w:szCs w:val="24"/>
        </w:rPr>
      </w:pPr>
      <w:r w:rsidRPr="00162A41">
        <w:rPr>
          <w:rFonts w:ascii="Times New Roman" w:hAnsi="Times New Roman" w:cs="Times New Roman"/>
          <w:b/>
          <w:sz w:val="24"/>
          <w:szCs w:val="24"/>
        </w:rPr>
        <w:t>83-000 Pruszcz Gdański</w:t>
      </w:r>
    </w:p>
    <w:p w14:paraId="4E4CC2B1" w14:textId="77777777" w:rsidR="00D932E9" w:rsidRPr="00162A41" w:rsidRDefault="00D932E9" w:rsidP="00D932E9">
      <w:pPr>
        <w:spacing w:after="0"/>
        <w:rPr>
          <w:rFonts w:ascii="Times New Roman" w:hAnsi="Times New Roman" w:cs="Times New Roman"/>
          <w:bCs/>
          <w:iCs/>
          <w:sz w:val="24"/>
          <w:szCs w:val="24"/>
        </w:rPr>
      </w:pPr>
      <w:r w:rsidRPr="00162A41">
        <w:rPr>
          <w:rFonts w:ascii="Times New Roman" w:hAnsi="Times New Roman" w:cs="Times New Roman"/>
          <w:bCs/>
          <w:iCs/>
          <w:sz w:val="24"/>
          <w:szCs w:val="24"/>
        </w:rPr>
        <w:t>............................................</w:t>
      </w:r>
    </w:p>
    <w:p w14:paraId="71D5D3B1" w14:textId="77777777" w:rsidR="00D932E9" w:rsidRPr="00162A41" w:rsidRDefault="00D932E9" w:rsidP="00D932E9">
      <w:pPr>
        <w:spacing w:after="0"/>
        <w:rPr>
          <w:rFonts w:ascii="Times New Roman" w:hAnsi="Times New Roman" w:cs="Times New Roman"/>
          <w:bCs/>
          <w:iCs/>
          <w:sz w:val="24"/>
          <w:szCs w:val="24"/>
        </w:rPr>
      </w:pPr>
      <w:r w:rsidRPr="00162A41">
        <w:rPr>
          <w:rFonts w:ascii="Times New Roman" w:hAnsi="Times New Roman" w:cs="Times New Roman"/>
          <w:bCs/>
          <w:iCs/>
          <w:sz w:val="24"/>
          <w:szCs w:val="24"/>
        </w:rPr>
        <w:t>(pieczęć Wykonawcy)</w:t>
      </w:r>
    </w:p>
    <w:p w14:paraId="332733E0" w14:textId="77777777" w:rsidR="00774FDF" w:rsidRPr="002C7119" w:rsidRDefault="00774FDF" w:rsidP="00774FDF">
      <w:pPr>
        <w:spacing w:after="0"/>
        <w:jc w:val="center"/>
        <w:rPr>
          <w:rFonts w:ascii="Times New Roman" w:hAnsi="Times New Roman" w:cs="Times New Roman"/>
          <w:b/>
          <w:bCs/>
          <w:iCs/>
          <w:sz w:val="24"/>
          <w:szCs w:val="24"/>
        </w:rPr>
      </w:pPr>
      <w:r w:rsidRPr="002C7119">
        <w:rPr>
          <w:rFonts w:ascii="Times New Roman" w:hAnsi="Times New Roman" w:cs="Times New Roman"/>
          <w:b/>
          <w:sz w:val="24"/>
          <w:szCs w:val="24"/>
        </w:rPr>
        <w:t>OFERTA</w:t>
      </w:r>
    </w:p>
    <w:p w14:paraId="419390B4" w14:textId="6A7F02E8" w:rsidR="003237DD" w:rsidRPr="00193CEA" w:rsidRDefault="00774FDF" w:rsidP="003237DD">
      <w:pPr>
        <w:tabs>
          <w:tab w:val="left" w:pos="-28393"/>
          <w:tab w:val="left" w:pos="-26692"/>
        </w:tabs>
        <w:jc w:val="center"/>
        <w:rPr>
          <w:rFonts w:ascii="Times New Roman" w:hAnsi="Times New Roman" w:cs="Times New Roman"/>
          <w:b/>
          <w:bCs/>
          <w:color w:val="000000"/>
          <w:sz w:val="24"/>
          <w:szCs w:val="24"/>
        </w:rPr>
      </w:pPr>
      <w:r w:rsidRPr="002C7119">
        <w:rPr>
          <w:rFonts w:ascii="Times New Roman" w:hAnsi="Times New Roman" w:cs="Times New Roman"/>
          <w:b/>
          <w:sz w:val="24"/>
          <w:szCs w:val="24"/>
        </w:rPr>
        <w:t xml:space="preserve">na </w:t>
      </w:r>
      <w:r w:rsidR="003237DD">
        <w:rPr>
          <w:rFonts w:ascii="Times New Roman" w:hAnsi="Times New Roman" w:cs="Times New Roman"/>
          <w:b/>
          <w:bCs/>
          <w:color w:val="000000"/>
          <w:sz w:val="24"/>
          <w:szCs w:val="24"/>
        </w:rPr>
        <w:t>w</w:t>
      </w:r>
      <w:r w:rsidRPr="009B7F09">
        <w:rPr>
          <w:rFonts w:ascii="Times New Roman" w:hAnsi="Times New Roman" w:cs="Times New Roman"/>
          <w:b/>
          <w:bCs/>
          <w:color w:val="000000"/>
          <w:sz w:val="24"/>
          <w:szCs w:val="24"/>
        </w:rPr>
        <w:t xml:space="preserve">ykonanie usługi </w:t>
      </w:r>
      <w:r w:rsidR="003237DD">
        <w:rPr>
          <w:rFonts w:ascii="Times New Roman" w:hAnsi="Times New Roman" w:cs="Times New Roman"/>
          <w:b/>
          <w:bCs/>
          <w:color w:val="000000"/>
          <w:sz w:val="24"/>
          <w:szCs w:val="24"/>
        </w:rPr>
        <w:t>u</w:t>
      </w:r>
      <w:r w:rsidR="003237DD" w:rsidRPr="001F2CCC">
        <w:rPr>
          <w:rFonts w:ascii="Times New Roman" w:hAnsi="Times New Roman" w:cs="Times New Roman"/>
          <w:b/>
          <w:bCs/>
          <w:color w:val="000000"/>
          <w:sz w:val="24"/>
          <w:szCs w:val="24"/>
        </w:rPr>
        <w:t>suwani</w:t>
      </w:r>
      <w:r w:rsidR="003237DD">
        <w:rPr>
          <w:rFonts w:ascii="Times New Roman" w:hAnsi="Times New Roman" w:cs="Times New Roman"/>
          <w:b/>
          <w:bCs/>
          <w:color w:val="000000"/>
          <w:sz w:val="24"/>
          <w:szCs w:val="24"/>
        </w:rPr>
        <w:t>a</w:t>
      </w:r>
      <w:r w:rsidR="003237DD" w:rsidRPr="001F2CCC">
        <w:rPr>
          <w:rFonts w:ascii="Times New Roman" w:hAnsi="Times New Roman" w:cs="Times New Roman"/>
          <w:b/>
          <w:bCs/>
          <w:color w:val="000000"/>
          <w:sz w:val="24"/>
          <w:szCs w:val="24"/>
        </w:rPr>
        <w:t xml:space="preserve"> pojazdów z dróg i ich przechowywani</w:t>
      </w:r>
      <w:r w:rsidR="003237DD">
        <w:rPr>
          <w:rFonts w:ascii="Times New Roman" w:hAnsi="Times New Roman" w:cs="Times New Roman"/>
          <w:b/>
          <w:bCs/>
          <w:color w:val="000000"/>
          <w:sz w:val="24"/>
          <w:szCs w:val="24"/>
        </w:rPr>
        <w:t>a</w:t>
      </w:r>
      <w:r w:rsidR="003237DD" w:rsidRPr="001F2CCC">
        <w:rPr>
          <w:rFonts w:ascii="Times New Roman" w:hAnsi="Times New Roman" w:cs="Times New Roman"/>
          <w:b/>
          <w:bCs/>
          <w:color w:val="000000"/>
          <w:sz w:val="24"/>
          <w:szCs w:val="24"/>
        </w:rPr>
        <w:t xml:space="preserve"> na parkingu  strzeżonym w sytuacjach zagrożenia bezpieczeństwa  w ruchu drogowym</w:t>
      </w:r>
    </w:p>
    <w:p w14:paraId="01CFACDF" w14:textId="6BFEDC53" w:rsidR="00774FDF" w:rsidRPr="002C7119" w:rsidRDefault="00774FDF" w:rsidP="00774FDF">
      <w:pPr>
        <w:spacing w:after="0" w:line="240" w:lineRule="auto"/>
        <w:ind w:left="426" w:hanging="284"/>
        <w:jc w:val="center"/>
        <w:rPr>
          <w:rFonts w:ascii="Times New Roman" w:hAnsi="Times New Roman" w:cs="Times New Roman"/>
          <w:b/>
          <w:sz w:val="24"/>
          <w:szCs w:val="24"/>
        </w:rPr>
      </w:pPr>
      <w:r w:rsidRPr="002C7119">
        <w:rPr>
          <w:rFonts w:ascii="Times New Roman" w:hAnsi="Times New Roman" w:cs="Times New Roman"/>
          <w:b/>
          <w:bCs/>
          <w:sz w:val="24"/>
          <w:szCs w:val="24"/>
        </w:rPr>
        <w:t>ZP.272</w:t>
      </w:r>
      <w:r w:rsidR="006C58D2">
        <w:rPr>
          <w:rFonts w:ascii="Times New Roman" w:hAnsi="Times New Roman" w:cs="Times New Roman"/>
          <w:b/>
          <w:bCs/>
          <w:sz w:val="24"/>
          <w:szCs w:val="24"/>
        </w:rPr>
        <w:t>.25</w:t>
      </w:r>
      <w:r w:rsidRPr="002C7119">
        <w:rPr>
          <w:rFonts w:ascii="Times New Roman" w:hAnsi="Times New Roman" w:cs="Times New Roman"/>
          <w:b/>
          <w:bCs/>
          <w:sz w:val="24"/>
          <w:szCs w:val="24"/>
        </w:rPr>
        <w:t>.20</w:t>
      </w:r>
      <w:r>
        <w:rPr>
          <w:rFonts w:ascii="Times New Roman" w:hAnsi="Times New Roman" w:cs="Times New Roman"/>
          <w:b/>
          <w:bCs/>
          <w:sz w:val="24"/>
          <w:szCs w:val="24"/>
        </w:rPr>
        <w:t>20</w:t>
      </w:r>
      <w:r w:rsidRPr="002C7119">
        <w:rPr>
          <w:rFonts w:ascii="Times New Roman" w:hAnsi="Times New Roman" w:cs="Times New Roman"/>
          <w:b/>
          <w:bCs/>
          <w:sz w:val="24"/>
          <w:szCs w:val="24"/>
        </w:rPr>
        <w:t>.PN</w:t>
      </w:r>
    </w:p>
    <w:p w14:paraId="1727885C" w14:textId="77777777" w:rsidR="00774FDF" w:rsidRPr="00C32F73" w:rsidRDefault="00774FDF" w:rsidP="00774FDF">
      <w:pPr>
        <w:pStyle w:val="Standard"/>
        <w:jc w:val="both"/>
        <w:rPr>
          <w:rFonts w:cs="Times New Roman"/>
        </w:rPr>
      </w:pPr>
    </w:p>
    <w:p w14:paraId="3A2052CA" w14:textId="53508B2E" w:rsidR="00774FDF" w:rsidRPr="00774FDF" w:rsidRDefault="0058395C" w:rsidP="00774FDF">
      <w:pPr>
        <w:spacing w:after="0"/>
        <w:jc w:val="center"/>
        <w:rPr>
          <w:rFonts w:ascii="Times New Roman" w:hAnsi="Times New Roman" w:cs="Times New Roman"/>
          <w:b/>
          <w:bCs/>
          <w:sz w:val="24"/>
          <w:szCs w:val="24"/>
        </w:rPr>
      </w:pPr>
      <w:r w:rsidRPr="0058395C">
        <w:rPr>
          <w:rFonts w:ascii="Times New Roman" w:hAnsi="Times New Roman" w:cs="Times New Roman"/>
          <w:b/>
          <w:bCs/>
          <w:sz w:val="24"/>
          <w:szCs w:val="24"/>
        </w:rPr>
        <w:t xml:space="preserve">Zadanie nr </w:t>
      </w:r>
      <w:r>
        <w:rPr>
          <w:rFonts w:ascii="Times New Roman" w:hAnsi="Times New Roman" w:cs="Times New Roman"/>
          <w:b/>
          <w:bCs/>
          <w:sz w:val="24"/>
          <w:szCs w:val="24"/>
        </w:rPr>
        <w:t>2</w:t>
      </w:r>
      <w:r w:rsidRPr="0058395C">
        <w:rPr>
          <w:rFonts w:ascii="Times New Roman" w:hAnsi="Times New Roman" w:cs="Times New Roman"/>
          <w:b/>
          <w:bCs/>
          <w:sz w:val="24"/>
          <w:szCs w:val="24"/>
        </w:rPr>
        <w:t xml:space="preserve"> - usuwanie pojazdów, o których mowa w art. 130a ust. 6a lit. </w:t>
      </w:r>
      <w:r>
        <w:rPr>
          <w:rFonts w:ascii="Times New Roman" w:hAnsi="Times New Roman" w:cs="Times New Roman"/>
          <w:b/>
          <w:bCs/>
          <w:sz w:val="24"/>
          <w:szCs w:val="24"/>
        </w:rPr>
        <w:t>g)</w:t>
      </w:r>
    </w:p>
    <w:p w14:paraId="77D95F4F" w14:textId="77777777" w:rsidR="0058395C" w:rsidRDefault="0058395C" w:rsidP="00774FDF">
      <w:pPr>
        <w:pStyle w:val="Tekstpodstawowy"/>
        <w:spacing w:after="0"/>
        <w:jc w:val="both"/>
        <w:rPr>
          <w:rFonts w:ascii="Times New Roman" w:hAnsi="Times New Roman" w:cs="Times New Roman"/>
        </w:rPr>
      </w:pPr>
    </w:p>
    <w:p w14:paraId="0514DAC4" w14:textId="53F84E1C" w:rsidR="00774FDF" w:rsidRPr="00FC18F3" w:rsidRDefault="00774FDF" w:rsidP="00774FDF">
      <w:pPr>
        <w:pStyle w:val="Tekstpodstawowy"/>
        <w:spacing w:after="0"/>
        <w:jc w:val="both"/>
        <w:rPr>
          <w:rFonts w:ascii="Times New Roman" w:hAnsi="Times New Roman" w:cs="Times New Roman"/>
        </w:rPr>
      </w:pPr>
      <w:r w:rsidRPr="00FC18F3">
        <w:rPr>
          <w:rFonts w:ascii="Times New Roman" w:hAnsi="Times New Roman" w:cs="Times New Roman"/>
        </w:rPr>
        <w:t xml:space="preserve">Ja, niżej podpisany ………………………………………………………….., będąc uprawnionym do </w:t>
      </w:r>
    </w:p>
    <w:p w14:paraId="0C193A58" w14:textId="77777777" w:rsidR="00774FDF" w:rsidRPr="00FC18F3" w:rsidRDefault="00774FDF" w:rsidP="00774FDF">
      <w:pPr>
        <w:pStyle w:val="Tekstpodstawowy"/>
        <w:spacing w:after="0"/>
        <w:ind w:left="2977" w:firstLine="568"/>
        <w:rPr>
          <w:rFonts w:ascii="Times New Roman" w:hAnsi="Times New Roman" w:cs="Times New Roman"/>
        </w:rPr>
      </w:pPr>
      <w:r w:rsidRPr="00FC18F3">
        <w:rPr>
          <w:rFonts w:ascii="Times New Roman" w:hAnsi="Times New Roman" w:cs="Times New Roman"/>
        </w:rPr>
        <w:t>(imię i nazwisko)</w:t>
      </w:r>
    </w:p>
    <w:p w14:paraId="3EDFEABB" w14:textId="77777777" w:rsidR="00774FDF" w:rsidRPr="00FC18F3" w:rsidRDefault="00774FDF" w:rsidP="00774FDF">
      <w:pPr>
        <w:pStyle w:val="Tekstpodstawowy"/>
        <w:spacing w:after="0"/>
        <w:ind w:left="2977" w:firstLine="568"/>
        <w:rPr>
          <w:rFonts w:ascii="Times New Roman" w:hAnsi="Times New Roman" w:cs="Times New Roman"/>
        </w:rPr>
      </w:pPr>
    </w:p>
    <w:p w14:paraId="2F3CDA95" w14:textId="77777777" w:rsidR="00774FDF" w:rsidRPr="00FC18F3" w:rsidRDefault="00774FDF" w:rsidP="00774FDF">
      <w:pPr>
        <w:pStyle w:val="Tekstpodstawowy"/>
        <w:spacing w:after="0"/>
        <w:rPr>
          <w:rFonts w:ascii="Times New Roman" w:hAnsi="Times New Roman" w:cs="Times New Roman"/>
          <w:u w:val="single"/>
        </w:rPr>
      </w:pPr>
      <w:r w:rsidRPr="00FC18F3">
        <w:rPr>
          <w:rFonts w:ascii="Times New Roman" w:hAnsi="Times New Roman" w:cs="Times New Roman"/>
        </w:rPr>
        <w:t>reprezentowania………………………………………………………………………………………...</w:t>
      </w:r>
    </w:p>
    <w:p w14:paraId="4C9A4704" w14:textId="77777777" w:rsidR="00774FDF" w:rsidRPr="00FC18F3" w:rsidRDefault="00774FDF" w:rsidP="00774FDF">
      <w:pPr>
        <w:pStyle w:val="Tekstpodstawowy"/>
        <w:spacing w:after="0"/>
        <w:jc w:val="center"/>
        <w:rPr>
          <w:rFonts w:ascii="Times New Roman" w:hAnsi="Times New Roman" w:cs="Times New Roman"/>
        </w:rPr>
      </w:pPr>
      <w:r w:rsidRPr="00FC18F3">
        <w:rPr>
          <w:rFonts w:ascii="Times New Roman" w:hAnsi="Times New Roman" w:cs="Times New Roman"/>
        </w:rPr>
        <w:t>(nazwa firmy)</w:t>
      </w:r>
    </w:p>
    <w:p w14:paraId="55A349D5" w14:textId="77777777" w:rsidR="00774FDF" w:rsidRPr="00FC18F3" w:rsidRDefault="00774FDF" w:rsidP="00774FDF">
      <w:pPr>
        <w:pStyle w:val="Tekstpodstawowy"/>
        <w:spacing w:after="0"/>
        <w:jc w:val="center"/>
        <w:rPr>
          <w:rFonts w:ascii="Times New Roman" w:hAnsi="Times New Roman" w:cs="Times New Roman"/>
        </w:rPr>
      </w:pPr>
    </w:p>
    <w:p w14:paraId="74544100" w14:textId="77777777" w:rsidR="00774FDF" w:rsidRPr="00FC18F3" w:rsidRDefault="00774FDF" w:rsidP="00774FDF">
      <w:pPr>
        <w:pStyle w:val="Tekstpodstawowy"/>
        <w:spacing w:after="0"/>
        <w:jc w:val="both"/>
        <w:rPr>
          <w:rFonts w:ascii="Times New Roman" w:hAnsi="Times New Roman" w:cs="Times New Roman"/>
        </w:rPr>
      </w:pPr>
      <w:r w:rsidRPr="00FC18F3">
        <w:rPr>
          <w:rFonts w:ascii="Times New Roman" w:hAnsi="Times New Roman" w:cs="Times New Roman"/>
        </w:rPr>
        <w:t>……………………………………………………………………………………………………………</w:t>
      </w:r>
    </w:p>
    <w:p w14:paraId="5F4E87EC" w14:textId="77777777" w:rsidR="00774FDF" w:rsidRPr="00FC18F3" w:rsidRDefault="00774FDF" w:rsidP="00774FDF">
      <w:pPr>
        <w:pStyle w:val="Tekstpodstawowy"/>
        <w:tabs>
          <w:tab w:val="center" w:pos="4536"/>
          <w:tab w:val="left" w:pos="6433"/>
        </w:tabs>
        <w:rPr>
          <w:rFonts w:ascii="Times New Roman" w:hAnsi="Times New Roman" w:cs="Times New Roman"/>
          <w:lang w:val="en-US"/>
        </w:rPr>
      </w:pPr>
      <w:r w:rsidRPr="00FC18F3">
        <w:rPr>
          <w:rFonts w:ascii="Times New Roman" w:hAnsi="Times New Roman" w:cs="Times New Roman"/>
          <w:lang w:val="en-US"/>
        </w:rPr>
        <w:tab/>
        <w:t>(</w:t>
      </w:r>
      <w:proofErr w:type="spellStart"/>
      <w:r w:rsidRPr="00FC18F3">
        <w:rPr>
          <w:rFonts w:ascii="Times New Roman" w:hAnsi="Times New Roman" w:cs="Times New Roman"/>
          <w:lang w:val="en-US"/>
        </w:rPr>
        <w:t>adres</w:t>
      </w:r>
      <w:proofErr w:type="spellEnd"/>
      <w:r w:rsidRPr="00FC18F3">
        <w:rPr>
          <w:rFonts w:ascii="Times New Roman" w:hAnsi="Times New Roman" w:cs="Times New Roman"/>
          <w:lang w:val="en-US"/>
        </w:rPr>
        <w:t xml:space="preserve"> </w:t>
      </w:r>
      <w:proofErr w:type="spellStart"/>
      <w:r w:rsidRPr="00FC18F3">
        <w:rPr>
          <w:rFonts w:ascii="Times New Roman" w:hAnsi="Times New Roman" w:cs="Times New Roman"/>
          <w:lang w:val="en-US"/>
        </w:rPr>
        <w:t>firmy</w:t>
      </w:r>
      <w:proofErr w:type="spellEnd"/>
      <w:r w:rsidRPr="00FC18F3">
        <w:rPr>
          <w:rFonts w:ascii="Times New Roman" w:hAnsi="Times New Roman" w:cs="Times New Roman"/>
          <w:lang w:val="en-US"/>
        </w:rPr>
        <w:t>)</w:t>
      </w:r>
      <w:r w:rsidRPr="00FC18F3">
        <w:rPr>
          <w:rFonts w:ascii="Times New Roman" w:hAnsi="Times New Roman" w:cs="Times New Roman"/>
          <w:lang w:val="en-US"/>
        </w:rPr>
        <w:tab/>
      </w:r>
    </w:p>
    <w:p w14:paraId="62C14A5D" w14:textId="77777777" w:rsidR="00774FDF" w:rsidRPr="00FC18F3" w:rsidRDefault="00774FDF" w:rsidP="00774FDF">
      <w:pPr>
        <w:pStyle w:val="Tekstpodstawowy"/>
        <w:rPr>
          <w:rFonts w:ascii="Times New Roman" w:hAnsi="Times New Roman" w:cs="Times New Roman"/>
          <w:lang w:val="en-US"/>
        </w:rPr>
      </w:pPr>
      <w:r w:rsidRPr="00FC18F3">
        <w:rPr>
          <w:rFonts w:ascii="Times New Roman" w:hAnsi="Times New Roman" w:cs="Times New Roman"/>
          <w:lang w:val="en-US"/>
        </w:rPr>
        <w:t xml:space="preserve">tel. …………………………, tel./fax ………………… </w:t>
      </w:r>
      <w:proofErr w:type="spellStart"/>
      <w:r w:rsidRPr="00FC18F3">
        <w:rPr>
          <w:rFonts w:ascii="Times New Roman" w:hAnsi="Times New Roman" w:cs="Times New Roman"/>
          <w:lang w:val="en-US"/>
        </w:rPr>
        <w:t>adres</w:t>
      </w:r>
      <w:proofErr w:type="spellEnd"/>
      <w:r w:rsidRPr="00FC18F3">
        <w:rPr>
          <w:rFonts w:ascii="Times New Roman" w:hAnsi="Times New Roman" w:cs="Times New Roman"/>
          <w:lang w:val="en-US"/>
        </w:rPr>
        <w:t xml:space="preserve"> e-mail:…………………………………</w:t>
      </w:r>
    </w:p>
    <w:p w14:paraId="2C4EC5A0" w14:textId="77777777" w:rsidR="00774FDF" w:rsidRPr="00FC18F3" w:rsidRDefault="00774FDF" w:rsidP="00774FDF">
      <w:pPr>
        <w:pStyle w:val="Tekstpodstawowy"/>
        <w:rPr>
          <w:rFonts w:ascii="Times New Roman" w:hAnsi="Times New Roman" w:cs="Times New Roman"/>
        </w:rPr>
      </w:pPr>
      <w:r w:rsidRPr="00FC18F3">
        <w:rPr>
          <w:rFonts w:ascii="Times New Roman" w:hAnsi="Times New Roman" w:cs="Times New Roman"/>
        </w:rPr>
        <w:t>NIP ……-……-……-……., REGON ……….……………, Powiat …………………………………..</w:t>
      </w:r>
    </w:p>
    <w:p w14:paraId="5A1FF58F" w14:textId="1C3610A2" w:rsidR="00774FDF" w:rsidRDefault="00774FDF" w:rsidP="00B04565">
      <w:pPr>
        <w:pStyle w:val="Normalny6"/>
        <w:numPr>
          <w:ilvl w:val="0"/>
          <w:numId w:val="26"/>
        </w:numPr>
        <w:tabs>
          <w:tab w:val="clear" w:pos="720"/>
          <w:tab w:val="left" w:pos="284"/>
          <w:tab w:val="num" w:pos="567"/>
        </w:tabs>
        <w:spacing w:line="360" w:lineRule="auto"/>
        <w:ind w:hanging="720"/>
        <w:jc w:val="both"/>
      </w:pPr>
      <w:r w:rsidRPr="00FC18F3">
        <w:t>Oświadczam/</w:t>
      </w:r>
      <w:r w:rsidR="00871BD6">
        <w:t>m</w:t>
      </w:r>
      <w:r w:rsidRPr="00FC18F3">
        <w:t xml:space="preserve">y, że realizację zamówienia wykonamy za cenę: </w:t>
      </w:r>
    </w:p>
    <w:tbl>
      <w:tblPr>
        <w:tblW w:w="9090" w:type="dxa"/>
        <w:tblInd w:w="55" w:type="dxa"/>
        <w:tblLayout w:type="fixed"/>
        <w:tblCellMar>
          <w:top w:w="55" w:type="dxa"/>
          <w:left w:w="55" w:type="dxa"/>
          <w:bottom w:w="55" w:type="dxa"/>
          <w:right w:w="55" w:type="dxa"/>
        </w:tblCellMar>
        <w:tblLook w:val="04A0" w:firstRow="1" w:lastRow="0" w:firstColumn="1" w:lastColumn="0" w:noHBand="0" w:noVBand="1"/>
      </w:tblPr>
      <w:tblGrid>
        <w:gridCol w:w="2850"/>
        <w:gridCol w:w="6240"/>
      </w:tblGrid>
      <w:tr w:rsidR="00C11F5A" w14:paraId="789CB8B6" w14:textId="77777777" w:rsidTr="00113C6D">
        <w:trPr>
          <w:trHeight w:hRule="exact" w:val="567"/>
        </w:trPr>
        <w:tc>
          <w:tcPr>
            <w:tcW w:w="2850" w:type="dxa"/>
            <w:tcBorders>
              <w:top w:val="single" w:sz="2" w:space="0" w:color="000000"/>
              <w:left w:val="single" w:sz="2" w:space="0" w:color="000000"/>
              <w:bottom w:val="single" w:sz="2" w:space="0" w:color="000000"/>
              <w:right w:val="nil"/>
            </w:tcBorders>
            <w:hideMark/>
          </w:tcPr>
          <w:p w14:paraId="1F1F5CF1" w14:textId="77777777" w:rsidR="00C11F5A" w:rsidRDefault="00C11F5A" w:rsidP="00113C6D">
            <w:pPr>
              <w:pStyle w:val="Tabelaofertacenowa"/>
              <w:spacing w:after="0"/>
            </w:pPr>
            <w:r>
              <w:t>Cena netto</w:t>
            </w:r>
          </w:p>
        </w:tc>
        <w:tc>
          <w:tcPr>
            <w:tcW w:w="6240" w:type="dxa"/>
            <w:tcBorders>
              <w:top w:val="single" w:sz="2" w:space="0" w:color="000000"/>
              <w:left w:val="single" w:sz="2" w:space="0" w:color="000000"/>
              <w:bottom w:val="single" w:sz="2" w:space="0" w:color="000000"/>
              <w:right w:val="single" w:sz="2" w:space="0" w:color="000000"/>
            </w:tcBorders>
          </w:tcPr>
          <w:p w14:paraId="113D52C3" w14:textId="77777777" w:rsidR="00C11F5A" w:rsidRDefault="00C11F5A" w:rsidP="00113C6D">
            <w:pPr>
              <w:pStyle w:val="Tretabeli"/>
              <w:snapToGrid w:val="0"/>
            </w:pPr>
          </w:p>
        </w:tc>
      </w:tr>
      <w:tr w:rsidR="00C11F5A" w14:paraId="19FED96A" w14:textId="77777777" w:rsidTr="00113C6D">
        <w:trPr>
          <w:trHeight w:hRule="exact" w:val="567"/>
        </w:trPr>
        <w:tc>
          <w:tcPr>
            <w:tcW w:w="2850" w:type="dxa"/>
            <w:tcBorders>
              <w:top w:val="nil"/>
              <w:left w:val="single" w:sz="2" w:space="0" w:color="000000"/>
              <w:bottom w:val="single" w:sz="2" w:space="0" w:color="000000"/>
              <w:right w:val="nil"/>
            </w:tcBorders>
            <w:hideMark/>
          </w:tcPr>
          <w:p w14:paraId="2F670EF6" w14:textId="77777777" w:rsidR="00C11F5A" w:rsidRDefault="00C11F5A" w:rsidP="00113C6D">
            <w:pPr>
              <w:pStyle w:val="Tabelaofertacenowa"/>
              <w:spacing w:after="0"/>
            </w:pPr>
            <w:r>
              <w:t>Stawka podatku VAT %</w:t>
            </w:r>
          </w:p>
        </w:tc>
        <w:tc>
          <w:tcPr>
            <w:tcW w:w="6240" w:type="dxa"/>
            <w:tcBorders>
              <w:top w:val="nil"/>
              <w:left w:val="single" w:sz="2" w:space="0" w:color="000000"/>
              <w:bottom w:val="single" w:sz="2" w:space="0" w:color="000000"/>
              <w:right w:val="single" w:sz="2" w:space="0" w:color="000000"/>
            </w:tcBorders>
          </w:tcPr>
          <w:p w14:paraId="1FB5BC20" w14:textId="77777777" w:rsidR="00C11F5A" w:rsidRDefault="00C11F5A" w:rsidP="00113C6D">
            <w:pPr>
              <w:pStyle w:val="Tretabeli"/>
              <w:snapToGrid w:val="0"/>
            </w:pPr>
          </w:p>
        </w:tc>
      </w:tr>
      <w:tr w:rsidR="00C11F5A" w14:paraId="7B3159D5" w14:textId="77777777" w:rsidTr="00113C6D">
        <w:trPr>
          <w:trHeight w:hRule="exact" w:val="567"/>
        </w:trPr>
        <w:tc>
          <w:tcPr>
            <w:tcW w:w="2850" w:type="dxa"/>
            <w:tcBorders>
              <w:top w:val="nil"/>
              <w:left w:val="single" w:sz="2" w:space="0" w:color="000000"/>
              <w:bottom w:val="single" w:sz="2" w:space="0" w:color="000000"/>
              <w:right w:val="nil"/>
            </w:tcBorders>
            <w:hideMark/>
          </w:tcPr>
          <w:p w14:paraId="60E77D6A" w14:textId="77777777" w:rsidR="00C11F5A" w:rsidRDefault="00C11F5A" w:rsidP="00113C6D">
            <w:pPr>
              <w:pStyle w:val="Tabelaofertacenowa"/>
              <w:spacing w:after="0"/>
            </w:pPr>
            <w:r>
              <w:t>Kwota podatku VAT</w:t>
            </w:r>
          </w:p>
        </w:tc>
        <w:tc>
          <w:tcPr>
            <w:tcW w:w="6240" w:type="dxa"/>
            <w:tcBorders>
              <w:top w:val="nil"/>
              <w:left w:val="single" w:sz="2" w:space="0" w:color="000000"/>
              <w:bottom w:val="single" w:sz="2" w:space="0" w:color="000000"/>
              <w:right w:val="single" w:sz="2" w:space="0" w:color="000000"/>
            </w:tcBorders>
          </w:tcPr>
          <w:p w14:paraId="2BC33768" w14:textId="77777777" w:rsidR="00C11F5A" w:rsidRDefault="00C11F5A" w:rsidP="00113C6D">
            <w:pPr>
              <w:pStyle w:val="Tretabeli"/>
              <w:snapToGrid w:val="0"/>
            </w:pPr>
          </w:p>
        </w:tc>
      </w:tr>
      <w:tr w:rsidR="00C11F5A" w14:paraId="4BBD1B07" w14:textId="77777777" w:rsidTr="00113C6D">
        <w:trPr>
          <w:trHeight w:hRule="exact" w:val="567"/>
        </w:trPr>
        <w:tc>
          <w:tcPr>
            <w:tcW w:w="2850" w:type="dxa"/>
            <w:tcBorders>
              <w:top w:val="nil"/>
              <w:left w:val="single" w:sz="2" w:space="0" w:color="000000"/>
              <w:bottom w:val="single" w:sz="2" w:space="0" w:color="000000"/>
              <w:right w:val="nil"/>
            </w:tcBorders>
            <w:hideMark/>
          </w:tcPr>
          <w:p w14:paraId="2F504467" w14:textId="77777777" w:rsidR="00C11F5A" w:rsidRDefault="00C11F5A" w:rsidP="00113C6D">
            <w:pPr>
              <w:pStyle w:val="Tabelaofertacenowa"/>
              <w:spacing w:after="0"/>
            </w:pPr>
            <w:r>
              <w:t>Cena brutto</w:t>
            </w:r>
          </w:p>
        </w:tc>
        <w:tc>
          <w:tcPr>
            <w:tcW w:w="6240" w:type="dxa"/>
            <w:tcBorders>
              <w:top w:val="nil"/>
              <w:left w:val="single" w:sz="2" w:space="0" w:color="000000"/>
              <w:bottom w:val="single" w:sz="2" w:space="0" w:color="000000"/>
              <w:right w:val="single" w:sz="2" w:space="0" w:color="000000"/>
            </w:tcBorders>
          </w:tcPr>
          <w:p w14:paraId="355CFF5B" w14:textId="77777777" w:rsidR="00C11F5A" w:rsidRDefault="00C11F5A" w:rsidP="00113C6D">
            <w:pPr>
              <w:pStyle w:val="Tretabeli"/>
              <w:snapToGrid w:val="0"/>
            </w:pPr>
          </w:p>
        </w:tc>
      </w:tr>
      <w:tr w:rsidR="00C11F5A" w14:paraId="4DFC2DE9" w14:textId="77777777" w:rsidTr="00113C6D">
        <w:trPr>
          <w:trHeight w:hRule="exact" w:val="567"/>
        </w:trPr>
        <w:tc>
          <w:tcPr>
            <w:tcW w:w="2850" w:type="dxa"/>
            <w:tcBorders>
              <w:top w:val="nil"/>
              <w:left w:val="single" w:sz="2" w:space="0" w:color="000000"/>
              <w:bottom w:val="single" w:sz="2" w:space="0" w:color="000000"/>
              <w:right w:val="nil"/>
            </w:tcBorders>
            <w:hideMark/>
          </w:tcPr>
          <w:p w14:paraId="30C2B4A2" w14:textId="77777777" w:rsidR="00C11F5A" w:rsidRDefault="00C11F5A" w:rsidP="00113C6D">
            <w:pPr>
              <w:pStyle w:val="Tabelaofertacenowa"/>
              <w:spacing w:after="0"/>
            </w:pPr>
            <w:r>
              <w:t>Słownie brutto</w:t>
            </w:r>
          </w:p>
        </w:tc>
        <w:tc>
          <w:tcPr>
            <w:tcW w:w="6240" w:type="dxa"/>
            <w:tcBorders>
              <w:top w:val="nil"/>
              <w:left w:val="single" w:sz="2" w:space="0" w:color="000000"/>
              <w:bottom w:val="single" w:sz="2" w:space="0" w:color="000000"/>
              <w:right w:val="single" w:sz="2" w:space="0" w:color="000000"/>
            </w:tcBorders>
          </w:tcPr>
          <w:p w14:paraId="38988391" w14:textId="77777777" w:rsidR="00C11F5A" w:rsidRDefault="00C11F5A" w:rsidP="00113C6D">
            <w:pPr>
              <w:pStyle w:val="Tretabeli"/>
              <w:snapToGrid w:val="0"/>
            </w:pPr>
          </w:p>
        </w:tc>
      </w:tr>
    </w:tbl>
    <w:p w14:paraId="033B9066" w14:textId="77777777" w:rsidR="00C11F5A" w:rsidRPr="00FC18F3" w:rsidRDefault="00C11F5A" w:rsidP="00C11F5A">
      <w:pPr>
        <w:pStyle w:val="Normalny6"/>
        <w:tabs>
          <w:tab w:val="left" w:pos="284"/>
        </w:tabs>
        <w:spacing w:line="360" w:lineRule="auto"/>
        <w:ind w:left="720"/>
        <w:jc w:val="both"/>
      </w:pPr>
    </w:p>
    <w:p w14:paraId="4A94B7A2" w14:textId="77777777" w:rsidR="00634D53" w:rsidRDefault="00634D53" w:rsidP="00DE3329">
      <w:pPr>
        <w:pStyle w:val="Akapitzlist"/>
        <w:numPr>
          <w:ilvl w:val="0"/>
          <w:numId w:val="75"/>
        </w:numPr>
        <w:tabs>
          <w:tab w:val="left" w:pos="6857"/>
        </w:tabs>
        <w:autoSpaceDN w:val="0"/>
        <w:spacing w:after="0"/>
        <w:contextualSpacing w:val="0"/>
        <w:jc w:val="both"/>
        <w:rPr>
          <w:rFonts w:ascii="Times New Roman" w:eastAsia="Calibri" w:hAnsi="Times New Roman"/>
          <w:u w:val="single"/>
          <w:lang w:eastAsia="en-US"/>
        </w:rPr>
      </w:pPr>
      <w:r>
        <w:rPr>
          <w:rFonts w:ascii="Times New Roman" w:eastAsia="Calibri" w:hAnsi="Times New Roman"/>
          <w:b/>
          <w:bCs/>
          <w:u w:val="single"/>
          <w:lang w:eastAsia="en-US"/>
        </w:rPr>
        <w:t>i określam/y czas dojazdu na miejsce zdarzenia do…………………… minut</w:t>
      </w:r>
    </w:p>
    <w:p w14:paraId="6E38A912" w14:textId="77777777" w:rsidR="00774FDF" w:rsidRPr="00C32F73" w:rsidRDefault="00774FDF" w:rsidP="00774FDF">
      <w:pPr>
        <w:pStyle w:val="Tekstpodstawowy"/>
        <w:tabs>
          <w:tab w:val="left" w:pos="0"/>
        </w:tabs>
        <w:ind w:left="284" w:hanging="284"/>
        <w:rPr>
          <w:rFonts w:cs="Times New Roman"/>
          <w:b/>
          <w:color w:val="000000"/>
          <w:sz w:val="20"/>
          <w:szCs w:val="20"/>
          <w:highlight w:val="lightGray"/>
        </w:rPr>
      </w:pPr>
    </w:p>
    <w:p w14:paraId="0EBAF8B9" w14:textId="77777777" w:rsidR="00774FDF" w:rsidRPr="00224DA7" w:rsidRDefault="00774FDF" w:rsidP="00B04565">
      <w:pPr>
        <w:pStyle w:val="Tekstpodstawowy"/>
        <w:numPr>
          <w:ilvl w:val="0"/>
          <w:numId w:val="26"/>
        </w:numPr>
        <w:tabs>
          <w:tab w:val="clear" w:pos="720"/>
          <w:tab w:val="left" w:pos="0"/>
          <w:tab w:val="num" w:pos="284"/>
        </w:tabs>
        <w:ind w:hanging="720"/>
        <w:rPr>
          <w:rFonts w:ascii="Times New Roman" w:hAnsi="Times New Roman" w:cs="Times New Roman"/>
          <w:sz w:val="24"/>
          <w:szCs w:val="24"/>
        </w:rPr>
      </w:pPr>
      <w:r w:rsidRPr="00224DA7">
        <w:rPr>
          <w:rFonts w:ascii="Times New Roman" w:hAnsi="Times New Roman" w:cs="Times New Roman"/>
          <w:sz w:val="24"/>
          <w:szCs w:val="24"/>
        </w:rPr>
        <w:t>Oświadczam/my, iż przyjmujemy bez zastrzeżeń wyznaczone przez Zamawiającego:</w:t>
      </w:r>
    </w:p>
    <w:p w14:paraId="347BCC29" w14:textId="77777777" w:rsidR="004D5F58" w:rsidRDefault="004D5F58" w:rsidP="00B04565">
      <w:pPr>
        <w:pStyle w:val="Wyliczankanumer"/>
        <w:numPr>
          <w:ilvl w:val="1"/>
          <w:numId w:val="26"/>
        </w:numPr>
        <w:spacing w:line="276" w:lineRule="auto"/>
        <w:jc w:val="both"/>
        <w:rPr>
          <w:color w:val="auto"/>
          <w:u w:val="single"/>
        </w:rPr>
      </w:pPr>
      <w:r>
        <w:rPr>
          <w:rFonts w:cs="Times New Roman"/>
          <w:b/>
          <w:color w:val="auto"/>
        </w:rPr>
        <w:lastRenderedPageBreak/>
        <w:t>warunki płatności</w:t>
      </w:r>
      <w:r>
        <w:rPr>
          <w:rFonts w:cs="Times New Roman"/>
          <w:b/>
          <w:color w:val="auto"/>
        </w:rPr>
        <w:tab/>
        <w:t xml:space="preserve">– </w:t>
      </w:r>
      <w:r>
        <w:rPr>
          <w:color w:val="auto"/>
        </w:rPr>
        <w:t>podstawą do dokonania płatności za realizację przedmiotu umowy będą prawidłowo wystawione faktury przez Wykonawcę.</w:t>
      </w:r>
      <w:r>
        <w:rPr>
          <w:iCs/>
          <w:color w:val="auto"/>
        </w:rPr>
        <w:t xml:space="preserve"> Wystawianie faktur będzie następować każdorazowo osobno dla każdego pojazdu, po wykonaniu usługi i wydaniu pojazdu. Faktura zostanie wystawiona przez Wykonawcę w terminie 14 dni od dnia wydania pojazdu właścicielowi lub osobie uprawnionej, a w przypadku  przejęcia pojazdu na własność powiatu na podstawie orzeczenia sądowego w terminie 14 dni od dnia odebrania pojazdu z parkingu przez Zamawiającego. </w:t>
      </w:r>
      <w:r>
        <w:rPr>
          <w:color w:val="auto"/>
        </w:rPr>
        <w:t xml:space="preserve">Zamawiający zobowiązuje się dokonywać zapłaty należności za realizację przedmiotu umowy przelewem na konto podane przez Wykonawcę w terminie </w:t>
      </w:r>
      <w:r>
        <w:rPr>
          <w:b/>
          <w:color w:val="auto"/>
          <w:u w:val="single"/>
        </w:rPr>
        <w:t xml:space="preserve">do 30 dni </w:t>
      </w:r>
      <w:r>
        <w:rPr>
          <w:color w:val="auto"/>
          <w:u w:val="single"/>
        </w:rPr>
        <w:t xml:space="preserve">od daty otrzymania poszczególnych faktur. </w:t>
      </w:r>
    </w:p>
    <w:p w14:paraId="0C54017C" w14:textId="77777777" w:rsidR="004D5F58" w:rsidRPr="00A07F01" w:rsidRDefault="004D5F58" w:rsidP="00B04565">
      <w:pPr>
        <w:pStyle w:val="Wyliczankanumer"/>
        <w:numPr>
          <w:ilvl w:val="1"/>
          <w:numId w:val="26"/>
        </w:numPr>
        <w:tabs>
          <w:tab w:val="num" w:pos="426"/>
        </w:tabs>
        <w:spacing w:line="276" w:lineRule="auto"/>
        <w:jc w:val="both"/>
        <w:rPr>
          <w:rFonts w:cs="Times New Roman"/>
          <w:color w:val="000000" w:themeColor="text1"/>
        </w:rPr>
      </w:pPr>
      <w:r w:rsidRPr="00A07F01">
        <w:rPr>
          <w:rFonts w:cs="Times New Roman"/>
          <w:b/>
          <w:color w:val="000000" w:themeColor="text1"/>
        </w:rPr>
        <w:t>termin wykonania przedmiotu zamówienia -</w:t>
      </w:r>
      <w:r w:rsidRPr="00A07F01">
        <w:rPr>
          <w:rFonts w:cs="Times New Roman"/>
          <w:color w:val="000000" w:themeColor="text1"/>
        </w:rPr>
        <w:t xml:space="preserve">  </w:t>
      </w:r>
      <w:r w:rsidRPr="00A07F01">
        <w:rPr>
          <w:rFonts w:cs="Times New Roman"/>
          <w:b/>
          <w:color w:val="000000" w:themeColor="text1"/>
        </w:rPr>
        <w:t xml:space="preserve">do dnia 16.12.2022 </w:t>
      </w:r>
      <w:r w:rsidRPr="00A07F01">
        <w:rPr>
          <w:rFonts w:cs="Times New Roman"/>
          <w:color w:val="000000" w:themeColor="text1"/>
        </w:rPr>
        <w:t>r. lub do wyczerpania środków finansowych. Wykonawca, pomimo wygaśnięcia obowiązywania niniejszej umowy zobowiązuje się do świadczenia usługi  przechowywania pojazdów przyjętych  na parking w okresie obowiązywania umowy, do czasu odbioru ostatniego z tych pojazdów.</w:t>
      </w:r>
    </w:p>
    <w:p w14:paraId="5CD7D841" w14:textId="77777777" w:rsidR="00774FDF" w:rsidRPr="003E373B" w:rsidRDefault="00774FDF" w:rsidP="00B04565">
      <w:pPr>
        <w:pStyle w:val="Tekstpodstawowy"/>
        <w:numPr>
          <w:ilvl w:val="6"/>
          <w:numId w:val="27"/>
        </w:numPr>
        <w:tabs>
          <w:tab w:val="left" w:pos="0"/>
          <w:tab w:val="left" w:pos="284"/>
        </w:tabs>
        <w:suppressAutoHyphens/>
        <w:spacing w:after="0"/>
        <w:ind w:hanging="5400"/>
        <w:rPr>
          <w:rFonts w:ascii="Times New Roman" w:hAnsi="Times New Roman" w:cs="Times New Roman"/>
          <w:sz w:val="24"/>
          <w:szCs w:val="24"/>
        </w:rPr>
      </w:pPr>
      <w:r w:rsidRPr="003E373B">
        <w:rPr>
          <w:rFonts w:ascii="Times New Roman" w:hAnsi="Times New Roman" w:cs="Times New Roman"/>
          <w:sz w:val="24"/>
          <w:szCs w:val="24"/>
        </w:rPr>
        <w:t>Ponadto oświadczam/my, że:</w:t>
      </w:r>
    </w:p>
    <w:p w14:paraId="5F902841" w14:textId="77777777" w:rsidR="00774FDF" w:rsidRPr="00C32F73" w:rsidRDefault="00774FDF" w:rsidP="00B04565">
      <w:pPr>
        <w:pStyle w:val="Akapitzlist"/>
        <w:numPr>
          <w:ilvl w:val="0"/>
          <w:numId w:val="28"/>
        </w:numPr>
        <w:suppressAutoHyphens/>
        <w:spacing w:after="0"/>
        <w:contextualSpacing w:val="0"/>
        <w:jc w:val="both"/>
        <w:rPr>
          <w:rFonts w:ascii="Times New Roman" w:hAnsi="Times New Roman" w:cs="Times New Roman"/>
          <w:sz w:val="24"/>
          <w:szCs w:val="24"/>
        </w:rPr>
      </w:pPr>
      <w:r w:rsidRPr="00C32F73">
        <w:rPr>
          <w:rFonts w:ascii="Times New Roman" w:hAnsi="Times New Roman" w:cs="Times New Roman"/>
          <w:sz w:val="24"/>
          <w:szCs w:val="24"/>
        </w:rPr>
        <w:t xml:space="preserve">Dane zawarte w dokumentach stanowiących załączniki do niniejszego formularza są aktualne na dzień sporządzenia oferty i zgodne ze stanem faktycznym a załączone do oferty kopie dokumentów są zgodne z ich oryginałami, </w:t>
      </w:r>
    </w:p>
    <w:p w14:paraId="38651C02" w14:textId="77777777" w:rsidR="00774FDF" w:rsidRPr="00C32F73" w:rsidRDefault="00774FDF" w:rsidP="00B04565">
      <w:pPr>
        <w:pStyle w:val="Akapitzlist"/>
        <w:numPr>
          <w:ilvl w:val="0"/>
          <w:numId w:val="28"/>
        </w:numPr>
        <w:suppressAutoHyphens/>
        <w:spacing w:after="0"/>
        <w:ind w:left="851" w:hanging="425"/>
        <w:contextualSpacing w:val="0"/>
        <w:jc w:val="both"/>
        <w:rPr>
          <w:rFonts w:ascii="Times New Roman" w:hAnsi="Times New Roman" w:cs="Times New Roman"/>
          <w:sz w:val="24"/>
          <w:szCs w:val="24"/>
        </w:rPr>
      </w:pPr>
      <w:r w:rsidRPr="00C32F73">
        <w:rPr>
          <w:rFonts w:ascii="Times New Roman" w:hAnsi="Times New Roman" w:cs="Times New Roman"/>
          <w:sz w:val="24"/>
          <w:szCs w:val="24"/>
        </w:rPr>
        <w:t>Akceptuję w pełni bez zastrzeżeń czy ograniczeń postanowienia: SIWZ dla niniejszego zamówienia, wyjaśnień do SIWZ oraz zmian SIWZ.</w:t>
      </w:r>
    </w:p>
    <w:p w14:paraId="19F03CC4" w14:textId="77777777" w:rsidR="00774FDF" w:rsidRPr="00C32F73" w:rsidRDefault="00774FDF" w:rsidP="00B04565">
      <w:pPr>
        <w:pStyle w:val="Akapitzlist"/>
        <w:numPr>
          <w:ilvl w:val="0"/>
          <w:numId w:val="28"/>
        </w:numPr>
        <w:suppressAutoHyphens/>
        <w:spacing w:after="0"/>
        <w:ind w:left="851" w:hanging="425"/>
        <w:contextualSpacing w:val="0"/>
        <w:jc w:val="both"/>
        <w:rPr>
          <w:rFonts w:ascii="Times New Roman" w:hAnsi="Times New Roman" w:cs="Times New Roman"/>
          <w:sz w:val="24"/>
          <w:szCs w:val="24"/>
        </w:rPr>
      </w:pPr>
      <w:r w:rsidRPr="00C32F73">
        <w:rPr>
          <w:rFonts w:ascii="Times New Roman" w:hAnsi="Times New Roman" w:cs="Times New Roman"/>
          <w:sz w:val="24"/>
          <w:szCs w:val="24"/>
        </w:rPr>
        <w:t>Uzyskaliśmy wszelkie informacje niezbędne do przygotowania oferty,</w:t>
      </w:r>
    </w:p>
    <w:p w14:paraId="3057DBFC" w14:textId="77777777" w:rsidR="00774FDF" w:rsidRPr="00C32F73" w:rsidRDefault="00774FDF" w:rsidP="00B04565">
      <w:pPr>
        <w:pStyle w:val="Akapitzlist"/>
        <w:numPr>
          <w:ilvl w:val="0"/>
          <w:numId w:val="28"/>
        </w:numPr>
        <w:suppressAutoHyphens/>
        <w:spacing w:after="0"/>
        <w:ind w:left="851" w:hanging="425"/>
        <w:contextualSpacing w:val="0"/>
        <w:jc w:val="both"/>
        <w:rPr>
          <w:rFonts w:ascii="Times New Roman" w:hAnsi="Times New Roman" w:cs="Times New Roman"/>
          <w:sz w:val="24"/>
          <w:szCs w:val="24"/>
        </w:rPr>
      </w:pPr>
      <w:r w:rsidRPr="00C32F73">
        <w:rPr>
          <w:rFonts w:ascii="Times New Roman" w:hAnsi="Times New Roman" w:cs="Times New Roman"/>
          <w:sz w:val="24"/>
          <w:szCs w:val="24"/>
        </w:rPr>
        <w:t>Gwarantuję wykonanie całości niniejszego zamówienia zgodnie z treścią SIWZ, wyjaśnień do SIWZ oraz zmian wprowadzonych do SIWZ.</w:t>
      </w:r>
    </w:p>
    <w:p w14:paraId="359F0F8A" w14:textId="77777777" w:rsidR="00774FDF" w:rsidRPr="00C32F73" w:rsidRDefault="00774FDF" w:rsidP="00B04565">
      <w:pPr>
        <w:pStyle w:val="Akapitzlist"/>
        <w:numPr>
          <w:ilvl w:val="0"/>
          <w:numId w:val="28"/>
        </w:numPr>
        <w:suppressAutoHyphens/>
        <w:spacing w:after="0"/>
        <w:ind w:left="851" w:hanging="425"/>
        <w:contextualSpacing w:val="0"/>
        <w:jc w:val="both"/>
        <w:rPr>
          <w:rFonts w:ascii="Times New Roman" w:hAnsi="Times New Roman" w:cs="Times New Roman"/>
          <w:sz w:val="24"/>
          <w:szCs w:val="24"/>
        </w:rPr>
      </w:pPr>
      <w:r w:rsidRPr="00C32F73">
        <w:rPr>
          <w:rFonts w:ascii="Times New Roman" w:hAnsi="Times New Roman" w:cs="Times New Roman"/>
          <w:sz w:val="24"/>
          <w:szCs w:val="24"/>
        </w:rPr>
        <w:t>Upewniłem się co do prawidłowości i kompletności naszej Oferty i ceny. Wynagrodzenie, o którym mowa powyżej, pokrywa wszystkie nasze zobowiązania wynikające z zamówienia, a także wszystkie koszty, które mogą być konieczne dla właściwego wykonania przedmiotu zamówienia.</w:t>
      </w:r>
    </w:p>
    <w:p w14:paraId="3223F56E" w14:textId="77777777" w:rsidR="00774FDF" w:rsidRPr="00C32F73" w:rsidRDefault="00774FDF" w:rsidP="00B04565">
      <w:pPr>
        <w:pStyle w:val="Akapitzlist"/>
        <w:numPr>
          <w:ilvl w:val="0"/>
          <w:numId w:val="28"/>
        </w:numPr>
        <w:suppressAutoHyphens/>
        <w:spacing w:after="0"/>
        <w:ind w:left="851" w:hanging="425"/>
        <w:contextualSpacing w:val="0"/>
        <w:jc w:val="both"/>
        <w:rPr>
          <w:rFonts w:ascii="Times New Roman" w:hAnsi="Times New Roman" w:cs="Times New Roman"/>
          <w:sz w:val="24"/>
          <w:szCs w:val="24"/>
        </w:rPr>
      </w:pPr>
      <w:r w:rsidRPr="00C32F73">
        <w:rPr>
          <w:rFonts w:ascii="Times New Roman" w:hAnsi="Times New Roman" w:cs="Times New Roman"/>
          <w:sz w:val="24"/>
          <w:szCs w:val="24"/>
        </w:rPr>
        <w:t>Ofertą naszą będziemy związani do dnia podpisania umowy na realizację przedmiotowego zamówienia, nie dłużej jednak, niż 30 dni od upływu terminu składania ofert,</w:t>
      </w:r>
    </w:p>
    <w:p w14:paraId="288B3DB3" w14:textId="77777777" w:rsidR="00774FDF" w:rsidRPr="00C32F73" w:rsidRDefault="00774FDF" w:rsidP="00B04565">
      <w:pPr>
        <w:pStyle w:val="Akapitzlist"/>
        <w:numPr>
          <w:ilvl w:val="0"/>
          <w:numId w:val="28"/>
        </w:numPr>
        <w:suppressAutoHyphens/>
        <w:spacing w:after="0"/>
        <w:ind w:left="851" w:hanging="425"/>
        <w:contextualSpacing w:val="0"/>
        <w:jc w:val="both"/>
        <w:rPr>
          <w:rFonts w:ascii="Times New Roman" w:hAnsi="Times New Roman" w:cs="Times New Roman"/>
          <w:sz w:val="24"/>
          <w:szCs w:val="24"/>
        </w:rPr>
      </w:pPr>
      <w:r w:rsidRPr="00C32F73">
        <w:rPr>
          <w:rFonts w:ascii="Times New Roman" w:hAnsi="Times New Roman" w:cs="Times New Roman"/>
          <w:sz w:val="24"/>
          <w:szCs w:val="24"/>
        </w:rPr>
        <w:t>Oświadczamy, że akceptujemy projekt umowy zawarty w SIWZ.</w:t>
      </w:r>
    </w:p>
    <w:p w14:paraId="00CAD379" w14:textId="77777777" w:rsidR="00774FDF" w:rsidRPr="00C32F73" w:rsidRDefault="00774FDF" w:rsidP="00B04565">
      <w:pPr>
        <w:pStyle w:val="Akapitzlist"/>
        <w:numPr>
          <w:ilvl w:val="0"/>
          <w:numId w:val="28"/>
        </w:numPr>
        <w:suppressAutoHyphens/>
        <w:spacing w:after="0"/>
        <w:ind w:left="851" w:hanging="425"/>
        <w:contextualSpacing w:val="0"/>
        <w:jc w:val="both"/>
        <w:rPr>
          <w:rFonts w:ascii="Times New Roman" w:hAnsi="Times New Roman" w:cs="Times New Roman"/>
          <w:sz w:val="24"/>
          <w:szCs w:val="24"/>
        </w:rPr>
      </w:pPr>
      <w:r w:rsidRPr="00C32F73">
        <w:rPr>
          <w:rFonts w:ascii="Times New Roman" w:hAnsi="Times New Roman" w:cs="Times New Roman"/>
          <w:sz w:val="24"/>
          <w:szCs w:val="24"/>
        </w:rPr>
        <w:t>W przypadku wybrania naszej oferty podpiszemy umowę według wzoru, stanowiącego załącznik do Specyfikacji Istotnych Warunków Zamówienia, w terminie i miejscu określonym przez Zamawiającego i rozpoczęcia realizacji usług na warunkach określonych w projekcie umowy.</w:t>
      </w:r>
    </w:p>
    <w:p w14:paraId="001F7B77" w14:textId="77777777" w:rsidR="00774FDF" w:rsidRDefault="00774FDF" w:rsidP="00B04565">
      <w:pPr>
        <w:pStyle w:val="Akapitzlist"/>
        <w:numPr>
          <w:ilvl w:val="0"/>
          <w:numId w:val="28"/>
        </w:numPr>
        <w:suppressAutoHyphens/>
        <w:spacing w:after="0"/>
        <w:ind w:left="851" w:hanging="425"/>
        <w:contextualSpacing w:val="0"/>
        <w:jc w:val="both"/>
        <w:rPr>
          <w:rFonts w:ascii="Times New Roman" w:hAnsi="Times New Roman" w:cs="Times New Roman"/>
          <w:sz w:val="24"/>
          <w:szCs w:val="24"/>
        </w:rPr>
      </w:pPr>
      <w:r w:rsidRPr="00C32F73">
        <w:rPr>
          <w:rFonts w:ascii="Times New Roman" w:hAnsi="Times New Roman" w:cs="Times New Roman"/>
          <w:sz w:val="24"/>
          <w:szCs w:val="24"/>
        </w:rPr>
        <w:t>Nie uczestniczę jako Wykonawca w jakiejkolwiek innej ofercie, dotyczącej niniejszego zamówienia.</w:t>
      </w:r>
    </w:p>
    <w:p w14:paraId="52D021AD" w14:textId="77777777" w:rsidR="00774FDF" w:rsidRDefault="00774FDF" w:rsidP="00B04565">
      <w:pPr>
        <w:widowControl w:val="0"/>
        <w:numPr>
          <w:ilvl w:val="0"/>
          <w:numId w:val="28"/>
        </w:numPr>
        <w:spacing w:before="120" w:after="120" w:line="240" w:lineRule="auto"/>
        <w:jc w:val="both"/>
        <w:rPr>
          <w:rFonts w:ascii="Times New Roman" w:hAnsi="Times New Roman" w:cs="Times New Roman"/>
          <w:color w:val="000000"/>
          <w:sz w:val="24"/>
          <w:szCs w:val="24"/>
        </w:rPr>
      </w:pPr>
      <w:r w:rsidRPr="00FE33F8">
        <w:rPr>
          <w:rFonts w:ascii="Times New Roman" w:hAnsi="Times New Roman" w:cs="Times New Roman"/>
          <w:color w:val="000000"/>
          <w:sz w:val="24"/>
          <w:szCs w:val="24"/>
        </w:rPr>
        <w:t>Wynagrodzenie z tytułu realizacji przedmiotu zamówienia na</w:t>
      </w:r>
      <w:r>
        <w:rPr>
          <w:rFonts w:ascii="Times New Roman" w:hAnsi="Times New Roman" w:cs="Times New Roman"/>
          <w:color w:val="000000"/>
          <w:sz w:val="24"/>
          <w:szCs w:val="24"/>
        </w:rPr>
        <w:t xml:space="preserve">leży przekazać na rachunek </w:t>
      </w:r>
      <w:r w:rsidRPr="00FE33F8">
        <w:rPr>
          <w:rFonts w:ascii="Times New Roman" w:hAnsi="Times New Roman" w:cs="Times New Roman"/>
          <w:color w:val="000000"/>
          <w:sz w:val="24"/>
          <w:szCs w:val="24"/>
        </w:rPr>
        <w:t xml:space="preserve">nr ... ... ... ... ... ... ... ... ... ... ... ... ... ... ... ... ... ... ... ... ... ... ... ... ... ... ... … … </w:t>
      </w:r>
    </w:p>
    <w:p w14:paraId="4D314A2C" w14:textId="77777777" w:rsidR="00B908EE" w:rsidRPr="00FE33F8" w:rsidRDefault="00B908EE" w:rsidP="00B908EE">
      <w:pPr>
        <w:widowControl w:val="0"/>
        <w:spacing w:before="120" w:after="120" w:line="240" w:lineRule="auto"/>
        <w:jc w:val="both"/>
        <w:rPr>
          <w:rFonts w:ascii="Times New Roman" w:hAnsi="Times New Roman" w:cs="Times New Roman"/>
          <w:color w:val="000000"/>
          <w:sz w:val="24"/>
          <w:szCs w:val="24"/>
        </w:rPr>
      </w:pPr>
    </w:p>
    <w:p w14:paraId="15A8DDF3" w14:textId="77777777" w:rsidR="00774FDF" w:rsidRDefault="00774FDF" w:rsidP="00B04565">
      <w:pPr>
        <w:pStyle w:val="Akapitzlist"/>
        <w:numPr>
          <w:ilvl w:val="6"/>
          <w:numId w:val="27"/>
        </w:numPr>
        <w:suppressAutoHyphens/>
        <w:spacing w:after="0"/>
        <w:ind w:left="426" w:hanging="426"/>
        <w:contextualSpacing w:val="0"/>
        <w:jc w:val="both"/>
        <w:rPr>
          <w:rFonts w:ascii="Times New Roman" w:hAnsi="Times New Roman" w:cs="Times New Roman"/>
          <w:sz w:val="24"/>
          <w:szCs w:val="24"/>
        </w:rPr>
      </w:pPr>
      <w:r w:rsidRPr="00C32F73">
        <w:rPr>
          <w:rFonts w:ascii="Times New Roman" w:hAnsi="Times New Roman" w:cs="Times New Roman"/>
          <w:sz w:val="24"/>
          <w:szCs w:val="24"/>
        </w:rPr>
        <w:t>Oświadczam/my, że wszystkie załączniki stanowią integralną część oferty (zgodnie z wymogami SIWZ):</w:t>
      </w:r>
    </w:p>
    <w:p w14:paraId="2D7FF67F" w14:textId="77777777" w:rsidR="00B908EE" w:rsidRPr="00C32F73" w:rsidRDefault="00B908EE" w:rsidP="00B908EE">
      <w:pPr>
        <w:pStyle w:val="Akapitzlist"/>
        <w:suppressAutoHyphens/>
        <w:spacing w:after="0"/>
        <w:ind w:left="426"/>
        <w:contextualSpacing w:val="0"/>
        <w:jc w:val="both"/>
        <w:rPr>
          <w:rFonts w:ascii="Times New Roman" w:hAnsi="Times New Roman" w:cs="Times New Roman"/>
          <w:sz w:val="24"/>
          <w:szCs w:val="24"/>
        </w:rPr>
      </w:pPr>
    </w:p>
    <w:p w14:paraId="0A57772A" w14:textId="77777777" w:rsidR="00774FDF" w:rsidRPr="00C32F73" w:rsidRDefault="00774FDF" w:rsidP="00DE3329">
      <w:pPr>
        <w:pStyle w:val="Akapitzlist"/>
        <w:numPr>
          <w:ilvl w:val="3"/>
          <w:numId w:val="82"/>
        </w:numPr>
        <w:tabs>
          <w:tab w:val="num" w:pos="709"/>
        </w:tabs>
        <w:suppressAutoHyphens/>
        <w:spacing w:after="0"/>
        <w:ind w:firstLine="66"/>
        <w:contextualSpacing w:val="0"/>
        <w:jc w:val="both"/>
        <w:rPr>
          <w:rFonts w:ascii="Times New Roman" w:hAnsi="Times New Roman" w:cs="Times New Roman"/>
          <w:sz w:val="24"/>
          <w:szCs w:val="24"/>
        </w:rPr>
      </w:pPr>
      <w:r w:rsidRPr="00C32F73">
        <w:rPr>
          <w:rFonts w:ascii="Times New Roman" w:hAnsi="Times New Roman" w:cs="Times New Roman"/>
          <w:sz w:val="24"/>
          <w:szCs w:val="24"/>
        </w:rPr>
        <w:t>……………………………………………………………………………………..</w:t>
      </w:r>
    </w:p>
    <w:p w14:paraId="58834F76" w14:textId="77777777" w:rsidR="00774FDF" w:rsidRPr="00C32F73" w:rsidRDefault="00774FDF" w:rsidP="00DE3329">
      <w:pPr>
        <w:pStyle w:val="Akapitzlist"/>
        <w:numPr>
          <w:ilvl w:val="3"/>
          <w:numId w:val="82"/>
        </w:numPr>
        <w:tabs>
          <w:tab w:val="num" w:pos="709"/>
        </w:tabs>
        <w:suppressAutoHyphens/>
        <w:spacing w:after="0"/>
        <w:ind w:left="709" w:hanging="283"/>
        <w:contextualSpacing w:val="0"/>
        <w:jc w:val="both"/>
        <w:rPr>
          <w:rFonts w:ascii="Times New Roman" w:hAnsi="Times New Roman" w:cs="Times New Roman"/>
          <w:sz w:val="24"/>
          <w:szCs w:val="24"/>
        </w:rPr>
      </w:pPr>
      <w:r w:rsidRPr="00C32F73">
        <w:rPr>
          <w:rFonts w:ascii="Times New Roman" w:hAnsi="Times New Roman" w:cs="Times New Roman"/>
          <w:sz w:val="24"/>
          <w:szCs w:val="24"/>
        </w:rPr>
        <w:t>………………………………………………………………………………………</w:t>
      </w:r>
    </w:p>
    <w:p w14:paraId="408C4D77" w14:textId="77777777" w:rsidR="00774FDF" w:rsidRPr="00C32F73" w:rsidRDefault="00774FDF" w:rsidP="00DE3329">
      <w:pPr>
        <w:pStyle w:val="Akapitzlist"/>
        <w:numPr>
          <w:ilvl w:val="3"/>
          <w:numId w:val="82"/>
        </w:numPr>
        <w:tabs>
          <w:tab w:val="num" w:pos="709"/>
        </w:tabs>
        <w:suppressAutoHyphens/>
        <w:spacing w:after="0"/>
        <w:ind w:left="709" w:hanging="283"/>
        <w:contextualSpacing w:val="0"/>
        <w:jc w:val="both"/>
        <w:rPr>
          <w:rFonts w:ascii="Times New Roman" w:hAnsi="Times New Roman" w:cs="Times New Roman"/>
          <w:sz w:val="24"/>
          <w:szCs w:val="24"/>
        </w:rPr>
      </w:pPr>
      <w:r w:rsidRPr="00C32F73">
        <w:rPr>
          <w:rFonts w:ascii="Times New Roman" w:hAnsi="Times New Roman" w:cs="Times New Roman"/>
          <w:sz w:val="24"/>
          <w:szCs w:val="24"/>
        </w:rPr>
        <w:t>……………………………………………………………………………………….</w:t>
      </w:r>
    </w:p>
    <w:p w14:paraId="6184A1C6" w14:textId="77777777" w:rsidR="00774FDF" w:rsidRDefault="00774FDF" w:rsidP="00DE3329">
      <w:pPr>
        <w:pStyle w:val="Akapitzlist"/>
        <w:numPr>
          <w:ilvl w:val="3"/>
          <w:numId w:val="82"/>
        </w:numPr>
        <w:tabs>
          <w:tab w:val="num" w:pos="709"/>
        </w:tabs>
        <w:suppressAutoHyphens/>
        <w:spacing w:after="0"/>
        <w:ind w:left="709" w:hanging="283"/>
        <w:contextualSpacing w:val="0"/>
        <w:jc w:val="both"/>
        <w:rPr>
          <w:rFonts w:ascii="Times New Roman" w:hAnsi="Times New Roman" w:cs="Times New Roman"/>
          <w:sz w:val="24"/>
          <w:szCs w:val="24"/>
        </w:rPr>
      </w:pPr>
      <w:r w:rsidRPr="00C32F73">
        <w:rPr>
          <w:rFonts w:ascii="Times New Roman" w:hAnsi="Times New Roman" w:cs="Times New Roman"/>
          <w:sz w:val="24"/>
          <w:szCs w:val="24"/>
        </w:rPr>
        <w:t>………………………………………………………………………………………</w:t>
      </w:r>
    </w:p>
    <w:p w14:paraId="21204047" w14:textId="77777777" w:rsidR="00B908EE" w:rsidRPr="00C32F73" w:rsidRDefault="00B908EE" w:rsidP="00B908EE">
      <w:pPr>
        <w:pStyle w:val="Akapitzlist"/>
        <w:suppressAutoHyphens/>
        <w:spacing w:after="0"/>
        <w:ind w:left="709"/>
        <w:contextualSpacing w:val="0"/>
        <w:jc w:val="both"/>
        <w:rPr>
          <w:rFonts w:ascii="Times New Roman" w:hAnsi="Times New Roman" w:cs="Times New Roman"/>
          <w:sz w:val="24"/>
          <w:szCs w:val="24"/>
        </w:rPr>
      </w:pPr>
    </w:p>
    <w:p w14:paraId="383F1713" w14:textId="77777777" w:rsidR="00774FDF" w:rsidRPr="00C32F73" w:rsidRDefault="00774FDF" w:rsidP="00B04565">
      <w:pPr>
        <w:pStyle w:val="Akapitzlist"/>
        <w:numPr>
          <w:ilvl w:val="6"/>
          <w:numId w:val="27"/>
        </w:numPr>
        <w:tabs>
          <w:tab w:val="left" w:pos="426"/>
        </w:tabs>
        <w:suppressAutoHyphens/>
        <w:spacing w:after="0"/>
        <w:ind w:left="426" w:hanging="426"/>
        <w:contextualSpacing w:val="0"/>
        <w:jc w:val="both"/>
        <w:rPr>
          <w:rFonts w:ascii="Times New Roman" w:hAnsi="Times New Roman" w:cs="Times New Roman"/>
          <w:sz w:val="24"/>
          <w:szCs w:val="24"/>
        </w:rPr>
      </w:pPr>
      <w:r w:rsidRPr="00C32F73">
        <w:rPr>
          <w:rFonts w:ascii="Times New Roman" w:hAnsi="Times New Roman" w:cs="Times New Roman"/>
          <w:b/>
          <w:sz w:val="24"/>
          <w:szCs w:val="24"/>
        </w:rPr>
        <w:t xml:space="preserve">Ponadto oświadczam iż  moja/nasza firma jest*: </w:t>
      </w:r>
    </w:p>
    <w:p w14:paraId="67650E30" w14:textId="77777777" w:rsidR="00774FDF" w:rsidRPr="00C32F73" w:rsidRDefault="00774FDF" w:rsidP="00774FDF">
      <w:pPr>
        <w:pStyle w:val="Akapitzlist"/>
        <w:tabs>
          <w:tab w:val="left" w:pos="426"/>
        </w:tabs>
        <w:spacing w:after="0"/>
        <w:ind w:left="426"/>
        <w:jc w:val="both"/>
        <w:rPr>
          <w:rFonts w:ascii="Times New Roman" w:hAnsi="Times New Roman" w:cs="Times New Roman"/>
          <w:sz w:val="24"/>
          <w:szCs w:val="24"/>
        </w:rPr>
      </w:pPr>
      <w:r w:rsidRPr="00C32F73">
        <w:rPr>
          <w:rFonts w:ascii="Times New Roman" w:hAnsi="Times New Roman" w:cs="Times New Roman"/>
          <w:sz w:val="24"/>
          <w:szCs w:val="24"/>
        </w:rPr>
        <w:t>□ mikroprzedsiębiorstwem</w:t>
      </w:r>
    </w:p>
    <w:p w14:paraId="2ADE42EC" w14:textId="77777777" w:rsidR="00774FDF" w:rsidRPr="00C32F73" w:rsidRDefault="00774FDF" w:rsidP="00774FDF">
      <w:pPr>
        <w:pStyle w:val="Akapitzlist"/>
        <w:tabs>
          <w:tab w:val="left" w:pos="426"/>
        </w:tabs>
        <w:spacing w:after="0"/>
        <w:ind w:left="426"/>
        <w:jc w:val="both"/>
        <w:rPr>
          <w:rFonts w:ascii="Times New Roman" w:hAnsi="Times New Roman" w:cs="Times New Roman"/>
          <w:sz w:val="24"/>
          <w:szCs w:val="24"/>
        </w:rPr>
      </w:pPr>
      <w:r w:rsidRPr="00C32F73">
        <w:rPr>
          <w:rFonts w:ascii="Times New Roman" w:hAnsi="Times New Roman" w:cs="Times New Roman"/>
          <w:sz w:val="24"/>
          <w:szCs w:val="24"/>
        </w:rPr>
        <w:t>□ małym przedsiębiorstwem</w:t>
      </w:r>
    </w:p>
    <w:p w14:paraId="2BBA1866" w14:textId="77777777" w:rsidR="00774FDF" w:rsidRPr="00C32F73" w:rsidRDefault="00774FDF" w:rsidP="00774FDF">
      <w:pPr>
        <w:pStyle w:val="Akapitzlist"/>
        <w:tabs>
          <w:tab w:val="left" w:pos="426"/>
        </w:tabs>
        <w:spacing w:after="0"/>
        <w:ind w:left="426"/>
        <w:jc w:val="both"/>
        <w:rPr>
          <w:rFonts w:ascii="Times New Roman" w:hAnsi="Times New Roman" w:cs="Times New Roman"/>
          <w:sz w:val="24"/>
          <w:szCs w:val="24"/>
        </w:rPr>
      </w:pPr>
      <w:r w:rsidRPr="00C32F73">
        <w:rPr>
          <w:rFonts w:ascii="Times New Roman" w:hAnsi="Times New Roman" w:cs="Times New Roman"/>
          <w:sz w:val="24"/>
          <w:szCs w:val="24"/>
        </w:rPr>
        <w:t>□ średnim przedsiębiorstwem</w:t>
      </w:r>
    </w:p>
    <w:p w14:paraId="1D46D188" w14:textId="77777777" w:rsidR="00774FDF" w:rsidRPr="00C32F73" w:rsidRDefault="00774FDF" w:rsidP="00774FDF">
      <w:pPr>
        <w:pStyle w:val="Akapitzlist"/>
        <w:tabs>
          <w:tab w:val="left" w:pos="426"/>
        </w:tabs>
        <w:spacing w:after="0"/>
        <w:ind w:left="426"/>
        <w:jc w:val="both"/>
        <w:rPr>
          <w:rFonts w:ascii="Times New Roman" w:hAnsi="Times New Roman" w:cs="Times New Roman"/>
          <w:sz w:val="24"/>
          <w:szCs w:val="24"/>
        </w:rPr>
      </w:pPr>
    </w:p>
    <w:p w14:paraId="40E10507" w14:textId="77777777" w:rsidR="00774FDF" w:rsidRPr="00C32F73" w:rsidRDefault="00774FDF" w:rsidP="00774FDF">
      <w:pPr>
        <w:pStyle w:val="Akapitzlist"/>
        <w:tabs>
          <w:tab w:val="left" w:pos="426"/>
        </w:tabs>
        <w:spacing w:after="0"/>
        <w:ind w:left="426"/>
        <w:jc w:val="both"/>
        <w:rPr>
          <w:rFonts w:ascii="Times New Roman" w:hAnsi="Times New Roman" w:cs="Times New Roman"/>
          <w:sz w:val="24"/>
          <w:szCs w:val="24"/>
        </w:rPr>
      </w:pPr>
      <w:r w:rsidRPr="00C32F73">
        <w:rPr>
          <w:rFonts w:ascii="Times New Roman" w:hAnsi="Times New Roman" w:cs="Times New Roman"/>
          <w:sz w:val="24"/>
          <w:szCs w:val="24"/>
        </w:rPr>
        <w:t xml:space="preserve">*Zaznaczyć właściwe. </w:t>
      </w:r>
    </w:p>
    <w:p w14:paraId="138AC758" w14:textId="77777777" w:rsidR="00774FDF" w:rsidRPr="00C32F73" w:rsidRDefault="00774FDF" w:rsidP="00774FDF">
      <w:pPr>
        <w:pStyle w:val="Akapitzlist"/>
        <w:tabs>
          <w:tab w:val="left" w:pos="426"/>
        </w:tabs>
        <w:spacing w:after="0"/>
        <w:ind w:left="426"/>
        <w:jc w:val="both"/>
        <w:rPr>
          <w:rFonts w:ascii="Times New Roman" w:hAnsi="Times New Roman" w:cs="Times New Roman"/>
          <w:sz w:val="24"/>
          <w:szCs w:val="24"/>
        </w:rPr>
      </w:pPr>
      <w:r w:rsidRPr="00C32F73">
        <w:rPr>
          <w:rFonts w:ascii="Times New Roman" w:hAnsi="Times New Roman" w:cs="Times New Roman"/>
          <w:b/>
          <w:sz w:val="24"/>
          <w:szCs w:val="24"/>
        </w:rPr>
        <w:t xml:space="preserve">UWAGA: </w:t>
      </w:r>
      <w:r w:rsidRPr="00C32F73">
        <w:rPr>
          <w:rFonts w:ascii="Times New Roman" w:hAnsi="Times New Roman" w:cs="Times New Roman"/>
          <w:sz w:val="24"/>
          <w:szCs w:val="24"/>
        </w:rPr>
        <w:t xml:space="preserve">Te informacje są wymagane wyłącznie do celów statystycznych. </w:t>
      </w:r>
    </w:p>
    <w:p w14:paraId="4E0E40BA" w14:textId="77777777" w:rsidR="00774FDF" w:rsidRPr="00C32F73" w:rsidRDefault="00774FDF" w:rsidP="00774FDF">
      <w:pPr>
        <w:tabs>
          <w:tab w:val="left" w:pos="426"/>
        </w:tabs>
        <w:spacing w:after="0"/>
        <w:jc w:val="both"/>
        <w:rPr>
          <w:rFonts w:ascii="Times New Roman" w:hAnsi="Times New Roman" w:cs="Times New Roman"/>
          <w:sz w:val="24"/>
          <w:szCs w:val="24"/>
        </w:rPr>
      </w:pPr>
    </w:p>
    <w:p w14:paraId="13D5FD89" w14:textId="77777777" w:rsidR="00774FDF" w:rsidRPr="00C32F73" w:rsidRDefault="00774FDF" w:rsidP="00B04565">
      <w:pPr>
        <w:pStyle w:val="Akapitzlist"/>
        <w:numPr>
          <w:ilvl w:val="6"/>
          <w:numId w:val="27"/>
        </w:numPr>
        <w:tabs>
          <w:tab w:val="left" w:pos="426"/>
        </w:tabs>
        <w:suppressAutoHyphens/>
        <w:spacing w:after="0"/>
        <w:ind w:left="426" w:hanging="426"/>
        <w:contextualSpacing w:val="0"/>
        <w:jc w:val="both"/>
        <w:rPr>
          <w:rFonts w:ascii="Times New Roman" w:hAnsi="Times New Roman" w:cs="Times New Roman"/>
          <w:sz w:val="24"/>
          <w:szCs w:val="24"/>
        </w:rPr>
      </w:pPr>
      <w:r w:rsidRPr="00C32F73">
        <w:rPr>
          <w:rFonts w:ascii="Times New Roman" w:hAnsi="Times New Roman" w:cs="Times New Roman"/>
          <w:kern w:val="1"/>
          <w:sz w:val="24"/>
          <w:szCs w:val="24"/>
        </w:rPr>
        <w:t>Oświadczamy, że za wyjątkiem informacji i dokumentów zawartych w ofercie na stronach …….., niniejsza oferta oraz wszelkie załączniki do niej są jawne i nie zawierają informacji stanowiących tajemnice przedsiębiorstwa w rozumieniu przepisów o zwalczaniu nieuczciwej konkurencji, które chcemy zastrzec przed ogólnym dostępem.</w:t>
      </w:r>
    </w:p>
    <w:p w14:paraId="136C1BB5" w14:textId="77777777" w:rsidR="00774FDF" w:rsidRPr="00C32F73" w:rsidRDefault="00774FDF" w:rsidP="00774FDF">
      <w:pPr>
        <w:pStyle w:val="Akapitzlist"/>
        <w:tabs>
          <w:tab w:val="left" w:pos="426"/>
        </w:tabs>
        <w:spacing w:after="0"/>
        <w:ind w:left="426"/>
        <w:jc w:val="both"/>
        <w:rPr>
          <w:rFonts w:ascii="Times New Roman" w:hAnsi="Times New Roman" w:cs="Times New Roman"/>
          <w:kern w:val="1"/>
          <w:sz w:val="24"/>
          <w:szCs w:val="24"/>
        </w:rPr>
      </w:pPr>
      <w:r w:rsidRPr="00C32F73">
        <w:rPr>
          <w:rFonts w:ascii="Times New Roman" w:hAnsi="Times New Roman" w:cs="Times New Roman"/>
          <w:kern w:val="1"/>
          <w:sz w:val="24"/>
          <w:szCs w:val="24"/>
        </w:rPr>
        <w:t>Powyższe informacje zostały zastrzeżone, jako tajemnica przedsiębiorstwa z uwagi na (proszę wykazać, iż zastrzeżone informacje stanowią tajemnicę przedsiębiorstwa):</w:t>
      </w:r>
    </w:p>
    <w:p w14:paraId="356FA54D" w14:textId="77777777" w:rsidR="00774FDF" w:rsidRPr="00C32F73" w:rsidRDefault="00774FDF" w:rsidP="00774FDF">
      <w:pPr>
        <w:pStyle w:val="Akapitzlist"/>
        <w:tabs>
          <w:tab w:val="left" w:pos="426"/>
        </w:tabs>
        <w:spacing w:after="0"/>
        <w:ind w:left="426"/>
        <w:jc w:val="both"/>
        <w:rPr>
          <w:rFonts w:ascii="Times New Roman" w:hAnsi="Times New Roman" w:cs="Times New Roman"/>
          <w:kern w:val="1"/>
          <w:sz w:val="23"/>
          <w:szCs w:val="23"/>
        </w:rPr>
      </w:pPr>
      <w:r w:rsidRPr="00C32F73">
        <w:rPr>
          <w:rFonts w:ascii="Times New Roman" w:hAnsi="Times New Roman" w:cs="Times New Roman"/>
          <w:kern w:val="1"/>
          <w:sz w:val="24"/>
          <w:szCs w:val="24"/>
        </w:rPr>
        <w:t>………………………………………………………………………………………………………………………………...............................................................................................................................................................................................................................................</w:t>
      </w:r>
    </w:p>
    <w:p w14:paraId="17255DCE" w14:textId="77777777" w:rsidR="00774FDF" w:rsidRPr="00224DA7" w:rsidRDefault="00774FDF" w:rsidP="00B04565">
      <w:pPr>
        <w:pStyle w:val="Akapitzlist"/>
        <w:numPr>
          <w:ilvl w:val="6"/>
          <w:numId w:val="27"/>
        </w:numPr>
        <w:tabs>
          <w:tab w:val="left" w:pos="284"/>
        </w:tabs>
        <w:autoSpaceDE w:val="0"/>
        <w:autoSpaceDN w:val="0"/>
        <w:adjustRightInd w:val="0"/>
        <w:spacing w:after="120" w:line="240" w:lineRule="auto"/>
        <w:ind w:hanging="5400"/>
        <w:rPr>
          <w:rFonts w:ascii="Times New Roman" w:hAnsi="Times New Roman" w:cs="Times New Roman"/>
          <w:color w:val="000000"/>
          <w:sz w:val="24"/>
          <w:szCs w:val="24"/>
        </w:rPr>
      </w:pPr>
      <w:r w:rsidRPr="00224DA7">
        <w:rPr>
          <w:rFonts w:ascii="Times New Roman" w:hAnsi="Times New Roman" w:cs="Times New Roman"/>
          <w:color w:val="000000"/>
          <w:sz w:val="24"/>
          <w:szCs w:val="24"/>
        </w:rPr>
        <w:t xml:space="preserve">Wskazuję/my, że dokument, o którym mowa w </w:t>
      </w:r>
      <w:r w:rsidRPr="00224DA7">
        <w:rPr>
          <w:rFonts w:ascii="Times New Roman" w:hAnsi="Times New Roman" w:cs="Times New Roman"/>
          <w:sz w:val="24"/>
          <w:szCs w:val="24"/>
        </w:rPr>
        <w:t xml:space="preserve">Rozdziale 4, ust. 6 pkt 1) </w:t>
      </w:r>
      <w:proofErr w:type="spellStart"/>
      <w:r w:rsidRPr="00224DA7">
        <w:rPr>
          <w:rFonts w:ascii="Times New Roman" w:hAnsi="Times New Roman" w:cs="Times New Roman"/>
          <w:sz w:val="24"/>
          <w:szCs w:val="24"/>
        </w:rPr>
        <w:t>SIWZ</w:t>
      </w:r>
      <w:r>
        <w:rPr>
          <w:rFonts w:ascii="Times New Roman" w:hAnsi="Times New Roman" w:cs="Times New Roman"/>
          <w:color w:val="000000"/>
          <w:sz w:val="24"/>
          <w:szCs w:val="24"/>
        </w:rPr>
        <w:t>,</w:t>
      </w:r>
      <w:r w:rsidRPr="00224DA7">
        <w:rPr>
          <w:rFonts w:ascii="Times New Roman" w:hAnsi="Times New Roman" w:cs="Times New Roman"/>
          <w:color w:val="000000"/>
          <w:sz w:val="24"/>
          <w:szCs w:val="24"/>
        </w:rPr>
        <w:t>dotyczący</w:t>
      </w:r>
      <w:proofErr w:type="spellEnd"/>
      <w:r w:rsidRPr="00224DA7">
        <w:rPr>
          <w:rFonts w:ascii="Times New Roman" w:hAnsi="Times New Roman" w:cs="Times New Roman"/>
          <w:color w:val="000000"/>
          <w:sz w:val="24"/>
          <w:szCs w:val="24"/>
        </w:rPr>
        <w:t>:</w:t>
      </w:r>
    </w:p>
    <w:p w14:paraId="0F8C71B8" w14:textId="77777777" w:rsidR="00774FDF" w:rsidRPr="00224DA7" w:rsidRDefault="00774FDF" w:rsidP="00774FDF">
      <w:pPr>
        <w:autoSpaceDE w:val="0"/>
        <w:autoSpaceDN w:val="0"/>
        <w:adjustRightInd w:val="0"/>
        <w:spacing w:before="60" w:after="60" w:line="240" w:lineRule="auto"/>
        <w:ind w:left="425" w:hanging="141"/>
        <w:jc w:val="both"/>
        <w:rPr>
          <w:rFonts w:ascii="Times New Roman" w:hAnsi="Times New Roman" w:cs="Times New Roman"/>
          <w:color w:val="000000"/>
          <w:sz w:val="24"/>
          <w:szCs w:val="24"/>
        </w:rPr>
      </w:pPr>
      <w:r w:rsidRPr="00224DA7">
        <w:rPr>
          <w:rFonts w:ascii="Times New Roman" w:hAnsi="Times New Roman" w:cs="Times New Roman"/>
          <w:color w:val="000000"/>
          <w:sz w:val="24"/>
          <w:szCs w:val="24"/>
        </w:rPr>
        <w:t>1</w:t>
      </w:r>
      <w:r w:rsidRPr="00224DA7">
        <w:rPr>
          <w:rFonts w:ascii="Times New Roman" w:hAnsi="Times New Roman" w:cs="Times New Roman"/>
          <w:b/>
          <w:color w:val="000000"/>
          <w:sz w:val="24"/>
          <w:szCs w:val="24"/>
        </w:rPr>
        <w:t>)</w:t>
      </w:r>
      <w:r w:rsidRPr="00224DA7">
        <w:rPr>
          <w:rFonts w:ascii="Times New Roman" w:hAnsi="Times New Roman" w:cs="Times New Roman"/>
          <w:b/>
          <w:color w:val="000000"/>
          <w:sz w:val="24"/>
          <w:szCs w:val="24"/>
          <w:u w:val="single"/>
        </w:rPr>
        <w:t xml:space="preserve"> Wykonawcy</w:t>
      </w:r>
      <w:r w:rsidRPr="00224DA7">
        <w:rPr>
          <w:rFonts w:ascii="Times New Roman" w:hAnsi="Times New Roman" w:cs="Times New Roman"/>
          <w:color w:val="000000"/>
          <w:sz w:val="24"/>
          <w:szCs w:val="24"/>
        </w:rPr>
        <w:t xml:space="preserve"> - s</w:t>
      </w:r>
      <w:r w:rsidRPr="00224DA7">
        <w:rPr>
          <w:rFonts w:ascii="Times New Roman" w:eastAsia="TimesNewRoman" w:hAnsi="Times New Roman" w:cs="Times New Roman"/>
          <w:color w:val="000000"/>
          <w:sz w:val="24"/>
          <w:szCs w:val="24"/>
        </w:rPr>
        <w:t xml:space="preserve">ą </w:t>
      </w:r>
      <w:r w:rsidRPr="00224DA7">
        <w:rPr>
          <w:rFonts w:ascii="Times New Roman" w:hAnsi="Times New Roman" w:cs="Times New Roman"/>
          <w:color w:val="000000"/>
          <w:sz w:val="24"/>
          <w:szCs w:val="24"/>
        </w:rPr>
        <w:t>dost</w:t>
      </w:r>
      <w:r w:rsidRPr="00224DA7">
        <w:rPr>
          <w:rFonts w:ascii="Times New Roman" w:eastAsia="TimesNewRoman" w:hAnsi="Times New Roman" w:cs="Times New Roman"/>
          <w:color w:val="000000"/>
          <w:sz w:val="24"/>
          <w:szCs w:val="24"/>
        </w:rPr>
        <w:t>ę</w:t>
      </w:r>
      <w:r w:rsidRPr="00224DA7">
        <w:rPr>
          <w:rFonts w:ascii="Times New Roman" w:hAnsi="Times New Roman" w:cs="Times New Roman"/>
          <w:color w:val="000000"/>
          <w:sz w:val="24"/>
          <w:szCs w:val="24"/>
        </w:rPr>
        <w:t>pne pod nast</w:t>
      </w:r>
      <w:r w:rsidRPr="00224DA7">
        <w:rPr>
          <w:rFonts w:ascii="Times New Roman" w:eastAsia="TimesNewRoman" w:hAnsi="Times New Roman" w:cs="Times New Roman"/>
          <w:color w:val="000000"/>
          <w:sz w:val="24"/>
          <w:szCs w:val="24"/>
        </w:rPr>
        <w:t>ę</w:t>
      </w:r>
      <w:r w:rsidRPr="00224DA7">
        <w:rPr>
          <w:rFonts w:ascii="Times New Roman" w:hAnsi="Times New Roman" w:cs="Times New Roman"/>
          <w:color w:val="000000"/>
          <w:sz w:val="24"/>
          <w:szCs w:val="24"/>
        </w:rPr>
        <w:t>puj</w:t>
      </w:r>
      <w:r w:rsidRPr="00224DA7">
        <w:rPr>
          <w:rFonts w:ascii="Times New Roman" w:eastAsia="TimesNewRoman" w:hAnsi="Times New Roman" w:cs="Times New Roman"/>
          <w:color w:val="000000"/>
          <w:sz w:val="24"/>
          <w:szCs w:val="24"/>
        </w:rPr>
        <w:t>ą</w:t>
      </w:r>
      <w:r w:rsidRPr="00224DA7">
        <w:rPr>
          <w:rFonts w:ascii="Times New Roman" w:hAnsi="Times New Roman" w:cs="Times New Roman"/>
          <w:color w:val="000000"/>
          <w:sz w:val="24"/>
          <w:szCs w:val="24"/>
        </w:rPr>
        <w:t>cym adresem ogólnodost</w:t>
      </w:r>
      <w:r w:rsidRPr="00224DA7">
        <w:rPr>
          <w:rFonts w:ascii="Times New Roman" w:eastAsia="TimesNewRoman" w:hAnsi="Times New Roman" w:cs="Times New Roman"/>
          <w:color w:val="000000"/>
          <w:sz w:val="24"/>
          <w:szCs w:val="24"/>
        </w:rPr>
        <w:t>ę</w:t>
      </w:r>
      <w:r w:rsidRPr="00224DA7">
        <w:rPr>
          <w:rFonts w:ascii="Times New Roman" w:hAnsi="Times New Roman" w:cs="Times New Roman"/>
          <w:color w:val="000000"/>
          <w:sz w:val="24"/>
          <w:szCs w:val="24"/>
        </w:rPr>
        <w:t>pnej bezpłatnej bazy danych:</w:t>
      </w:r>
    </w:p>
    <w:p w14:paraId="19F35712" w14:textId="77777777" w:rsidR="00774FDF" w:rsidRPr="00774FDF" w:rsidRDefault="00774FDF" w:rsidP="00774FDF">
      <w:pPr>
        <w:autoSpaceDE w:val="0"/>
        <w:autoSpaceDN w:val="0"/>
        <w:adjustRightInd w:val="0"/>
        <w:spacing w:before="60" w:after="60" w:line="240" w:lineRule="auto"/>
        <w:ind w:left="425" w:firstLine="141"/>
        <w:rPr>
          <w:rFonts w:ascii="Times New Roman" w:hAnsi="Times New Roman" w:cs="Times New Roman"/>
          <w:color w:val="000000"/>
          <w:sz w:val="24"/>
          <w:szCs w:val="24"/>
        </w:rPr>
      </w:pPr>
      <w:r w:rsidRPr="00224DA7">
        <w:rPr>
          <w:rFonts w:ascii="Times New Roman" w:hAnsi="Times New Roman" w:cs="Times New Roman"/>
          <w:b/>
          <w:color w:val="000000"/>
          <w:sz w:val="24"/>
          <w:szCs w:val="24"/>
        </w:rPr>
        <w:t xml:space="preserve">□ </w:t>
      </w:r>
      <w:hyperlink r:id="rId12" w:history="1">
        <w:r w:rsidRPr="00774FDF">
          <w:rPr>
            <w:rFonts w:ascii="Times New Roman" w:hAnsi="Times New Roman" w:cs="Times New Roman"/>
            <w:color w:val="000000"/>
            <w:sz w:val="24"/>
            <w:szCs w:val="24"/>
            <w:u w:val="single"/>
          </w:rPr>
          <w:t>https://ems.ms.gov.pl</w:t>
        </w:r>
      </w:hyperlink>
      <w:r w:rsidRPr="00774FDF">
        <w:rPr>
          <w:rFonts w:ascii="Times New Roman" w:hAnsi="Times New Roman" w:cs="Times New Roman"/>
          <w:color w:val="000000"/>
          <w:sz w:val="24"/>
          <w:szCs w:val="24"/>
        </w:rPr>
        <w:t xml:space="preserve"> </w:t>
      </w:r>
    </w:p>
    <w:p w14:paraId="275FFBFF" w14:textId="77777777" w:rsidR="00774FDF" w:rsidRPr="00774FDF" w:rsidRDefault="00774FDF" w:rsidP="00774FDF">
      <w:pPr>
        <w:autoSpaceDE w:val="0"/>
        <w:autoSpaceDN w:val="0"/>
        <w:adjustRightInd w:val="0"/>
        <w:spacing w:before="60" w:after="60" w:line="240" w:lineRule="auto"/>
        <w:ind w:left="425" w:firstLine="141"/>
        <w:rPr>
          <w:rFonts w:ascii="Times New Roman" w:hAnsi="Times New Roman" w:cs="Times New Roman"/>
          <w:color w:val="000000"/>
          <w:sz w:val="24"/>
          <w:szCs w:val="24"/>
        </w:rPr>
      </w:pPr>
      <w:r w:rsidRPr="00774FDF">
        <w:rPr>
          <w:rFonts w:ascii="Times New Roman" w:hAnsi="Times New Roman" w:cs="Times New Roman"/>
          <w:color w:val="000000"/>
          <w:sz w:val="24"/>
          <w:szCs w:val="24"/>
        </w:rPr>
        <w:t xml:space="preserve">□ </w:t>
      </w:r>
      <w:hyperlink r:id="rId13" w:history="1">
        <w:r w:rsidRPr="00774FDF">
          <w:rPr>
            <w:rFonts w:ascii="Times New Roman" w:hAnsi="Times New Roman" w:cs="Times New Roman"/>
            <w:color w:val="000000"/>
            <w:sz w:val="24"/>
            <w:szCs w:val="24"/>
            <w:u w:val="single"/>
          </w:rPr>
          <w:t>https://prod.ceidg.gov.pl</w:t>
        </w:r>
      </w:hyperlink>
      <w:r w:rsidRPr="00774FDF">
        <w:rPr>
          <w:rFonts w:ascii="Times New Roman" w:hAnsi="Times New Roman" w:cs="Times New Roman"/>
          <w:color w:val="000000"/>
          <w:sz w:val="24"/>
          <w:szCs w:val="24"/>
        </w:rPr>
        <w:t xml:space="preserve"> </w:t>
      </w:r>
    </w:p>
    <w:p w14:paraId="285330CB" w14:textId="77777777" w:rsidR="00774FDF" w:rsidRPr="00224DA7" w:rsidRDefault="00774FDF" w:rsidP="00774FDF">
      <w:pPr>
        <w:autoSpaceDE w:val="0"/>
        <w:autoSpaceDN w:val="0"/>
        <w:adjustRightInd w:val="0"/>
        <w:spacing w:before="60" w:after="60" w:line="240" w:lineRule="auto"/>
        <w:ind w:left="425" w:firstLine="141"/>
        <w:rPr>
          <w:rFonts w:ascii="Times New Roman" w:hAnsi="Times New Roman" w:cs="Times New Roman"/>
          <w:color w:val="000000"/>
          <w:sz w:val="24"/>
          <w:szCs w:val="24"/>
        </w:rPr>
      </w:pPr>
      <w:r w:rsidRPr="00224DA7">
        <w:rPr>
          <w:rFonts w:ascii="Times New Roman" w:hAnsi="Times New Roman" w:cs="Times New Roman"/>
          <w:color w:val="000000"/>
          <w:sz w:val="24"/>
          <w:szCs w:val="24"/>
        </w:rPr>
        <w:t>□ ……………………………………………..</w:t>
      </w:r>
    </w:p>
    <w:p w14:paraId="1A839658" w14:textId="77777777" w:rsidR="00774FDF" w:rsidRDefault="00774FDF" w:rsidP="00774FDF">
      <w:pPr>
        <w:autoSpaceDE w:val="0"/>
        <w:autoSpaceDN w:val="0"/>
        <w:adjustRightInd w:val="0"/>
        <w:spacing w:before="60" w:after="60" w:line="240" w:lineRule="auto"/>
        <w:ind w:left="425" w:firstLine="141"/>
        <w:rPr>
          <w:rFonts w:ascii="Times New Roman" w:hAnsi="Times New Roman" w:cs="Times New Roman"/>
          <w:i/>
          <w:iCs/>
          <w:color w:val="000000"/>
          <w:sz w:val="24"/>
          <w:szCs w:val="24"/>
        </w:rPr>
      </w:pPr>
      <w:r w:rsidRPr="00224DA7">
        <w:rPr>
          <w:rFonts w:ascii="Times New Roman" w:hAnsi="Times New Roman" w:cs="Times New Roman"/>
          <w:i/>
          <w:iCs/>
          <w:color w:val="000000"/>
          <w:sz w:val="24"/>
          <w:szCs w:val="24"/>
        </w:rPr>
        <w:t xml:space="preserve">(właściwą treść należy zaznaczyć w następujący sposób: </w:t>
      </w:r>
      <w:r w:rsidRPr="00224DA7">
        <w:rPr>
          <w:rFonts w:ascii="Times New Roman" w:hAnsi="Times New Roman" w:cs="Times New Roman"/>
          <w:iCs/>
          <w:color w:val="000000"/>
          <w:sz w:val="24"/>
          <w:szCs w:val="24"/>
        </w:rPr>
        <w:sym w:font="Wingdings 2" w:char="F053"/>
      </w:r>
      <w:r w:rsidRPr="00224DA7">
        <w:rPr>
          <w:rFonts w:ascii="Times New Roman" w:hAnsi="Times New Roman" w:cs="Times New Roman"/>
          <w:i/>
          <w:iCs/>
          <w:color w:val="000000"/>
          <w:sz w:val="24"/>
          <w:szCs w:val="24"/>
        </w:rPr>
        <w:t>).</w:t>
      </w:r>
    </w:p>
    <w:p w14:paraId="6D4EAAF9" w14:textId="77777777" w:rsidR="00B908EE" w:rsidRPr="00224DA7" w:rsidRDefault="00B908EE" w:rsidP="00774FDF">
      <w:pPr>
        <w:autoSpaceDE w:val="0"/>
        <w:autoSpaceDN w:val="0"/>
        <w:adjustRightInd w:val="0"/>
        <w:spacing w:before="60" w:after="60" w:line="240" w:lineRule="auto"/>
        <w:ind w:left="425" w:firstLine="141"/>
        <w:rPr>
          <w:rFonts w:ascii="Times New Roman" w:hAnsi="Times New Roman" w:cs="Times New Roman"/>
          <w:i/>
          <w:iCs/>
          <w:color w:val="000000"/>
          <w:sz w:val="24"/>
          <w:szCs w:val="24"/>
        </w:rPr>
      </w:pPr>
    </w:p>
    <w:p w14:paraId="452B6318" w14:textId="77777777" w:rsidR="00774FDF" w:rsidRPr="00224DA7" w:rsidRDefault="00774FDF" w:rsidP="00774FDF">
      <w:pPr>
        <w:autoSpaceDE w:val="0"/>
        <w:autoSpaceDN w:val="0"/>
        <w:adjustRightInd w:val="0"/>
        <w:spacing w:before="60" w:after="60" w:line="240" w:lineRule="auto"/>
        <w:ind w:left="425" w:hanging="142"/>
        <w:jc w:val="both"/>
        <w:rPr>
          <w:rFonts w:ascii="Times New Roman" w:hAnsi="Times New Roman" w:cs="Times New Roman"/>
          <w:color w:val="000000"/>
          <w:sz w:val="24"/>
          <w:szCs w:val="24"/>
        </w:rPr>
      </w:pPr>
      <w:r w:rsidRPr="00224DA7">
        <w:rPr>
          <w:rFonts w:ascii="Times New Roman" w:hAnsi="Times New Roman" w:cs="Times New Roman"/>
          <w:color w:val="000000"/>
          <w:sz w:val="24"/>
          <w:szCs w:val="24"/>
        </w:rPr>
        <w:t xml:space="preserve">2) </w:t>
      </w:r>
      <w:r w:rsidRPr="00224DA7">
        <w:rPr>
          <w:rFonts w:ascii="Times New Roman" w:hAnsi="Times New Roman" w:cs="Times New Roman"/>
          <w:i/>
          <w:iCs/>
          <w:color w:val="000000"/>
          <w:sz w:val="24"/>
          <w:szCs w:val="24"/>
        </w:rPr>
        <w:t xml:space="preserve">(jeżeli dotyczy) </w:t>
      </w:r>
      <w:r w:rsidRPr="00224DA7">
        <w:rPr>
          <w:rFonts w:ascii="Times New Roman" w:hAnsi="Times New Roman" w:cs="Times New Roman"/>
          <w:b/>
          <w:color w:val="000000"/>
          <w:sz w:val="24"/>
          <w:szCs w:val="24"/>
          <w:u w:val="single"/>
        </w:rPr>
        <w:t>innego podmiotu</w:t>
      </w:r>
      <w:r w:rsidRPr="00224DA7">
        <w:rPr>
          <w:rFonts w:ascii="Times New Roman" w:hAnsi="Times New Roman" w:cs="Times New Roman"/>
          <w:color w:val="000000"/>
          <w:sz w:val="24"/>
          <w:szCs w:val="24"/>
        </w:rPr>
        <w:t>, na zdolno</w:t>
      </w:r>
      <w:r w:rsidRPr="00224DA7">
        <w:rPr>
          <w:rFonts w:ascii="Times New Roman" w:eastAsia="TimesNewRoman" w:hAnsi="Times New Roman" w:cs="Times New Roman"/>
          <w:color w:val="000000"/>
          <w:sz w:val="24"/>
          <w:szCs w:val="24"/>
        </w:rPr>
        <w:t>ś</w:t>
      </w:r>
      <w:r w:rsidRPr="00224DA7">
        <w:rPr>
          <w:rFonts w:ascii="Times New Roman" w:hAnsi="Times New Roman" w:cs="Times New Roman"/>
          <w:color w:val="000000"/>
          <w:sz w:val="24"/>
          <w:szCs w:val="24"/>
        </w:rPr>
        <w:t>ciach którego Wykonawca polega potwierdzaj</w:t>
      </w:r>
      <w:r w:rsidRPr="00224DA7">
        <w:rPr>
          <w:rFonts w:ascii="Times New Roman" w:eastAsia="TimesNewRoman" w:hAnsi="Times New Roman" w:cs="Times New Roman"/>
          <w:color w:val="000000"/>
          <w:sz w:val="24"/>
          <w:szCs w:val="24"/>
        </w:rPr>
        <w:t>ą</w:t>
      </w:r>
      <w:r w:rsidRPr="00224DA7">
        <w:rPr>
          <w:rFonts w:ascii="Times New Roman" w:hAnsi="Times New Roman" w:cs="Times New Roman"/>
          <w:color w:val="000000"/>
          <w:sz w:val="24"/>
          <w:szCs w:val="24"/>
        </w:rPr>
        <w:t>c spełnianie warunków udziału w post</w:t>
      </w:r>
      <w:r w:rsidRPr="00224DA7">
        <w:rPr>
          <w:rFonts w:ascii="Times New Roman" w:eastAsia="TimesNewRoman" w:hAnsi="Times New Roman" w:cs="Times New Roman"/>
          <w:color w:val="000000"/>
          <w:sz w:val="24"/>
          <w:szCs w:val="24"/>
        </w:rPr>
        <w:t>ę</w:t>
      </w:r>
      <w:r w:rsidRPr="00224DA7">
        <w:rPr>
          <w:rFonts w:ascii="Times New Roman" w:hAnsi="Times New Roman" w:cs="Times New Roman"/>
          <w:color w:val="000000"/>
          <w:sz w:val="24"/>
          <w:szCs w:val="24"/>
        </w:rPr>
        <w:t>powaniu - s</w:t>
      </w:r>
      <w:r w:rsidRPr="00224DA7">
        <w:rPr>
          <w:rFonts w:ascii="Times New Roman" w:eastAsia="TimesNewRoman" w:hAnsi="Times New Roman" w:cs="Times New Roman"/>
          <w:color w:val="000000"/>
          <w:sz w:val="24"/>
          <w:szCs w:val="24"/>
        </w:rPr>
        <w:t xml:space="preserve">ą </w:t>
      </w:r>
      <w:r w:rsidRPr="00224DA7">
        <w:rPr>
          <w:rFonts w:ascii="Times New Roman" w:hAnsi="Times New Roman" w:cs="Times New Roman"/>
          <w:color w:val="000000"/>
          <w:sz w:val="24"/>
          <w:szCs w:val="24"/>
        </w:rPr>
        <w:t>dost</w:t>
      </w:r>
      <w:r w:rsidRPr="00224DA7">
        <w:rPr>
          <w:rFonts w:ascii="Times New Roman" w:eastAsia="TimesNewRoman" w:hAnsi="Times New Roman" w:cs="Times New Roman"/>
          <w:color w:val="000000"/>
          <w:sz w:val="24"/>
          <w:szCs w:val="24"/>
        </w:rPr>
        <w:t>ę</w:t>
      </w:r>
      <w:r w:rsidRPr="00224DA7">
        <w:rPr>
          <w:rFonts w:ascii="Times New Roman" w:hAnsi="Times New Roman" w:cs="Times New Roman"/>
          <w:color w:val="000000"/>
          <w:sz w:val="24"/>
          <w:szCs w:val="24"/>
        </w:rPr>
        <w:t>pne pod nast</w:t>
      </w:r>
      <w:r w:rsidRPr="00224DA7">
        <w:rPr>
          <w:rFonts w:ascii="Times New Roman" w:eastAsia="TimesNewRoman" w:hAnsi="Times New Roman" w:cs="Times New Roman"/>
          <w:color w:val="000000"/>
          <w:sz w:val="24"/>
          <w:szCs w:val="24"/>
        </w:rPr>
        <w:t>ę</w:t>
      </w:r>
      <w:r w:rsidRPr="00224DA7">
        <w:rPr>
          <w:rFonts w:ascii="Times New Roman" w:hAnsi="Times New Roman" w:cs="Times New Roman"/>
          <w:color w:val="000000"/>
          <w:sz w:val="24"/>
          <w:szCs w:val="24"/>
        </w:rPr>
        <w:t>puj</w:t>
      </w:r>
      <w:r w:rsidRPr="00224DA7">
        <w:rPr>
          <w:rFonts w:ascii="Times New Roman" w:eastAsia="TimesNewRoman" w:hAnsi="Times New Roman" w:cs="Times New Roman"/>
          <w:color w:val="000000"/>
          <w:sz w:val="24"/>
          <w:szCs w:val="24"/>
        </w:rPr>
        <w:t>ą</w:t>
      </w:r>
      <w:r w:rsidRPr="00224DA7">
        <w:rPr>
          <w:rFonts w:ascii="Times New Roman" w:hAnsi="Times New Roman" w:cs="Times New Roman"/>
          <w:color w:val="000000"/>
          <w:sz w:val="24"/>
          <w:szCs w:val="24"/>
        </w:rPr>
        <w:t>cym adresem ogólnodost</w:t>
      </w:r>
      <w:r w:rsidRPr="00224DA7">
        <w:rPr>
          <w:rFonts w:ascii="Times New Roman" w:eastAsia="TimesNewRoman" w:hAnsi="Times New Roman" w:cs="Times New Roman"/>
          <w:color w:val="000000"/>
          <w:sz w:val="24"/>
          <w:szCs w:val="24"/>
        </w:rPr>
        <w:t>ę</w:t>
      </w:r>
      <w:r w:rsidRPr="00224DA7">
        <w:rPr>
          <w:rFonts w:ascii="Times New Roman" w:hAnsi="Times New Roman" w:cs="Times New Roman"/>
          <w:color w:val="000000"/>
          <w:sz w:val="24"/>
          <w:szCs w:val="24"/>
        </w:rPr>
        <w:t>pnej bezpłatnej bazy danych:</w:t>
      </w:r>
    </w:p>
    <w:p w14:paraId="2C85613E" w14:textId="77777777" w:rsidR="00774FDF" w:rsidRPr="00224DA7" w:rsidRDefault="00774FDF" w:rsidP="00774FDF">
      <w:pPr>
        <w:autoSpaceDE w:val="0"/>
        <w:autoSpaceDN w:val="0"/>
        <w:adjustRightInd w:val="0"/>
        <w:spacing w:before="60" w:after="60" w:line="240" w:lineRule="auto"/>
        <w:ind w:left="425" w:firstLine="141"/>
        <w:rPr>
          <w:rFonts w:ascii="Times New Roman" w:hAnsi="Times New Roman" w:cs="Times New Roman"/>
          <w:color w:val="000000"/>
          <w:sz w:val="24"/>
          <w:szCs w:val="24"/>
        </w:rPr>
      </w:pPr>
      <w:r w:rsidRPr="00224DA7">
        <w:rPr>
          <w:rFonts w:ascii="Times New Roman" w:hAnsi="Times New Roman" w:cs="Times New Roman"/>
          <w:color w:val="000000"/>
          <w:sz w:val="24"/>
          <w:szCs w:val="24"/>
        </w:rPr>
        <w:t xml:space="preserve">□ </w:t>
      </w:r>
      <w:hyperlink r:id="rId14" w:history="1">
        <w:r w:rsidRPr="00224DA7">
          <w:rPr>
            <w:rFonts w:ascii="Times New Roman" w:hAnsi="Times New Roman" w:cs="Times New Roman"/>
            <w:color w:val="000000"/>
            <w:sz w:val="24"/>
            <w:szCs w:val="24"/>
            <w:u w:val="single"/>
          </w:rPr>
          <w:t>https://ems.ms.gov.pl</w:t>
        </w:r>
      </w:hyperlink>
      <w:r w:rsidRPr="00224DA7">
        <w:rPr>
          <w:rFonts w:ascii="Times New Roman" w:hAnsi="Times New Roman" w:cs="Times New Roman"/>
          <w:color w:val="000000"/>
          <w:sz w:val="24"/>
          <w:szCs w:val="24"/>
        </w:rPr>
        <w:t xml:space="preserve"> </w:t>
      </w:r>
    </w:p>
    <w:p w14:paraId="13F052FB" w14:textId="77777777" w:rsidR="00774FDF" w:rsidRPr="00224DA7" w:rsidRDefault="00774FDF" w:rsidP="00774FDF">
      <w:pPr>
        <w:autoSpaceDE w:val="0"/>
        <w:autoSpaceDN w:val="0"/>
        <w:adjustRightInd w:val="0"/>
        <w:spacing w:before="60" w:after="60" w:line="240" w:lineRule="auto"/>
        <w:ind w:left="425" w:firstLine="141"/>
        <w:rPr>
          <w:rFonts w:ascii="Times New Roman" w:hAnsi="Times New Roman" w:cs="Times New Roman"/>
          <w:color w:val="000000"/>
          <w:sz w:val="24"/>
          <w:szCs w:val="24"/>
        </w:rPr>
      </w:pPr>
      <w:r w:rsidRPr="00224DA7">
        <w:rPr>
          <w:rFonts w:ascii="Times New Roman" w:hAnsi="Times New Roman" w:cs="Times New Roman"/>
          <w:color w:val="000000"/>
          <w:sz w:val="24"/>
          <w:szCs w:val="24"/>
        </w:rPr>
        <w:t xml:space="preserve">□ </w:t>
      </w:r>
      <w:hyperlink r:id="rId15" w:history="1">
        <w:r w:rsidRPr="00224DA7">
          <w:rPr>
            <w:rFonts w:ascii="Times New Roman" w:hAnsi="Times New Roman" w:cs="Times New Roman"/>
            <w:color w:val="000000"/>
            <w:sz w:val="24"/>
            <w:szCs w:val="24"/>
            <w:u w:val="single"/>
          </w:rPr>
          <w:t>https://prod.ceidg.gov.pl</w:t>
        </w:r>
      </w:hyperlink>
      <w:r w:rsidRPr="00224DA7">
        <w:rPr>
          <w:rFonts w:ascii="Times New Roman" w:hAnsi="Times New Roman" w:cs="Times New Roman"/>
          <w:color w:val="000000"/>
          <w:sz w:val="24"/>
          <w:szCs w:val="24"/>
        </w:rPr>
        <w:t xml:space="preserve"> </w:t>
      </w:r>
    </w:p>
    <w:p w14:paraId="05AC174B" w14:textId="77777777" w:rsidR="00774FDF" w:rsidRPr="00224DA7" w:rsidRDefault="00774FDF" w:rsidP="00774FDF">
      <w:pPr>
        <w:autoSpaceDE w:val="0"/>
        <w:autoSpaceDN w:val="0"/>
        <w:adjustRightInd w:val="0"/>
        <w:spacing w:before="60" w:after="60" w:line="240" w:lineRule="auto"/>
        <w:ind w:left="425" w:firstLine="141"/>
        <w:rPr>
          <w:rFonts w:ascii="Times New Roman" w:hAnsi="Times New Roman" w:cs="Times New Roman"/>
          <w:color w:val="000000"/>
          <w:sz w:val="24"/>
          <w:szCs w:val="24"/>
        </w:rPr>
      </w:pPr>
      <w:r w:rsidRPr="00224DA7">
        <w:rPr>
          <w:rFonts w:ascii="Times New Roman" w:hAnsi="Times New Roman" w:cs="Times New Roman"/>
          <w:color w:val="000000"/>
          <w:sz w:val="24"/>
          <w:szCs w:val="24"/>
        </w:rPr>
        <w:t>□ ……………………………………………..</w:t>
      </w:r>
    </w:p>
    <w:p w14:paraId="36063CE3" w14:textId="77777777" w:rsidR="00774FDF" w:rsidRDefault="00774FDF" w:rsidP="00774FDF">
      <w:pPr>
        <w:tabs>
          <w:tab w:val="left" w:pos="360"/>
        </w:tabs>
        <w:spacing w:before="60" w:after="60" w:line="240" w:lineRule="auto"/>
        <w:ind w:left="425" w:firstLine="141"/>
        <w:rPr>
          <w:rFonts w:ascii="Times New Roman" w:hAnsi="Times New Roman" w:cs="Times New Roman"/>
          <w:i/>
          <w:iCs/>
          <w:color w:val="000000"/>
          <w:sz w:val="24"/>
          <w:szCs w:val="24"/>
          <w:lang w:val="x-none" w:eastAsia="x-none"/>
        </w:rPr>
      </w:pPr>
      <w:r w:rsidRPr="00224DA7">
        <w:rPr>
          <w:rFonts w:ascii="Times New Roman" w:hAnsi="Times New Roman" w:cs="Times New Roman"/>
          <w:i/>
          <w:iCs/>
          <w:color w:val="000000"/>
          <w:sz w:val="24"/>
          <w:szCs w:val="24"/>
          <w:lang w:val="x-none" w:eastAsia="x-none"/>
        </w:rPr>
        <w:t>(właściwą treść należy zaznaczyć w następujący sposób:</w:t>
      </w:r>
      <w:r w:rsidRPr="00224DA7">
        <w:rPr>
          <w:rFonts w:ascii="Times New Roman" w:hAnsi="Times New Roman" w:cs="Times New Roman"/>
          <w:color w:val="000000"/>
          <w:sz w:val="24"/>
          <w:szCs w:val="24"/>
          <w:lang w:eastAsia="x-none"/>
        </w:rPr>
        <w:t xml:space="preserve"> </w:t>
      </w:r>
      <w:r w:rsidRPr="00224DA7">
        <w:rPr>
          <w:rFonts w:ascii="Times New Roman" w:hAnsi="Times New Roman" w:cs="Times New Roman"/>
          <w:color w:val="000000"/>
          <w:sz w:val="24"/>
          <w:szCs w:val="24"/>
          <w:lang w:eastAsia="x-none"/>
        </w:rPr>
        <w:sym w:font="Wingdings 2" w:char="F053"/>
      </w:r>
      <w:r w:rsidRPr="00224DA7">
        <w:rPr>
          <w:rFonts w:ascii="Times New Roman" w:hAnsi="Times New Roman" w:cs="Times New Roman"/>
          <w:i/>
          <w:iCs/>
          <w:color w:val="000000"/>
          <w:sz w:val="24"/>
          <w:szCs w:val="24"/>
          <w:lang w:val="x-none" w:eastAsia="x-none"/>
        </w:rPr>
        <w:t>).</w:t>
      </w:r>
    </w:p>
    <w:p w14:paraId="7E0201B9" w14:textId="77777777" w:rsidR="00B908EE" w:rsidRDefault="00B908EE" w:rsidP="00774FDF">
      <w:pPr>
        <w:tabs>
          <w:tab w:val="left" w:pos="360"/>
        </w:tabs>
        <w:spacing w:before="60" w:after="60" w:line="240" w:lineRule="auto"/>
        <w:ind w:left="425" w:firstLine="141"/>
        <w:rPr>
          <w:rFonts w:ascii="Times New Roman" w:hAnsi="Times New Roman" w:cs="Times New Roman"/>
          <w:i/>
          <w:iCs/>
          <w:color w:val="000000"/>
          <w:sz w:val="24"/>
          <w:szCs w:val="24"/>
          <w:lang w:val="x-none" w:eastAsia="x-none"/>
        </w:rPr>
      </w:pPr>
    </w:p>
    <w:p w14:paraId="2E090C5F" w14:textId="77777777" w:rsidR="00B908EE" w:rsidRDefault="00B908EE" w:rsidP="00774FDF">
      <w:pPr>
        <w:tabs>
          <w:tab w:val="left" w:pos="360"/>
        </w:tabs>
        <w:spacing w:before="60" w:after="60" w:line="240" w:lineRule="auto"/>
        <w:ind w:left="425" w:firstLine="141"/>
        <w:rPr>
          <w:rFonts w:ascii="Times New Roman" w:hAnsi="Times New Roman" w:cs="Times New Roman"/>
          <w:i/>
          <w:iCs/>
          <w:color w:val="000000"/>
          <w:sz w:val="24"/>
          <w:szCs w:val="24"/>
          <w:lang w:val="x-none" w:eastAsia="x-none"/>
        </w:rPr>
      </w:pPr>
    </w:p>
    <w:p w14:paraId="2C2C5D39" w14:textId="77777777" w:rsidR="00B908EE" w:rsidRPr="00224DA7" w:rsidRDefault="00B908EE" w:rsidP="00774FDF">
      <w:pPr>
        <w:tabs>
          <w:tab w:val="left" w:pos="360"/>
        </w:tabs>
        <w:spacing w:before="60" w:after="60" w:line="240" w:lineRule="auto"/>
        <w:ind w:left="425" w:firstLine="141"/>
        <w:rPr>
          <w:rFonts w:ascii="Times New Roman" w:hAnsi="Times New Roman" w:cs="Times New Roman"/>
          <w:i/>
          <w:color w:val="000000"/>
          <w:sz w:val="24"/>
          <w:szCs w:val="24"/>
          <w:lang w:eastAsia="x-none"/>
        </w:rPr>
      </w:pPr>
    </w:p>
    <w:p w14:paraId="285AA37D" w14:textId="77777777" w:rsidR="00774FDF" w:rsidRPr="00FE33F8" w:rsidRDefault="00774FDF" w:rsidP="00B04565">
      <w:pPr>
        <w:pStyle w:val="Akapitzlist"/>
        <w:numPr>
          <w:ilvl w:val="0"/>
          <w:numId w:val="29"/>
        </w:numPr>
        <w:ind w:left="284" w:hanging="284"/>
        <w:rPr>
          <w:rFonts w:ascii="Times New Roman" w:hAnsi="Times New Roman" w:cs="Times New Roman"/>
          <w:b/>
          <w:kern w:val="1"/>
          <w:sz w:val="24"/>
          <w:szCs w:val="24"/>
          <w:lang w:bidi="pl-PL"/>
        </w:rPr>
      </w:pPr>
      <w:r w:rsidRPr="00FE33F8">
        <w:rPr>
          <w:rFonts w:ascii="Times New Roman" w:hAnsi="Times New Roman" w:cs="Times New Roman"/>
          <w:kern w:val="1"/>
          <w:sz w:val="24"/>
          <w:szCs w:val="24"/>
          <w:lang w:bidi="pl-PL"/>
        </w:rPr>
        <w:t xml:space="preserve">Zgodnie z art. 36 b ust. 1 ustawy </w:t>
      </w:r>
      <w:proofErr w:type="spellStart"/>
      <w:r w:rsidRPr="00FE33F8">
        <w:rPr>
          <w:rFonts w:ascii="Times New Roman" w:hAnsi="Times New Roman" w:cs="Times New Roman"/>
          <w:kern w:val="1"/>
          <w:sz w:val="24"/>
          <w:szCs w:val="24"/>
          <w:lang w:bidi="pl-PL"/>
        </w:rPr>
        <w:t>Pzp</w:t>
      </w:r>
      <w:proofErr w:type="spellEnd"/>
      <w:r w:rsidRPr="00FE33F8">
        <w:rPr>
          <w:rFonts w:ascii="Times New Roman" w:hAnsi="Times New Roman" w:cs="Times New Roman"/>
          <w:kern w:val="1"/>
          <w:sz w:val="24"/>
          <w:szCs w:val="24"/>
          <w:lang w:bidi="pl-PL"/>
        </w:rPr>
        <w:t xml:space="preserve">, informujemy, że: </w:t>
      </w:r>
    </w:p>
    <w:p w14:paraId="383EAFC7" w14:textId="77777777" w:rsidR="00774FDF" w:rsidRPr="00422573" w:rsidRDefault="00774FDF" w:rsidP="00774FDF">
      <w:pPr>
        <w:jc w:val="both"/>
        <w:rPr>
          <w:rFonts w:ascii="Times New Roman" w:hAnsi="Times New Roman" w:cs="Times New Roman"/>
          <w:kern w:val="1"/>
          <w:lang w:bidi="pl-PL"/>
        </w:rPr>
      </w:pPr>
      <w:r w:rsidRPr="00422573">
        <w:rPr>
          <w:rFonts w:ascii="Times New Roman" w:hAnsi="Times New Roman" w:cs="Times New Roman"/>
          <w:b/>
          <w:kern w:val="1"/>
          <w:lang w:bidi="pl-PL"/>
        </w:rPr>
        <w:lastRenderedPageBreak/>
        <w:t>*</w:t>
      </w:r>
      <w:r w:rsidRPr="00422573">
        <w:rPr>
          <w:rFonts w:ascii="Times New Roman" w:hAnsi="Times New Roman" w:cs="Times New Roman"/>
          <w:kern w:val="1"/>
          <w:lang w:bidi="pl-PL"/>
        </w:rPr>
        <w:t>zamierzamy powierzyć podwykonawcom wykonanie następujących części zamówienia:</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5552"/>
        <w:gridCol w:w="2749"/>
      </w:tblGrid>
      <w:tr w:rsidR="00774FDF" w:rsidRPr="00422573" w14:paraId="21071EBB" w14:textId="77777777" w:rsidTr="00AC7F82">
        <w:tc>
          <w:tcPr>
            <w:tcW w:w="512" w:type="dxa"/>
            <w:shd w:val="clear" w:color="auto" w:fill="auto"/>
          </w:tcPr>
          <w:p w14:paraId="57EA3611" w14:textId="77777777" w:rsidR="00774FDF" w:rsidRPr="00422573" w:rsidRDefault="00774FDF" w:rsidP="00AC7F82">
            <w:pPr>
              <w:jc w:val="center"/>
              <w:rPr>
                <w:rFonts w:ascii="Times New Roman" w:eastAsia="Calibri" w:hAnsi="Times New Roman" w:cs="Times New Roman"/>
                <w:b/>
                <w:kern w:val="1"/>
                <w:lang w:bidi="pl-PL"/>
              </w:rPr>
            </w:pPr>
            <w:proofErr w:type="spellStart"/>
            <w:r w:rsidRPr="00422573">
              <w:rPr>
                <w:rFonts w:ascii="Times New Roman" w:eastAsia="Calibri" w:hAnsi="Times New Roman" w:cs="Times New Roman"/>
                <w:b/>
                <w:kern w:val="1"/>
                <w:lang w:bidi="pl-PL"/>
              </w:rPr>
              <w:t>Lp</w:t>
            </w:r>
            <w:proofErr w:type="spellEnd"/>
          </w:p>
        </w:tc>
        <w:tc>
          <w:tcPr>
            <w:tcW w:w="5648" w:type="dxa"/>
            <w:shd w:val="clear" w:color="auto" w:fill="auto"/>
          </w:tcPr>
          <w:p w14:paraId="4F28FCAC" w14:textId="77777777" w:rsidR="00774FDF" w:rsidRPr="00422573" w:rsidRDefault="00774FDF" w:rsidP="00AC7F82">
            <w:pPr>
              <w:jc w:val="center"/>
              <w:rPr>
                <w:rFonts w:ascii="Times New Roman" w:eastAsia="Calibri" w:hAnsi="Times New Roman" w:cs="Times New Roman"/>
                <w:b/>
                <w:kern w:val="1"/>
                <w:lang w:bidi="pl-PL"/>
              </w:rPr>
            </w:pPr>
            <w:r w:rsidRPr="00422573">
              <w:rPr>
                <w:rFonts w:ascii="Times New Roman" w:eastAsia="Calibri" w:hAnsi="Times New Roman" w:cs="Times New Roman"/>
                <w:b/>
                <w:kern w:val="1"/>
                <w:lang w:bidi="pl-PL"/>
              </w:rPr>
              <w:t>Nazwa części zamówienia</w:t>
            </w:r>
          </w:p>
        </w:tc>
        <w:tc>
          <w:tcPr>
            <w:tcW w:w="2770" w:type="dxa"/>
            <w:shd w:val="clear" w:color="auto" w:fill="auto"/>
          </w:tcPr>
          <w:p w14:paraId="72722BCC" w14:textId="77777777" w:rsidR="00774FDF" w:rsidRPr="00422573" w:rsidRDefault="00774FDF" w:rsidP="00AC7F82">
            <w:pPr>
              <w:jc w:val="center"/>
              <w:rPr>
                <w:rFonts w:ascii="Times New Roman" w:eastAsia="Calibri" w:hAnsi="Times New Roman" w:cs="Times New Roman"/>
                <w:b/>
                <w:kern w:val="1"/>
                <w:lang w:bidi="pl-PL"/>
              </w:rPr>
            </w:pPr>
            <w:r w:rsidRPr="00422573">
              <w:rPr>
                <w:rFonts w:ascii="Times New Roman" w:eastAsia="Calibri" w:hAnsi="Times New Roman" w:cs="Times New Roman"/>
                <w:b/>
                <w:kern w:val="1"/>
                <w:lang w:bidi="pl-PL"/>
              </w:rPr>
              <w:t>Nazwa firmy podwykonawczej</w:t>
            </w:r>
          </w:p>
        </w:tc>
      </w:tr>
      <w:tr w:rsidR="00774FDF" w:rsidRPr="00422573" w14:paraId="65866DB3" w14:textId="77777777" w:rsidTr="00AC7F82">
        <w:tc>
          <w:tcPr>
            <w:tcW w:w="512" w:type="dxa"/>
            <w:shd w:val="clear" w:color="auto" w:fill="auto"/>
          </w:tcPr>
          <w:p w14:paraId="2932BBE2" w14:textId="77777777" w:rsidR="00774FDF" w:rsidRPr="00422573" w:rsidRDefault="00774FDF" w:rsidP="00AC7F82">
            <w:pPr>
              <w:spacing w:line="360" w:lineRule="auto"/>
              <w:rPr>
                <w:rFonts w:ascii="Times New Roman" w:eastAsia="Calibri" w:hAnsi="Times New Roman" w:cs="Times New Roman"/>
                <w:kern w:val="1"/>
                <w:lang w:bidi="pl-PL"/>
              </w:rPr>
            </w:pPr>
            <w:r w:rsidRPr="00422573">
              <w:rPr>
                <w:rFonts w:ascii="Times New Roman" w:eastAsia="Calibri" w:hAnsi="Times New Roman" w:cs="Times New Roman"/>
                <w:kern w:val="1"/>
                <w:lang w:bidi="pl-PL"/>
              </w:rPr>
              <w:t>1</w:t>
            </w:r>
          </w:p>
        </w:tc>
        <w:tc>
          <w:tcPr>
            <w:tcW w:w="5648" w:type="dxa"/>
            <w:shd w:val="clear" w:color="auto" w:fill="auto"/>
          </w:tcPr>
          <w:p w14:paraId="1A5E9FAD" w14:textId="77777777" w:rsidR="00774FDF" w:rsidRPr="00422573" w:rsidRDefault="00774FDF" w:rsidP="00AC7F82">
            <w:pPr>
              <w:spacing w:line="360" w:lineRule="auto"/>
              <w:rPr>
                <w:rFonts w:ascii="Times New Roman" w:eastAsia="Calibri" w:hAnsi="Times New Roman" w:cs="Times New Roman"/>
                <w:kern w:val="1"/>
                <w:lang w:bidi="pl-PL"/>
              </w:rPr>
            </w:pPr>
          </w:p>
        </w:tc>
        <w:tc>
          <w:tcPr>
            <w:tcW w:w="2770" w:type="dxa"/>
            <w:shd w:val="clear" w:color="auto" w:fill="auto"/>
          </w:tcPr>
          <w:p w14:paraId="3B2069C5" w14:textId="77777777" w:rsidR="00774FDF" w:rsidRPr="00422573" w:rsidRDefault="00774FDF" w:rsidP="00AC7F82">
            <w:pPr>
              <w:spacing w:line="360" w:lineRule="auto"/>
              <w:rPr>
                <w:rFonts w:ascii="Times New Roman" w:eastAsia="Calibri" w:hAnsi="Times New Roman" w:cs="Times New Roman"/>
                <w:kern w:val="1"/>
                <w:lang w:bidi="pl-PL"/>
              </w:rPr>
            </w:pPr>
          </w:p>
        </w:tc>
      </w:tr>
      <w:tr w:rsidR="00774FDF" w:rsidRPr="00422573" w14:paraId="4B13168A" w14:textId="77777777" w:rsidTr="00AC7F82">
        <w:tc>
          <w:tcPr>
            <w:tcW w:w="512" w:type="dxa"/>
            <w:shd w:val="clear" w:color="auto" w:fill="auto"/>
          </w:tcPr>
          <w:p w14:paraId="712B62A3" w14:textId="77777777" w:rsidR="00774FDF" w:rsidRPr="00422573" w:rsidRDefault="00774FDF" w:rsidP="00AC7F82">
            <w:pPr>
              <w:spacing w:line="360" w:lineRule="auto"/>
              <w:rPr>
                <w:rFonts w:ascii="Times New Roman" w:eastAsia="Calibri" w:hAnsi="Times New Roman" w:cs="Times New Roman"/>
                <w:kern w:val="1"/>
                <w:lang w:bidi="pl-PL"/>
              </w:rPr>
            </w:pPr>
            <w:r w:rsidRPr="00422573">
              <w:rPr>
                <w:rFonts w:ascii="Times New Roman" w:eastAsia="Calibri" w:hAnsi="Times New Roman" w:cs="Times New Roman"/>
                <w:kern w:val="1"/>
                <w:lang w:bidi="pl-PL"/>
              </w:rPr>
              <w:t>2</w:t>
            </w:r>
          </w:p>
        </w:tc>
        <w:tc>
          <w:tcPr>
            <w:tcW w:w="5648" w:type="dxa"/>
            <w:shd w:val="clear" w:color="auto" w:fill="auto"/>
          </w:tcPr>
          <w:p w14:paraId="2873F5A9" w14:textId="77777777" w:rsidR="00774FDF" w:rsidRPr="00422573" w:rsidRDefault="00774FDF" w:rsidP="00AC7F82">
            <w:pPr>
              <w:spacing w:line="360" w:lineRule="auto"/>
              <w:rPr>
                <w:rFonts w:ascii="Times New Roman" w:eastAsia="Calibri" w:hAnsi="Times New Roman" w:cs="Times New Roman"/>
                <w:kern w:val="1"/>
                <w:lang w:bidi="pl-PL"/>
              </w:rPr>
            </w:pPr>
          </w:p>
        </w:tc>
        <w:tc>
          <w:tcPr>
            <w:tcW w:w="2770" w:type="dxa"/>
            <w:shd w:val="clear" w:color="auto" w:fill="auto"/>
          </w:tcPr>
          <w:p w14:paraId="03A42459" w14:textId="77777777" w:rsidR="00774FDF" w:rsidRPr="00422573" w:rsidRDefault="00774FDF" w:rsidP="00AC7F82">
            <w:pPr>
              <w:spacing w:line="360" w:lineRule="auto"/>
              <w:rPr>
                <w:rFonts w:ascii="Times New Roman" w:eastAsia="Calibri" w:hAnsi="Times New Roman" w:cs="Times New Roman"/>
                <w:kern w:val="1"/>
                <w:lang w:bidi="pl-PL"/>
              </w:rPr>
            </w:pPr>
          </w:p>
        </w:tc>
      </w:tr>
      <w:tr w:rsidR="00774FDF" w:rsidRPr="00422573" w14:paraId="225C52E7" w14:textId="77777777" w:rsidTr="00AC7F82">
        <w:tc>
          <w:tcPr>
            <w:tcW w:w="512" w:type="dxa"/>
            <w:shd w:val="clear" w:color="auto" w:fill="auto"/>
          </w:tcPr>
          <w:p w14:paraId="36548C6B" w14:textId="77777777" w:rsidR="00774FDF" w:rsidRPr="00422573" w:rsidRDefault="00774FDF" w:rsidP="00AC7F82">
            <w:pPr>
              <w:spacing w:line="360" w:lineRule="auto"/>
              <w:rPr>
                <w:rFonts w:ascii="Times New Roman" w:eastAsia="Calibri" w:hAnsi="Times New Roman" w:cs="Times New Roman"/>
                <w:kern w:val="1"/>
                <w:lang w:bidi="pl-PL"/>
              </w:rPr>
            </w:pPr>
            <w:r w:rsidRPr="00422573">
              <w:rPr>
                <w:rFonts w:ascii="Times New Roman" w:eastAsia="Calibri" w:hAnsi="Times New Roman" w:cs="Times New Roman"/>
                <w:kern w:val="1"/>
                <w:lang w:bidi="pl-PL"/>
              </w:rPr>
              <w:t>3</w:t>
            </w:r>
          </w:p>
        </w:tc>
        <w:tc>
          <w:tcPr>
            <w:tcW w:w="5648" w:type="dxa"/>
            <w:shd w:val="clear" w:color="auto" w:fill="auto"/>
          </w:tcPr>
          <w:p w14:paraId="649BA801" w14:textId="77777777" w:rsidR="00774FDF" w:rsidRPr="00422573" w:rsidRDefault="00774FDF" w:rsidP="00AC7F82">
            <w:pPr>
              <w:spacing w:line="360" w:lineRule="auto"/>
              <w:rPr>
                <w:rFonts w:ascii="Times New Roman" w:eastAsia="Calibri" w:hAnsi="Times New Roman" w:cs="Times New Roman"/>
                <w:kern w:val="1"/>
                <w:lang w:bidi="pl-PL"/>
              </w:rPr>
            </w:pPr>
          </w:p>
        </w:tc>
        <w:tc>
          <w:tcPr>
            <w:tcW w:w="2770" w:type="dxa"/>
            <w:shd w:val="clear" w:color="auto" w:fill="auto"/>
          </w:tcPr>
          <w:p w14:paraId="428924FA" w14:textId="77777777" w:rsidR="00774FDF" w:rsidRPr="00422573" w:rsidRDefault="00774FDF" w:rsidP="00AC7F82">
            <w:pPr>
              <w:spacing w:line="360" w:lineRule="auto"/>
              <w:rPr>
                <w:rFonts w:ascii="Times New Roman" w:eastAsia="Calibri" w:hAnsi="Times New Roman" w:cs="Times New Roman"/>
                <w:kern w:val="1"/>
                <w:lang w:bidi="pl-PL"/>
              </w:rPr>
            </w:pPr>
          </w:p>
        </w:tc>
      </w:tr>
    </w:tbl>
    <w:p w14:paraId="4AE537B7" w14:textId="77777777" w:rsidR="00774FDF" w:rsidRPr="00422573" w:rsidRDefault="00774FDF" w:rsidP="00774FDF">
      <w:pPr>
        <w:rPr>
          <w:rFonts w:ascii="Times New Roman" w:hAnsi="Times New Roman" w:cs="Times New Roman"/>
          <w:b/>
          <w:kern w:val="1"/>
          <w:lang w:bidi="pl-PL"/>
        </w:rPr>
      </w:pPr>
    </w:p>
    <w:p w14:paraId="5697527A" w14:textId="77777777" w:rsidR="00774FDF" w:rsidRPr="00422573" w:rsidRDefault="00774FDF" w:rsidP="00774FDF">
      <w:pPr>
        <w:rPr>
          <w:rFonts w:ascii="Times New Roman" w:hAnsi="Times New Roman" w:cs="Times New Roman"/>
          <w:kern w:val="1"/>
          <w:lang w:bidi="pl-PL"/>
        </w:rPr>
      </w:pPr>
      <w:r w:rsidRPr="00422573">
        <w:rPr>
          <w:rFonts w:ascii="Times New Roman" w:hAnsi="Times New Roman" w:cs="Times New Roman"/>
          <w:b/>
          <w:kern w:val="1"/>
          <w:lang w:bidi="pl-PL"/>
        </w:rPr>
        <w:t>*</w:t>
      </w:r>
      <w:r w:rsidRPr="00422573">
        <w:rPr>
          <w:rFonts w:ascii="Times New Roman" w:hAnsi="Times New Roman" w:cs="Times New Roman"/>
          <w:kern w:val="1"/>
          <w:lang w:bidi="pl-PL"/>
        </w:rPr>
        <w:t>nie zamierzamy powierzać podwykonawcom wykonania części zamówienia</w:t>
      </w:r>
    </w:p>
    <w:p w14:paraId="0643FAD9" w14:textId="77777777" w:rsidR="00774FDF" w:rsidRDefault="00774FDF" w:rsidP="00774FDF">
      <w:pPr>
        <w:tabs>
          <w:tab w:val="left" w:pos="20160"/>
        </w:tabs>
        <w:jc w:val="both"/>
        <w:rPr>
          <w:rFonts w:ascii="Times New Roman" w:hAnsi="Times New Roman" w:cs="Times New Roman"/>
          <w:b/>
          <w:i/>
          <w:kern w:val="1"/>
          <w:sz w:val="24"/>
          <w:szCs w:val="24"/>
          <w:lang w:bidi="pl-PL"/>
        </w:rPr>
      </w:pPr>
      <w:r w:rsidRPr="00422573">
        <w:rPr>
          <w:rFonts w:ascii="Times New Roman" w:hAnsi="Times New Roman" w:cs="Times New Roman"/>
          <w:b/>
          <w:i/>
          <w:kern w:val="1"/>
          <w:sz w:val="24"/>
          <w:szCs w:val="24"/>
          <w:lang w:bidi="pl-PL"/>
        </w:rPr>
        <w:t>* niepotrzebne skreślić</w:t>
      </w:r>
    </w:p>
    <w:p w14:paraId="78FB1937" w14:textId="77777777" w:rsidR="00774FDF" w:rsidRPr="00206DE4" w:rsidRDefault="00774FDF" w:rsidP="00B04565">
      <w:pPr>
        <w:pStyle w:val="Standard"/>
        <w:numPr>
          <w:ilvl w:val="0"/>
          <w:numId w:val="29"/>
        </w:numPr>
        <w:tabs>
          <w:tab w:val="left" w:pos="284"/>
        </w:tabs>
        <w:spacing w:line="276" w:lineRule="auto"/>
        <w:ind w:left="284" w:hanging="284"/>
        <w:jc w:val="both"/>
      </w:pPr>
      <w:r w:rsidRPr="00206DE4">
        <w:rPr>
          <w:rFonts w:cs="Times New Roman"/>
          <w:bCs/>
          <w:iCs/>
        </w:rPr>
        <w:t>Jednocześnie oświadczam/my, że w terminie 3 dni od dnia zamieszczenia na stronie internetowej informacji, o której mowa w art. 86 ust. 5 ustawy (zestawienie złożonych ofert), przekaże</w:t>
      </w:r>
      <w:r>
        <w:rPr>
          <w:rFonts w:cs="Times New Roman"/>
          <w:bCs/>
          <w:iCs/>
        </w:rPr>
        <w:t>/my</w:t>
      </w:r>
      <w:r w:rsidRPr="00206DE4">
        <w:rPr>
          <w:rFonts w:cs="Times New Roman"/>
          <w:bCs/>
          <w:iCs/>
        </w:rPr>
        <w:t xml:space="preserve"> zamawiającemu oświadczenie o przynależności lub braku przynależności </w:t>
      </w:r>
      <w:r>
        <w:rPr>
          <w:rFonts w:cs="Times New Roman"/>
          <w:bCs/>
          <w:iCs/>
        </w:rPr>
        <w:t xml:space="preserve">do tej samej grupy  kapitałowej </w:t>
      </w:r>
      <w:r w:rsidRPr="00206DE4">
        <w:rPr>
          <w:rFonts w:cs="Times New Roman"/>
          <w:bCs/>
          <w:iCs/>
        </w:rPr>
        <w:t>- załącznik nr 4 do SIWZ.</w:t>
      </w:r>
    </w:p>
    <w:p w14:paraId="16945F5E" w14:textId="77777777" w:rsidR="00774FDF" w:rsidRPr="00FE33F8" w:rsidRDefault="00774FDF" w:rsidP="00B04565">
      <w:pPr>
        <w:pStyle w:val="Akapitzlist"/>
        <w:numPr>
          <w:ilvl w:val="0"/>
          <w:numId w:val="29"/>
        </w:numPr>
        <w:tabs>
          <w:tab w:val="left" w:pos="426"/>
        </w:tabs>
        <w:suppressAutoHyphens/>
        <w:spacing w:after="0"/>
        <w:ind w:left="284" w:hanging="426"/>
        <w:jc w:val="both"/>
        <w:rPr>
          <w:rFonts w:ascii="Times New Roman" w:hAnsi="Times New Roman" w:cs="Times New Roman"/>
          <w:sz w:val="24"/>
          <w:szCs w:val="24"/>
        </w:rPr>
      </w:pPr>
      <w:r w:rsidRPr="00FE33F8">
        <w:rPr>
          <w:rFonts w:ascii="Times New Roman" w:hAnsi="Times New Roman" w:cs="Times New Roman"/>
          <w:bCs/>
          <w:sz w:val="24"/>
          <w:szCs w:val="24"/>
        </w:rPr>
        <w:t>Ofertę niniejszą składam/my na …………. kolejno ponumerowanych stronach</w:t>
      </w:r>
    </w:p>
    <w:p w14:paraId="551B5684" w14:textId="77777777" w:rsidR="00D932E9" w:rsidRPr="00C32F73" w:rsidRDefault="00D932E9" w:rsidP="00D932E9">
      <w:pPr>
        <w:pStyle w:val="Tekstpodstawowy"/>
        <w:tabs>
          <w:tab w:val="left" w:pos="100"/>
          <w:tab w:val="left" w:pos="460"/>
        </w:tabs>
        <w:jc w:val="both"/>
        <w:rPr>
          <w:rFonts w:ascii="Times New Roman" w:hAnsi="Times New Roman" w:cs="Times New Roman"/>
          <w:b/>
          <w:bCs/>
          <w:szCs w:val="24"/>
        </w:rPr>
      </w:pPr>
    </w:p>
    <w:p w14:paraId="14D2D6BB" w14:textId="77777777" w:rsidR="00D932E9" w:rsidRPr="0060155A" w:rsidRDefault="0060155A" w:rsidP="0060155A">
      <w:pPr>
        <w:pStyle w:val="Tekstpodstawowy"/>
        <w:tabs>
          <w:tab w:val="left" w:pos="5103"/>
        </w:tabs>
        <w:spacing w:after="0" w:line="240" w:lineRule="auto"/>
        <w:rPr>
          <w:rFonts w:ascii="Times New Roman" w:hAnsi="Times New Roman" w:cs="Times New Roman"/>
          <w:i/>
          <w:szCs w:val="24"/>
        </w:rPr>
      </w:pPr>
      <w:r w:rsidRPr="0060155A">
        <w:rPr>
          <w:rFonts w:ascii="Times New Roman" w:hAnsi="Times New Roman" w:cs="Times New Roman"/>
          <w:bCs/>
          <w:i/>
          <w:szCs w:val="24"/>
        </w:rPr>
        <w:t>………………………</w:t>
      </w:r>
      <w:r w:rsidR="00D932E9" w:rsidRPr="0060155A">
        <w:rPr>
          <w:rFonts w:ascii="Times New Roman" w:hAnsi="Times New Roman" w:cs="Times New Roman"/>
          <w:bCs/>
          <w:i/>
          <w:szCs w:val="24"/>
        </w:rPr>
        <w:tab/>
      </w:r>
      <w:r w:rsidRPr="0060155A">
        <w:rPr>
          <w:rFonts w:ascii="Times New Roman" w:hAnsi="Times New Roman" w:cs="Times New Roman"/>
          <w:i/>
          <w:szCs w:val="24"/>
        </w:rPr>
        <w:t>……………………………………</w:t>
      </w:r>
      <w:r>
        <w:rPr>
          <w:rFonts w:ascii="Times New Roman" w:hAnsi="Times New Roman" w:cs="Times New Roman"/>
          <w:i/>
          <w:szCs w:val="24"/>
        </w:rPr>
        <w:t>…….</w:t>
      </w:r>
      <w:r w:rsidRPr="0060155A">
        <w:rPr>
          <w:rFonts w:ascii="Times New Roman" w:hAnsi="Times New Roman" w:cs="Times New Roman"/>
          <w:i/>
          <w:szCs w:val="24"/>
        </w:rPr>
        <w:t>.</w:t>
      </w:r>
    </w:p>
    <w:p w14:paraId="77847010" w14:textId="77777777" w:rsidR="00D932E9" w:rsidRPr="0060155A" w:rsidRDefault="00D932E9" w:rsidP="0060155A">
      <w:pPr>
        <w:pStyle w:val="Tekstpodstawowy"/>
        <w:spacing w:after="0" w:line="240" w:lineRule="auto"/>
        <w:ind w:left="5103" w:right="707" w:hanging="5103"/>
        <w:jc w:val="center"/>
        <w:rPr>
          <w:rFonts w:ascii="Times New Roman" w:hAnsi="Times New Roman" w:cs="Times New Roman"/>
          <w:i/>
          <w:sz w:val="20"/>
        </w:rPr>
      </w:pPr>
      <w:r w:rsidRPr="0060155A">
        <w:rPr>
          <w:rFonts w:ascii="Times New Roman" w:hAnsi="Times New Roman" w:cs="Times New Roman"/>
          <w:bCs/>
          <w:i/>
          <w:sz w:val="20"/>
        </w:rPr>
        <w:t>( miejscowość i data)</w:t>
      </w:r>
      <w:r w:rsidRPr="0060155A">
        <w:rPr>
          <w:rFonts w:ascii="Times New Roman" w:hAnsi="Times New Roman" w:cs="Times New Roman"/>
          <w:bCs/>
          <w:i/>
          <w:szCs w:val="24"/>
        </w:rPr>
        <w:tab/>
      </w:r>
      <w:r w:rsidRPr="0060155A">
        <w:rPr>
          <w:rFonts w:ascii="Times New Roman" w:hAnsi="Times New Roman" w:cs="Times New Roman"/>
          <w:i/>
          <w:sz w:val="20"/>
        </w:rPr>
        <w:t>(pieczęć i podpis  osób uprawnionych do reprezentacji Wykonawcy lub osoby upoważnionej)</w:t>
      </w:r>
    </w:p>
    <w:p w14:paraId="2ECC157E" w14:textId="77777777" w:rsidR="00D932E9" w:rsidRPr="00C32F73" w:rsidRDefault="00D932E9" w:rsidP="00D932E9">
      <w:pPr>
        <w:pStyle w:val="Tekstpodstawowy"/>
        <w:ind w:left="5103" w:right="707" w:hanging="5103"/>
        <w:rPr>
          <w:rFonts w:ascii="Times New Roman" w:hAnsi="Times New Roman" w:cs="Times New Roman"/>
          <w:b/>
          <w:sz w:val="20"/>
        </w:rPr>
      </w:pPr>
    </w:p>
    <w:p w14:paraId="66614A07" w14:textId="77777777" w:rsidR="00D932E9" w:rsidRPr="00C32F73" w:rsidRDefault="00D932E9" w:rsidP="00D932E9">
      <w:pPr>
        <w:autoSpaceDN w:val="0"/>
        <w:rPr>
          <w:rFonts w:ascii="Times New Roman" w:eastAsia="Calibri" w:hAnsi="Times New Roman" w:cs="Times New Roman"/>
          <w:i/>
          <w:sz w:val="24"/>
          <w:szCs w:val="24"/>
        </w:rPr>
      </w:pPr>
      <w:r w:rsidRPr="00C32F73">
        <w:rPr>
          <w:rFonts w:ascii="Times New Roman" w:eastAsia="Calibri" w:hAnsi="Times New Roman" w:cs="Times New Roman"/>
          <w:i/>
        </w:rPr>
        <w:t>Jednocześnie oświadczam, że wypełniłem obowiązki informacyjne przewidziane w art. 13 lub art. 14 RODO</w:t>
      </w:r>
      <w:r w:rsidRPr="00C32F73">
        <w:rPr>
          <w:rFonts w:ascii="Times New Roman" w:eastAsia="Calibri" w:hAnsi="Times New Roman" w:cs="Times New Roman"/>
          <w:i/>
          <w:vertAlign w:val="superscript"/>
        </w:rPr>
        <w:t>1)</w:t>
      </w:r>
      <w:r w:rsidRPr="00C32F73">
        <w:rPr>
          <w:rFonts w:ascii="Times New Roman" w:eastAsia="Calibri" w:hAnsi="Times New Roman" w:cs="Times New Roman"/>
          <w:i/>
        </w:rPr>
        <w:t xml:space="preserve"> wobec osób fizycznych, od których dane osobowe bezpośrednio lub pośrednio pozyskałem w celu ubiegania się o udzielenie zamówienia publicznego w niniejszym postępowaniu.*</w:t>
      </w:r>
    </w:p>
    <w:p w14:paraId="3D61E4C8" w14:textId="77777777" w:rsidR="00D932E9" w:rsidRPr="00C32F73" w:rsidRDefault="00D932E9" w:rsidP="00D932E9">
      <w:pPr>
        <w:autoSpaceDN w:val="0"/>
        <w:rPr>
          <w:rFonts w:ascii="Times New Roman" w:eastAsia="Calibri" w:hAnsi="Times New Roman" w:cs="Times New Roman"/>
          <w:b/>
          <w:i/>
        </w:rPr>
      </w:pPr>
    </w:p>
    <w:p w14:paraId="6F929842" w14:textId="77777777" w:rsidR="00D932E9" w:rsidRPr="00C32F73" w:rsidRDefault="0060155A" w:rsidP="0060155A">
      <w:pPr>
        <w:autoSpaceDN w:val="0"/>
        <w:spacing w:after="0" w:line="240" w:lineRule="auto"/>
        <w:rPr>
          <w:rFonts w:ascii="Times New Roman" w:eastAsia="Calibri" w:hAnsi="Times New Roman" w:cs="Times New Roman"/>
          <w:i/>
        </w:rPr>
      </w:pPr>
      <w:r>
        <w:rPr>
          <w:rFonts w:ascii="Times New Roman" w:eastAsia="Calibri" w:hAnsi="Times New Roman" w:cs="Times New Roman"/>
          <w:i/>
        </w:rPr>
        <w:t>……………………….</w:t>
      </w:r>
      <w:r w:rsidR="00D932E9" w:rsidRPr="00C32F73">
        <w:rPr>
          <w:rFonts w:ascii="Times New Roman" w:eastAsia="Calibri" w:hAnsi="Times New Roman" w:cs="Times New Roman"/>
          <w:i/>
        </w:rPr>
        <w:tab/>
      </w:r>
      <w:r w:rsidR="00D932E9" w:rsidRPr="00C32F73">
        <w:rPr>
          <w:rFonts w:ascii="Times New Roman" w:eastAsia="Calibri" w:hAnsi="Times New Roman" w:cs="Times New Roman"/>
          <w:i/>
        </w:rPr>
        <w:tab/>
      </w:r>
      <w:r w:rsidR="00D932E9" w:rsidRPr="00C32F73">
        <w:rPr>
          <w:rFonts w:ascii="Times New Roman" w:eastAsia="Calibri" w:hAnsi="Times New Roman" w:cs="Times New Roman"/>
          <w:i/>
        </w:rPr>
        <w:tab/>
      </w:r>
      <w:r w:rsidR="00D932E9" w:rsidRPr="00C32F73">
        <w:rPr>
          <w:rFonts w:ascii="Times New Roman" w:eastAsia="Calibri" w:hAnsi="Times New Roman" w:cs="Times New Roman"/>
          <w:i/>
        </w:rPr>
        <w:tab/>
      </w:r>
      <w:r w:rsidR="00D932E9" w:rsidRPr="00C32F73">
        <w:rPr>
          <w:rFonts w:ascii="Times New Roman" w:eastAsia="Calibri" w:hAnsi="Times New Roman" w:cs="Times New Roman"/>
          <w:i/>
        </w:rPr>
        <w:tab/>
      </w:r>
      <w:r>
        <w:rPr>
          <w:rFonts w:ascii="Times New Roman" w:eastAsia="Calibri" w:hAnsi="Times New Roman" w:cs="Times New Roman"/>
          <w:i/>
        </w:rPr>
        <w:t>……………………………………….</w:t>
      </w:r>
    </w:p>
    <w:p w14:paraId="65E80061" w14:textId="77777777" w:rsidR="0060155A" w:rsidRDefault="00D932E9" w:rsidP="0060155A">
      <w:pPr>
        <w:autoSpaceDN w:val="0"/>
        <w:spacing w:after="0" w:line="240" w:lineRule="auto"/>
        <w:ind w:left="4254" w:hanging="4254"/>
        <w:rPr>
          <w:rFonts w:ascii="Times New Roman" w:hAnsi="Times New Roman" w:cs="Times New Roman"/>
          <w:i/>
          <w:sz w:val="20"/>
        </w:rPr>
      </w:pPr>
      <w:r w:rsidRPr="0060155A">
        <w:rPr>
          <w:rFonts w:ascii="Times New Roman" w:eastAsia="Calibri" w:hAnsi="Times New Roman" w:cs="Times New Roman"/>
          <w:i/>
          <w:sz w:val="20"/>
          <w:szCs w:val="20"/>
        </w:rPr>
        <w:t>(miejscowość i data)</w:t>
      </w:r>
      <w:r w:rsidRPr="00C32F73">
        <w:rPr>
          <w:rFonts w:ascii="Times New Roman" w:eastAsia="Calibri" w:hAnsi="Times New Roman" w:cs="Times New Roman"/>
          <w:i/>
        </w:rPr>
        <w:tab/>
      </w:r>
      <w:r w:rsidR="0060155A">
        <w:rPr>
          <w:rFonts w:ascii="Times New Roman" w:eastAsia="Calibri" w:hAnsi="Times New Roman" w:cs="Times New Roman"/>
          <w:i/>
        </w:rPr>
        <w:tab/>
      </w:r>
      <w:r w:rsidR="0060155A" w:rsidRPr="0060155A">
        <w:rPr>
          <w:rFonts w:ascii="Times New Roman" w:eastAsia="Calibri" w:hAnsi="Times New Roman" w:cs="Times New Roman"/>
          <w:i/>
          <w:sz w:val="20"/>
          <w:szCs w:val="20"/>
        </w:rPr>
        <w:t>(p</w:t>
      </w:r>
      <w:r w:rsidR="0060155A" w:rsidRPr="0060155A">
        <w:rPr>
          <w:rFonts w:ascii="Times New Roman" w:hAnsi="Times New Roman" w:cs="Times New Roman"/>
          <w:i/>
          <w:sz w:val="20"/>
          <w:szCs w:val="20"/>
        </w:rPr>
        <w:t>ieczęć</w:t>
      </w:r>
      <w:r w:rsidR="0060155A" w:rsidRPr="0060155A">
        <w:rPr>
          <w:rFonts w:ascii="Times New Roman" w:hAnsi="Times New Roman" w:cs="Times New Roman"/>
          <w:i/>
          <w:sz w:val="20"/>
        </w:rPr>
        <w:t xml:space="preserve"> i podpis  osób uprawnionych</w:t>
      </w:r>
    </w:p>
    <w:p w14:paraId="1063725E" w14:textId="77777777" w:rsidR="0060155A" w:rsidRDefault="0060155A" w:rsidP="0060155A">
      <w:pPr>
        <w:autoSpaceDN w:val="0"/>
        <w:spacing w:after="0" w:line="240" w:lineRule="auto"/>
        <w:ind w:left="4254" w:firstLine="709"/>
        <w:rPr>
          <w:rFonts w:ascii="Times New Roman" w:hAnsi="Times New Roman" w:cs="Times New Roman"/>
          <w:i/>
          <w:sz w:val="20"/>
        </w:rPr>
      </w:pPr>
      <w:r w:rsidRPr="0060155A">
        <w:rPr>
          <w:rFonts w:ascii="Times New Roman" w:hAnsi="Times New Roman" w:cs="Times New Roman"/>
          <w:i/>
          <w:sz w:val="20"/>
        </w:rPr>
        <w:t>do reprezentacji Wykonawcy lub osoby</w:t>
      </w:r>
    </w:p>
    <w:p w14:paraId="52272D8E" w14:textId="77777777" w:rsidR="00D932E9" w:rsidRPr="00C32F73" w:rsidRDefault="0060155A" w:rsidP="0060155A">
      <w:pPr>
        <w:autoSpaceDN w:val="0"/>
        <w:spacing w:after="0" w:line="240" w:lineRule="auto"/>
        <w:ind w:left="4963" w:firstLine="709"/>
        <w:rPr>
          <w:rFonts w:ascii="Times New Roman" w:eastAsia="Calibri" w:hAnsi="Times New Roman" w:cs="Times New Roman"/>
          <w:i/>
        </w:rPr>
      </w:pPr>
      <w:r w:rsidRPr="0060155A">
        <w:rPr>
          <w:rFonts w:ascii="Times New Roman" w:hAnsi="Times New Roman" w:cs="Times New Roman"/>
          <w:i/>
          <w:sz w:val="20"/>
        </w:rPr>
        <w:t>upoważnionej)</w:t>
      </w:r>
    </w:p>
    <w:p w14:paraId="440B7D46" w14:textId="77777777" w:rsidR="00D932E9" w:rsidRPr="00C32F73" w:rsidRDefault="00D932E9" w:rsidP="00D932E9">
      <w:pPr>
        <w:autoSpaceDN w:val="0"/>
        <w:rPr>
          <w:rFonts w:ascii="Times New Roman" w:eastAsia="Calibri" w:hAnsi="Times New Roman" w:cs="Times New Roman"/>
          <w:i/>
        </w:rPr>
      </w:pPr>
      <w:r w:rsidRPr="00C32F73">
        <w:rPr>
          <w:rFonts w:ascii="Times New Roman" w:eastAsia="Calibri" w:hAnsi="Times New Roman" w:cs="Times New Roman"/>
          <w:i/>
        </w:rPr>
        <w:t>______________________________</w:t>
      </w:r>
    </w:p>
    <w:p w14:paraId="07D1B45C" w14:textId="77777777" w:rsidR="00D932E9" w:rsidRPr="00C32F73" w:rsidRDefault="00D932E9" w:rsidP="00D932E9">
      <w:pPr>
        <w:autoSpaceDN w:val="0"/>
        <w:rPr>
          <w:rFonts w:ascii="Times New Roman" w:eastAsia="Calibri" w:hAnsi="Times New Roman" w:cs="Times New Roman"/>
          <w:i/>
          <w:sz w:val="20"/>
          <w:szCs w:val="20"/>
        </w:rPr>
      </w:pPr>
      <w:r w:rsidRPr="00C32F73">
        <w:rPr>
          <w:rFonts w:ascii="Times New Roman" w:eastAsia="Calibri" w:hAnsi="Times New Roman" w:cs="Times New Roman"/>
          <w:i/>
          <w:sz w:val="20"/>
          <w:szCs w:val="20"/>
          <w:vertAlign w:val="superscript"/>
        </w:rPr>
        <w:t xml:space="preserve">1) </w:t>
      </w:r>
      <w:r w:rsidRPr="00C32F73">
        <w:rPr>
          <w:rFonts w:ascii="Times New Roman" w:eastAsia="Calibri" w:hAnsi="Times New Roman" w:cs="Times New Roman"/>
          <w:i/>
          <w:sz w:val="20"/>
          <w:szCs w:val="20"/>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1300DD4E" w14:textId="77777777" w:rsidR="00D932E9" w:rsidRPr="00C32F73" w:rsidRDefault="00D932E9" w:rsidP="00D932E9">
      <w:pPr>
        <w:autoSpaceDN w:val="0"/>
        <w:rPr>
          <w:rFonts w:ascii="Times New Roman" w:eastAsia="Calibri" w:hAnsi="Times New Roman" w:cs="Times New Roman"/>
          <w:i/>
          <w:sz w:val="20"/>
          <w:szCs w:val="20"/>
        </w:rPr>
      </w:pPr>
      <w:r w:rsidRPr="00C32F73">
        <w:rPr>
          <w:rFonts w:ascii="Times New Roman" w:eastAsia="Calibri" w:hAnsi="Times New Roman" w:cs="Times New Roman"/>
          <w:i/>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2336AF70" w14:textId="77777777" w:rsidR="0083665E" w:rsidRDefault="00D932E9" w:rsidP="00224DA7">
      <w:pPr>
        <w:autoSpaceDN w:val="0"/>
        <w:jc w:val="right"/>
        <w:rPr>
          <w:rFonts w:ascii="Times New Roman" w:hAnsi="Times New Roman" w:cs="Times New Roman"/>
          <w:b/>
          <w:kern w:val="2"/>
          <w:sz w:val="20"/>
          <w:szCs w:val="20"/>
        </w:rPr>
      </w:pPr>
      <w:r w:rsidRPr="00C32F73">
        <w:rPr>
          <w:rFonts w:ascii="Times New Roman" w:hAnsi="Times New Roman" w:cs="Times New Roman"/>
          <w:b/>
          <w:kern w:val="2"/>
          <w:sz w:val="20"/>
          <w:szCs w:val="20"/>
        </w:rPr>
        <w:tab/>
      </w:r>
      <w:r w:rsidRPr="00C32F73">
        <w:rPr>
          <w:rFonts w:ascii="Times New Roman" w:hAnsi="Times New Roman" w:cs="Times New Roman"/>
          <w:b/>
          <w:kern w:val="2"/>
          <w:sz w:val="20"/>
          <w:szCs w:val="20"/>
        </w:rPr>
        <w:tab/>
      </w:r>
      <w:r w:rsidRPr="00C32F73">
        <w:rPr>
          <w:rFonts w:ascii="Times New Roman" w:hAnsi="Times New Roman" w:cs="Times New Roman"/>
          <w:b/>
          <w:kern w:val="2"/>
          <w:sz w:val="20"/>
          <w:szCs w:val="20"/>
        </w:rPr>
        <w:tab/>
      </w:r>
      <w:r w:rsidRPr="00C32F73">
        <w:rPr>
          <w:rFonts w:ascii="Times New Roman" w:hAnsi="Times New Roman" w:cs="Times New Roman"/>
          <w:b/>
          <w:kern w:val="2"/>
          <w:sz w:val="20"/>
          <w:szCs w:val="20"/>
        </w:rPr>
        <w:tab/>
      </w:r>
      <w:r w:rsidRPr="00C32F73">
        <w:rPr>
          <w:rFonts w:ascii="Times New Roman" w:hAnsi="Times New Roman" w:cs="Times New Roman"/>
          <w:b/>
          <w:kern w:val="2"/>
          <w:sz w:val="20"/>
          <w:szCs w:val="20"/>
        </w:rPr>
        <w:tab/>
      </w:r>
    </w:p>
    <w:p w14:paraId="5FE6C7C1" w14:textId="77777777" w:rsidR="00E14BEA" w:rsidRDefault="00E14BEA" w:rsidP="00C47F0F">
      <w:pPr>
        <w:spacing w:after="0"/>
        <w:jc w:val="right"/>
        <w:rPr>
          <w:rFonts w:ascii="Times New Roman" w:hAnsi="Times New Roman" w:cs="Times New Roman"/>
          <w:b/>
          <w:iCs/>
        </w:rPr>
      </w:pPr>
    </w:p>
    <w:p w14:paraId="692D053F" w14:textId="48478359" w:rsidR="00162A41" w:rsidRPr="00104B58" w:rsidRDefault="00162A41" w:rsidP="00C47F0F">
      <w:pPr>
        <w:spacing w:after="0"/>
        <w:jc w:val="right"/>
        <w:rPr>
          <w:rFonts w:ascii="Times New Roman" w:hAnsi="Times New Roman" w:cs="Times New Roman"/>
          <w:b/>
          <w:iCs/>
        </w:rPr>
      </w:pPr>
      <w:r w:rsidRPr="00104B58">
        <w:rPr>
          <w:rFonts w:ascii="Times New Roman" w:hAnsi="Times New Roman" w:cs="Times New Roman"/>
          <w:b/>
          <w:iCs/>
        </w:rPr>
        <w:lastRenderedPageBreak/>
        <w:t xml:space="preserve">Załącznik nr </w:t>
      </w:r>
      <w:r w:rsidR="008964B7">
        <w:rPr>
          <w:rFonts w:ascii="Times New Roman" w:hAnsi="Times New Roman" w:cs="Times New Roman"/>
          <w:b/>
          <w:iCs/>
        </w:rPr>
        <w:t>2</w:t>
      </w:r>
      <w:r w:rsidRPr="00104B58">
        <w:rPr>
          <w:rFonts w:ascii="Times New Roman" w:hAnsi="Times New Roman" w:cs="Times New Roman"/>
          <w:b/>
          <w:iCs/>
        </w:rPr>
        <w:t xml:space="preserve"> do SIWZ</w:t>
      </w:r>
    </w:p>
    <w:p w14:paraId="7F2F2DDB" w14:textId="77777777" w:rsidR="00162A41" w:rsidRPr="00193758" w:rsidRDefault="00162A41" w:rsidP="00162A41">
      <w:pPr>
        <w:tabs>
          <w:tab w:val="left" w:pos="142"/>
        </w:tabs>
        <w:spacing w:after="0"/>
        <w:ind w:left="5103"/>
        <w:rPr>
          <w:rFonts w:ascii="Times New Roman" w:hAnsi="Times New Roman" w:cs="Times New Roman"/>
          <w:b/>
          <w:sz w:val="24"/>
          <w:szCs w:val="24"/>
          <w:u w:val="single"/>
        </w:rPr>
      </w:pPr>
      <w:r w:rsidRPr="00193758">
        <w:rPr>
          <w:rFonts w:ascii="Times New Roman" w:hAnsi="Times New Roman" w:cs="Times New Roman"/>
          <w:b/>
          <w:sz w:val="24"/>
          <w:szCs w:val="24"/>
          <w:u w:val="single"/>
        </w:rPr>
        <w:t>Zamawiający:</w:t>
      </w:r>
    </w:p>
    <w:p w14:paraId="4FFF20F2" w14:textId="77777777" w:rsidR="00162A41" w:rsidRPr="00193758" w:rsidRDefault="00162A41" w:rsidP="00162A41">
      <w:pPr>
        <w:tabs>
          <w:tab w:val="left" w:pos="142"/>
        </w:tabs>
        <w:spacing w:after="0"/>
        <w:ind w:left="5103"/>
        <w:rPr>
          <w:rFonts w:ascii="Times New Roman" w:hAnsi="Times New Roman" w:cs="Times New Roman"/>
          <w:sz w:val="24"/>
          <w:szCs w:val="24"/>
        </w:rPr>
      </w:pPr>
      <w:r w:rsidRPr="00193758">
        <w:rPr>
          <w:rFonts w:ascii="Times New Roman" w:hAnsi="Times New Roman" w:cs="Times New Roman"/>
          <w:sz w:val="24"/>
          <w:szCs w:val="24"/>
        </w:rPr>
        <w:t xml:space="preserve">Powiat Gdański z siedzibą </w:t>
      </w:r>
    </w:p>
    <w:p w14:paraId="099FBD75" w14:textId="77777777" w:rsidR="00162A41" w:rsidRPr="00193758" w:rsidRDefault="00162A41" w:rsidP="00162A41">
      <w:pPr>
        <w:tabs>
          <w:tab w:val="left" w:pos="142"/>
        </w:tabs>
        <w:spacing w:after="0"/>
        <w:ind w:left="5103"/>
        <w:rPr>
          <w:rFonts w:ascii="Times New Roman" w:hAnsi="Times New Roman" w:cs="Times New Roman"/>
          <w:sz w:val="24"/>
          <w:szCs w:val="24"/>
        </w:rPr>
      </w:pPr>
      <w:r w:rsidRPr="00193758">
        <w:rPr>
          <w:rFonts w:ascii="Times New Roman" w:hAnsi="Times New Roman" w:cs="Times New Roman"/>
          <w:sz w:val="24"/>
          <w:szCs w:val="24"/>
        </w:rPr>
        <w:t>w Pruszczu Gdańskim</w:t>
      </w:r>
    </w:p>
    <w:p w14:paraId="5033E74D" w14:textId="77777777" w:rsidR="00162A41" w:rsidRPr="00193758" w:rsidRDefault="00162A41" w:rsidP="00162A41">
      <w:pPr>
        <w:tabs>
          <w:tab w:val="left" w:pos="142"/>
        </w:tabs>
        <w:spacing w:after="0"/>
        <w:ind w:left="5103"/>
        <w:rPr>
          <w:rFonts w:ascii="Times New Roman" w:hAnsi="Times New Roman" w:cs="Times New Roman"/>
          <w:sz w:val="24"/>
          <w:szCs w:val="24"/>
        </w:rPr>
      </w:pPr>
      <w:r w:rsidRPr="00193758">
        <w:rPr>
          <w:rFonts w:ascii="Times New Roman" w:hAnsi="Times New Roman" w:cs="Times New Roman"/>
          <w:sz w:val="24"/>
          <w:szCs w:val="24"/>
        </w:rPr>
        <w:t>ul. Wojska Polskiego 16</w:t>
      </w:r>
    </w:p>
    <w:p w14:paraId="723D5ED8" w14:textId="77777777" w:rsidR="00162A41" w:rsidRPr="00193758" w:rsidRDefault="00162A41" w:rsidP="00162A41">
      <w:pPr>
        <w:tabs>
          <w:tab w:val="left" w:pos="142"/>
        </w:tabs>
        <w:spacing w:after="0"/>
        <w:ind w:left="5103"/>
        <w:rPr>
          <w:rFonts w:ascii="Times New Roman" w:hAnsi="Times New Roman" w:cs="Times New Roman"/>
          <w:sz w:val="24"/>
          <w:szCs w:val="24"/>
        </w:rPr>
      </w:pPr>
      <w:r w:rsidRPr="00193758">
        <w:rPr>
          <w:rFonts w:ascii="Times New Roman" w:hAnsi="Times New Roman" w:cs="Times New Roman"/>
          <w:sz w:val="24"/>
          <w:szCs w:val="24"/>
        </w:rPr>
        <w:t>83-000 Pruszcz Gdański</w:t>
      </w:r>
    </w:p>
    <w:p w14:paraId="376C778F" w14:textId="77777777" w:rsidR="00162A41" w:rsidRPr="00104B58" w:rsidRDefault="00162A41" w:rsidP="00162A41">
      <w:pPr>
        <w:spacing w:after="0"/>
        <w:rPr>
          <w:rFonts w:ascii="Times New Roman" w:hAnsi="Times New Roman" w:cs="Times New Roman"/>
          <w:b/>
          <w:sz w:val="24"/>
          <w:szCs w:val="24"/>
        </w:rPr>
      </w:pPr>
      <w:r w:rsidRPr="00104B58">
        <w:rPr>
          <w:rFonts w:ascii="Times New Roman" w:hAnsi="Times New Roman" w:cs="Times New Roman"/>
          <w:b/>
          <w:sz w:val="24"/>
          <w:szCs w:val="24"/>
        </w:rPr>
        <w:t>Wykonawca:</w:t>
      </w:r>
    </w:p>
    <w:p w14:paraId="573382CA" w14:textId="77777777" w:rsidR="00162A41" w:rsidRPr="00104B58" w:rsidRDefault="00162A41" w:rsidP="00162A41">
      <w:pPr>
        <w:spacing w:after="0" w:line="240" w:lineRule="auto"/>
        <w:rPr>
          <w:rFonts w:ascii="Times New Roman" w:hAnsi="Times New Roman" w:cs="Times New Roman"/>
          <w:sz w:val="24"/>
          <w:szCs w:val="24"/>
        </w:rPr>
      </w:pPr>
      <w:r w:rsidRPr="00104B58">
        <w:rPr>
          <w:rFonts w:ascii="Times New Roman" w:hAnsi="Times New Roman" w:cs="Times New Roman"/>
          <w:sz w:val="24"/>
          <w:szCs w:val="24"/>
        </w:rPr>
        <w:t>………………………………....................................................................................</w:t>
      </w:r>
    </w:p>
    <w:p w14:paraId="6E2D510D" w14:textId="77777777" w:rsidR="00162A41" w:rsidRPr="00104B58" w:rsidRDefault="00162A41" w:rsidP="00162A41">
      <w:pPr>
        <w:spacing w:after="0" w:line="240" w:lineRule="auto"/>
        <w:ind w:right="5954"/>
        <w:rPr>
          <w:rFonts w:ascii="Times New Roman" w:hAnsi="Times New Roman" w:cs="Times New Roman"/>
          <w:sz w:val="16"/>
          <w:szCs w:val="16"/>
        </w:rPr>
      </w:pPr>
    </w:p>
    <w:p w14:paraId="5B8B5F79" w14:textId="77777777" w:rsidR="00162A41" w:rsidRPr="00104B58" w:rsidRDefault="00162A41" w:rsidP="00162A41">
      <w:pPr>
        <w:spacing w:after="0" w:line="240" w:lineRule="auto"/>
        <w:rPr>
          <w:rFonts w:ascii="Times New Roman" w:hAnsi="Times New Roman" w:cs="Times New Roman"/>
          <w:sz w:val="24"/>
          <w:szCs w:val="24"/>
        </w:rPr>
      </w:pPr>
      <w:r w:rsidRPr="00104B58">
        <w:rPr>
          <w:rFonts w:ascii="Times New Roman" w:hAnsi="Times New Roman" w:cs="Times New Roman"/>
          <w:sz w:val="24"/>
          <w:szCs w:val="24"/>
        </w:rPr>
        <w:t>………………………………...................................................................................</w:t>
      </w:r>
    </w:p>
    <w:p w14:paraId="0CDA99A0" w14:textId="77777777" w:rsidR="00162A41" w:rsidRPr="00104B58" w:rsidRDefault="00162A41" w:rsidP="00162A41">
      <w:pPr>
        <w:spacing w:line="240" w:lineRule="auto"/>
        <w:rPr>
          <w:rFonts w:ascii="Times New Roman" w:hAnsi="Times New Roman" w:cs="Times New Roman"/>
          <w:i/>
          <w:sz w:val="20"/>
          <w:szCs w:val="20"/>
        </w:rPr>
      </w:pPr>
      <w:r w:rsidRPr="00104B58">
        <w:rPr>
          <w:rFonts w:ascii="Times New Roman" w:hAnsi="Times New Roman" w:cs="Times New Roman"/>
          <w:i/>
          <w:sz w:val="24"/>
          <w:szCs w:val="24"/>
        </w:rPr>
        <w:t>(</w:t>
      </w:r>
      <w:r w:rsidRPr="00104B58">
        <w:rPr>
          <w:rFonts w:ascii="Times New Roman" w:hAnsi="Times New Roman" w:cs="Times New Roman"/>
          <w:i/>
          <w:sz w:val="20"/>
          <w:szCs w:val="20"/>
        </w:rPr>
        <w:t>pełna nazwa/firma, adres, w zależności od podmiotu:</w:t>
      </w:r>
      <w:r>
        <w:rPr>
          <w:rFonts w:ascii="Times New Roman" w:hAnsi="Times New Roman" w:cs="Times New Roman"/>
          <w:i/>
          <w:sz w:val="20"/>
          <w:szCs w:val="20"/>
        </w:rPr>
        <w:t xml:space="preserve"> </w:t>
      </w:r>
      <w:r w:rsidRPr="00104B58">
        <w:rPr>
          <w:rFonts w:ascii="Times New Roman" w:hAnsi="Times New Roman" w:cs="Times New Roman"/>
          <w:i/>
          <w:sz w:val="20"/>
          <w:szCs w:val="20"/>
        </w:rPr>
        <w:t>NIP/PESEL, KRS/</w:t>
      </w:r>
      <w:proofErr w:type="spellStart"/>
      <w:r w:rsidRPr="00104B58">
        <w:rPr>
          <w:rFonts w:ascii="Times New Roman" w:hAnsi="Times New Roman" w:cs="Times New Roman"/>
          <w:i/>
          <w:sz w:val="20"/>
          <w:szCs w:val="20"/>
        </w:rPr>
        <w:t>CEiDG</w:t>
      </w:r>
      <w:proofErr w:type="spellEnd"/>
      <w:r w:rsidRPr="00104B58">
        <w:rPr>
          <w:rFonts w:ascii="Times New Roman" w:hAnsi="Times New Roman" w:cs="Times New Roman"/>
          <w:i/>
          <w:sz w:val="20"/>
          <w:szCs w:val="20"/>
        </w:rPr>
        <w:t>)</w:t>
      </w:r>
    </w:p>
    <w:p w14:paraId="39443B7C" w14:textId="77777777" w:rsidR="00162A41" w:rsidRPr="00104B58" w:rsidRDefault="00162A41" w:rsidP="00162A41">
      <w:pPr>
        <w:spacing w:after="0" w:line="240" w:lineRule="auto"/>
        <w:rPr>
          <w:rFonts w:ascii="Times New Roman" w:hAnsi="Times New Roman" w:cs="Times New Roman"/>
          <w:sz w:val="24"/>
          <w:szCs w:val="24"/>
          <w:u w:val="single"/>
        </w:rPr>
      </w:pPr>
      <w:r w:rsidRPr="00104B58">
        <w:rPr>
          <w:rFonts w:ascii="Times New Roman" w:hAnsi="Times New Roman" w:cs="Times New Roman"/>
          <w:sz w:val="24"/>
          <w:szCs w:val="24"/>
          <w:u w:val="single"/>
        </w:rPr>
        <w:t>reprezentowany przez:</w:t>
      </w:r>
    </w:p>
    <w:p w14:paraId="09AACBE8" w14:textId="77777777" w:rsidR="00162A41" w:rsidRPr="00104B58" w:rsidRDefault="00162A41" w:rsidP="00162A41">
      <w:pPr>
        <w:spacing w:after="0" w:line="240" w:lineRule="auto"/>
        <w:ind w:right="5954"/>
        <w:rPr>
          <w:rFonts w:ascii="Times New Roman" w:hAnsi="Times New Roman" w:cs="Times New Roman"/>
          <w:sz w:val="16"/>
          <w:szCs w:val="16"/>
        </w:rPr>
      </w:pPr>
    </w:p>
    <w:p w14:paraId="785D3E2C" w14:textId="77777777" w:rsidR="00162A41" w:rsidRPr="00104B58" w:rsidRDefault="00162A41" w:rsidP="00162A41">
      <w:pPr>
        <w:spacing w:after="0" w:line="240" w:lineRule="auto"/>
        <w:ind w:right="141"/>
        <w:rPr>
          <w:rFonts w:ascii="Times New Roman" w:hAnsi="Times New Roman" w:cs="Times New Roman"/>
          <w:sz w:val="24"/>
          <w:szCs w:val="24"/>
        </w:rPr>
      </w:pPr>
      <w:r w:rsidRPr="00104B58">
        <w:rPr>
          <w:rFonts w:ascii="Times New Roman" w:hAnsi="Times New Roman" w:cs="Times New Roman"/>
          <w:sz w:val="24"/>
          <w:szCs w:val="24"/>
        </w:rPr>
        <w:t>……………………………….................................................................................</w:t>
      </w:r>
    </w:p>
    <w:p w14:paraId="2C271559" w14:textId="77777777" w:rsidR="00162A41" w:rsidRPr="00104B58" w:rsidRDefault="00162A41" w:rsidP="00162A41">
      <w:pPr>
        <w:spacing w:after="0" w:line="240" w:lineRule="auto"/>
        <w:ind w:right="1275"/>
        <w:rPr>
          <w:rFonts w:ascii="Times New Roman" w:hAnsi="Times New Roman" w:cs="Times New Roman"/>
          <w:i/>
          <w:sz w:val="20"/>
          <w:szCs w:val="20"/>
        </w:rPr>
      </w:pPr>
      <w:r w:rsidRPr="00104B58">
        <w:rPr>
          <w:rFonts w:ascii="Times New Roman" w:hAnsi="Times New Roman" w:cs="Times New Roman"/>
          <w:i/>
          <w:sz w:val="20"/>
          <w:szCs w:val="20"/>
        </w:rPr>
        <w:t>(imię, nazwisko, stanowisko/podstawa do reprezentacji)</w:t>
      </w:r>
    </w:p>
    <w:p w14:paraId="726AB871" w14:textId="77777777" w:rsidR="00162A41" w:rsidRPr="00104B58" w:rsidRDefault="00162A41" w:rsidP="00162A41">
      <w:pPr>
        <w:spacing w:after="0" w:line="240" w:lineRule="auto"/>
        <w:ind w:right="1275"/>
        <w:rPr>
          <w:rFonts w:ascii="Times New Roman" w:hAnsi="Times New Roman" w:cs="Times New Roman"/>
          <w:i/>
          <w:sz w:val="20"/>
          <w:szCs w:val="20"/>
        </w:rPr>
      </w:pPr>
    </w:p>
    <w:p w14:paraId="0332C156" w14:textId="77777777" w:rsidR="00162A41" w:rsidRPr="00104B58" w:rsidRDefault="00162A41" w:rsidP="00162A41">
      <w:pPr>
        <w:spacing w:after="120" w:line="360" w:lineRule="auto"/>
        <w:jc w:val="center"/>
        <w:rPr>
          <w:rFonts w:ascii="Times New Roman" w:hAnsi="Times New Roman" w:cs="Times New Roman"/>
          <w:b/>
          <w:sz w:val="28"/>
          <w:szCs w:val="28"/>
          <w:u w:val="single"/>
        </w:rPr>
      </w:pPr>
      <w:r w:rsidRPr="00104B58">
        <w:rPr>
          <w:rFonts w:ascii="Times New Roman" w:hAnsi="Times New Roman" w:cs="Times New Roman"/>
          <w:b/>
          <w:sz w:val="28"/>
          <w:szCs w:val="28"/>
          <w:u w:val="single"/>
        </w:rPr>
        <w:t xml:space="preserve">Oświadczenie wykonawcy </w:t>
      </w:r>
    </w:p>
    <w:p w14:paraId="4D2FC480" w14:textId="77777777" w:rsidR="00162A41" w:rsidRPr="00104B58" w:rsidRDefault="00162A41" w:rsidP="00162A41">
      <w:pPr>
        <w:spacing w:after="0" w:line="360" w:lineRule="auto"/>
        <w:jc w:val="center"/>
        <w:rPr>
          <w:rFonts w:ascii="Times New Roman" w:hAnsi="Times New Roman" w:cs="Times New Roman"/>
          <w:b/>
          <w:sz w:val="24"/>
          <w:szCs w:val="24"/>
        </w:rPr>
      </w:pPr>
      <w:r w:rsidRPr="00104B58">
        <w:rPr>
          <w:rFonts w:ascii="Times New Roman" w:hAnsi="Times New Roman" w:cs="Times New Roman"/>
          <w:b/>
          <w:sz w:val="24"/>
          <w:szCs w:val="24"/>
        </w:rPr>
        <w:t xml:space="preserve">składane na podstawie art. 25a ust. 1 ustawy </w:t>
      </w:r>
      <w:proofErr w:type="spellStart"/>
      <w:r w:rsidRPr="00104B58">
        <w:rPr>
          <w:rFonts w:ascii="Times New Roman" w:hAnsi="Times New Roman" w:cs="Times New Roman"/>
          <w:b/>
          <w:sz w:val="24"/>
          <w:szCs w:val="24"/>
        </w:rPr>
        <w:t>Pzp</w:t>
      </w:r>
      <w:proofErr w:type="spellEnd"/>
    </w:p>
    <w:p w14:paraId="3C924E8D" w14:textId="77777777" w:rsidR="00162A41" w:rsidRPr="00104B58" w:rsidRDefault="00162A41" w:rsidP="00162A41">
      <w:pPr>
        <w:spacing w:before="120" w:after="0" w:line="360" w:lineRule="auto"/>
        <w:jc w:val="center"/>
        <w:rPr>
          <w:rFonts w:ascii="Times New Roman" w:hAnsi="Times New Roman" w:cs="Times New Roman"/>
          <w:b/>
          <w:sz w:val="24"/>
          <w:szCs w:val="24"/>
          <w:u w:val="single"/>
        </w:rPr>
      </w:pPr>
      <w:r w:rsidRPr="00104B58">
        <w:rPr>
          <w:rFonts w:ascii="Times New Roman" w:hAnsi="Times New Roman" w:cs="Times New Roman"/>
          <w:b/>
          <w:sz w:val="24"/>
          <w:szCs w:val="24"/>
          <w:u w:val="single"/>
        </w:rPr>
        <w:t>DOTYCZĄCE PRZESŁANEK WYKLUCZENIA Z POSTĘPOWANIA</w:t>
      </w:r>
    </w:p>
    <w:p w14:paraId="53DC3EDA" w14:textId="77777777" w:rsidR="00162A41" w:rsidRPr="00104B58" w:rsidRDefault="00162A41" w:rsidP="00162A41">
      <w:pPr>
        <w:spacing w:after="0" w:line="360" w:lineRule="auto"/>
        <w:jc w:val="both"/>
        <w:rPr>
          <w:rFonts w:ascii="Times New Roman" w:hAnsi="Times New Roman" w:cs="Times New Roman"/>
          <w:sz w:val="14"/>
          <w:szCs w:val="24"/>
        </w:rPr>
      </w:pPr>
    </w:p>
    <w:p w14:paraId="436423E9" w14:textId="6EBC225E" w:rsidR="00162A41" w:rsidRPr="008964B7" w:rsidRDefault="00162A41" w:rsidP="008964B7">
      <w:pPr>
        <w:tabs>
          <w:tab w:val="left" w:pos="-28393"/>
          <w:tab w:val="left" w:pos="-26692"/>
        </w:tabs>
        <w:jc w:val="both"/>
        <w:rPr>
          <w:rFonts w:ascii="Times New Roman" w:hAnsi="Times New Roman" w:cs="Times New Roman"/>
          <w:b/>
          <w:bCs/>
          <w:color w:val="000000"/>
          <w:sz w:val="24"/>
          <w:szCs w:val="24"/>
        </w:rPr>
      </w:pPr>
      <w:r w:rsidRPr="008964B7">
        <w:rPr>
          <w:rFonts w:ascii="Times New Roman" w:hAnsi="Times New Roman" w:cs="Times New Roman"/>
          <w:sz w:val="24"/>
          <w:szCs w:val="24"/>
        </w:rPr>
        <w:t xml:space="preserve">Na potrzeby postępowania o udzielenie zamówienia publicznego </w:t>
      </w:r>
      <w:proofErr w:type="spellStart"/>
      <w:r w:rsidRPr="008964B7">
        <w:rPr>
          <w:rFonts w:ascii="Times New Roman" w:hAnsi="Times New Roman" w:cs="Times New Roman"/>
          <w:sz w:val="24"/>
          <w:szCs w:val="24"/>
        </w:rPr>
        <w:t>pn</w:t>
      </w:r>
      <w:proofErr w:type="spellEnd"/>
      <w:r w:rsidRPr="008964B7">
        <w:rPr>
          <w:rFonts w:ascii="Times New Roman" w:hAnsi="Times New Roman" w:cs="Times New Roman"/>
          <w:sz w:val="24"/>
          <w:szCs w:val="24"/>
        </w:rPr>
        <w:t xml:space="preserve">: </w:t>
      </w:r>
      <w:r w:rsidR="00086731" w:rsidRPr="00086731">
        <w:rPr>
          <w:rFonts w:ascii="Times New Roman" w:hAnsi="Times New Roman" w:cs="Times New Roman"/>
          <w:bCs/>
          <w:color w:val="000000"/>
          <w:sz w:val="24"/>
          <w:szCs w:val="24"/>
        </w:rPr>
        <w:t>Usuwanie pojazdów z dróg i ich przechowywanie na parkingu  strzeżonym w sytuacjach zagrożenia bezpieczeństwa  w ruchu drogowym</w:t>
      </w:r>
      <w:r w:rsidRPr="008964B7">
        <w:rPr>
          <w:rFonts w:ascii="Times New Roman" w:hAnsi="Times New Roman" w:cs="Times New Roman"/>
          <w:bCs/>
          <w:i/>
          <w:sz w:val="24"/>
          <w:szCs w:val="24"/>
        </w:rPr>
        <w:t xml:space="preserve">- </w:t>
      </w:r>
      <w:r w:rsidRPr="008964B7">
        <w:rPr>
          <w:rFonts w:ascii="Times New Roman" w:hAnsi="Times New Roman" w:cs="Times New Roman"/>
          <w:bCs/>
          <w:sz w:val="24"/>
          <w:szCs w:val="24"/>
        </w:rPr>
        <w:t>ZP.272</w:t>
      </w:r>
      <w:r w:rsidR="00B908EE">
        <w:rPr>
          <w:rFonts w:ascii="Times New Roman" w:hAnsi="Times New Roman" w:cs="Times New Roman"/>
          <w:bCs/>
          <w:sz w:val="24"/>
          <w:szCs w:val="24"/>
        </w:rPr>
        <w:t>.25</w:t>
      </w:r>
      <w:r w:rsidRPr="008964B7">
        <w:rPr>
          <w:rFonts w:ascii="Times New Roman" w:hAnsi="Times New Roman" w:cs="Times New Roman"/>
          <w:bCs/>
          <w:sz w:val="24"/>
          <w:szCs w:val="24"/>
        </w:rPr>
        <w:t>.20</w:t>
      </w:r>
      <w:r w:rsidR="008964B7" w:rsidRPr="008964B7">
        <w:rPr>
          <w:rFonts w:ascii="Times New Roman" w:hAnsi="Times New Roman" w:cs="Times New Roman"/>
          <w:bCs/>
          <w:sz w:val="24"/>
          <w:szCs w:val="24"/>
        </w:rPr>
        <w:t>20</w:t>
      </w:r>
      <w:r w:rsidRPr="008964B7">
        <w:rPr>
          <w:rFonts w:ascii="Times New Roman" w:hAnsi="Times New Roman" w:cs="Times New Roman"/>
          <w:bCs/>
          <w:sz w:val="24"/>
          <w:szCs w:val="24"/>
        </w:rPr>
        <w:t>.PN</w:t>
      </w:r>
      <w:r w:rsidRPr="008964B7">
        <w:rPr>
          <w:rFonts w:ascii="Times New Roman" w:hAnsi="Times New Roman" w:cs="Times New Roman"/>
          <w:bCs/>
          <w:i/>
          <w:sz w:val="24"/>
          <w:szCs w:val="24"/>
        </w:rPr>
        <w:t>,</w:t>
      </w:r>
      <w:r w:rsidRPr="008964B7">
        <w:rPr>
          <w:rFonts w:ascii="Times New Roman" w:hAnsi="Times New Roman" w:cs="Times New Roman"/>
          <w:b/>
          <w:bCs/>
          <w:i/>
          <w:sz w:val="24"/>
          <w:szCs w:val="24"/>
        </w:rPr>
        <w:t xml:space="preserve"> </w:t>
      </w:r>
      <w:r w:rsidRPr="008964B7">
        <w:rPr>
          <w:rFonts w:ascii="Times New Roman" w:hAnsi="Times New Roman" w:cs="Times New Roman"/>
          <w:sz w:val="24"/>
          <w:szCs w:val="24"/>
        </w:rPr>
        <w:t>prowadzonego przez Powiat Gdański z siedzibą w Pruszczu Gdańskim ul. Wojska Polskiego 16</w:t>
      </w:r>
      <w:r w:rsidRPr="008964B7">
        <w:rPr>
          <w:rFonts w:ascii="Times New Roman" w:hAnsi="Times New Roman" w:cs="Times New Roman"/>
          <w:i/>
          <w:sz w:val="24"/>
          <w:szCs w:val="24"/>
        </w:rPr>
        <w:t xml:space="preserve">, </w:t>
      </w:r>
      <w:r w:rsidRPr="008964B7">
        <w:rPr>
          <w:rFonts w:ascii="Times New Roman" w:hAnsi="Times New Roman" w:cs="Times New Roman"/>
          <w:sz w:val="24"/>
          <w:szCs w:val="24"/>
        </w:rPr>
        <w:t>oświadczam</w:t>
      </w:r>
      <w:r w:rsidRPr="003004DA">
        <w:rPr>
          <w:rFonts w:ascii="Times New Roman" w:hAnsi="Times New Roman" w:cs="Times New Roman"/>
          <w:sz w:val="24"/>
          <w:szCs w:val="24"/>
        </w:rPr>
        <w:t>, co następuje:</w:t>
      </w:r>
    </w:p>
    <w:p w14:paraId="73C27F01" w14:textId="77777777" w:rsidR="00162A41" w:rsidRPr="00104B58" w:rsidRDefault="00162A41" w:rsidP="00162A41">
      <w:pPr>
        <w:shd w:val="clear" w:color="auto" w:fill="BFBFBF" w:themeFill="background1" w:themeFillShade="BF"/>
        <w:spacing w:after="0" w:line="360" w:lineRule="auto"/>
        <w:rPr>
          <w:rFonts w:ascii="Times New Roman" w:hAnsi="Times New Roman" w:cs="Times New Roman"/>
          <w:b/>
          <w:sz w:val="24"/>
          <w:szCs w:val="24"/>
        </w:rPr>
      </w:pPr>
      <w:r w:rsidRPr="00104B58">
        <w:rPr>
          <w:rFonts w:ascii="Times New Roman" w:hAnsi="Times New Roman" w:cs="Times New Roman"/>
          <w:b/>
          <w:sz w:val="24"/>
          <w:szCs w:val="24"/>
        </w:rPr>
        <w:t>OŚWIADCZENIA DOTYCZĄCE WYKONAWCY:</w:t>
      </w:r>
    </w:p>
    <w:p w14:paraId="078F2FA5" w14:textId="77777777" w:rsidR="00162A41" w:rsidRPr="00104B58" w:rsidRDefault="00162A41" w:rsidP="00B04565">
      <w:pPr>
        <w:pStyle w:val="Akapitzlist"/>
        <w:numPr>
          <w:ilvl w:val="0"/>
          <w:numId w:val="20"/>
        </w:numPr>
        <w:spacing w:after="0"/>
        <w:ind w:left="426" w:hanging="426"/>
        <w:jc w:val="both"/>
        <w:rPr>
          <w:rFonts w:ascii="Times New Roman" w:hAnsi="Times New Roman" w:cs="Times New Roman"/>
          <w:sz w:val="24"/>
          <w:szCs w:val="24"/>
        </w:rPr>
      </w:pPr>
      <w:r w:rsidRPr="00104B58">
        <w:rPr>
          <w:rFonts w:ascii="Times New Roman" w:hAnsi="Times New Roman" w:cs="Times New Roman"/>
          <w:sz w:val="24"/>
          <w:szCs w:val="24"/>
        </w:rPr>
        <w:t xml:space="preserve">Oświadczam, że nie podlegam wykluczeniu z postępowania na podstawie </w:t>
      </w:r>
      <w:r w:rsidRPr="00104B58">
        <w:rPr>
          <w:rFonts w:ascii="Times New Roman" w:hAnsi="Times New Roman" w:cs="Times New Roman"/>
          <w:sz w:val="24"/>
          <w:szCs w:val="24"/>
        </w:rPr>
        <w:br/>
        <w:t>art. 24 ust 1 pkt 12-2</w:t>
      </w:r>
      <w:r w:rsidR="0013337C">
        <w:rPr>
          <w:rFonts w:ascii="Times New Roman" w:hAnsi="Times New Roman" w:cs="Times New Roman"/>
          <w:sz w:val="24"/>
          <w:szCs w:val="24"/>
        </w:rPr>
        <w:t>2</w:t>
      </w:r>
      <w:r w:rsidRPr="00104B58">
        <w:rPr>
          <w:rFonts w:ascii="Times New Roman" w:hAnsi="Times New Roman" w:cs="Times New Roman"/>
          <w:sz w:val="24"/>
          <w:szCs w:val="24"/>
        </w:rPr>
        <w:t xml:space="preserve"> ustawy </w:t>
      </w:r>
      <w:proofErr w:type="spellStart"/>
      <w:r w:rsidRPr="00104B58">
        <w:rPr>
          <w:rFonts w:ascii="Times New Roman" w:hAnsi="Times New Roman" w:cs="Times New Roman"/>
          <w:sz w:val="24"/>
          <w:szCs w:val="24"/>
        </w:rPr>
        <w:t>Pzp</w:t>
      </w:r>
      <w:proofErr w:type="spellEnd"/>
      <w:r w:rsidRPr="00104B58">
        <w:rPr>
          <w:rFonts w:ascii="Times New Roman" w:hAnsi="Times New Roman" w:cs="Times New Roman"/>
          <w:sz w:val="24"/>
          <w:szCs w:val="24"/>
        </w:rPr>
        <w:t>.</w:t>
      </w:r>
    </w:p>
    <w:p w14:paraId="1B237E2C" w14:textId="77777777" w:rsidR="00162A41" w:rsidRDefault="00162A41" w:rsidP="00162A41">
      <w:pPr>
        <w:spacing w:after="0"/>
        <w:jc w:val="both"/>
        <w:rPr>
          <w:rFonts w:ascii="Times New Roman" w:hAnsi="Times New Roman" w:cs="Times New Roman"/>
          <w:i/>
          <w:sz w:val="24"/>
          <w:szCs w:val="24"/>
        </w:rPr>
      </w:pPr>
    </w:p>
    <w:p w14:paraId="3BAC1E6C" w14:textId="77777777" w:rsidR="00162A41" w:rsidRPr="00104B58" w:rsidRDefault="00162A41" w:rsidP="00B42883">
      <w:pPr>
        <w:spacing w:after="0" w:line="360" w:lineRule="auto"/>
        <w:jc w:val="both"/>
        <w:rPr>
          <w:rFonts w:ascii="Times New Roman" w:hAnsi="Times New Roman" w:cs="Times New Roman"/>
          <w:sz w:val="20"/>
          <w:szCs w:val="20"/>
        </w:rPr>
      </w:pPr>
      <w:r w:rsidRPr="00104B58">
        <w:rPr>
          <w:rFonts w:ascii="Times New Roman" w:hAnsi="Times New Roman" w:cs="Times New Roman"/>
          <w:sz w:val="20"/>
          <w:szCs w:val="20"/>
        </w:rPr>
        <w:t xml:space="preserve">…………….……. </w:t>
      </w:r>
      <w:r w:rsidRPr="00104B58">
        <w:rPr>
          <w:rFonts w:ascii="Times New Roman" w:hAnsi="Times New Roman" w:cs="Times New Roman"/>
          <w:i/>
          <w:sz w:val="20"/>
          <w:szCs w:val="20"/>
        </w:rPr>
        <w:t xml:space="preserve">(miejscowość), </w:t>
      </w:r>
      <w:r w:rsidR="00B42883">
        <w:rPr>
          <w:rFonts w:ascii="Times New Roman" w:hAnsi="Times New Roman" w:cs="Times New Roman"/>
          <w:sz w:val="20"/>
          <w:szCs w:val="20"/>
        </w:rPr>
        <w:t xml:space="preserve">dnia ………….……. r. </w:t>
      </w:r>
      <w:r w:rsidR="00B42883">
        <w:rPr>
          <w:rFonts w:ascii="Times New Roman" w:hAnsi="Times New Roman" w:cs="Times New Roman"/>
          <w:sz w:val="20"/>
          <w:szCs w:val="20"/>
        </w:rPr>
        <w:tab/>
        <w:t xml:space="preserve">         </w:t>
      </w:r>
      <w:r w:rsidRPr="00104B58">
        <w:rPr>
          <w:rFonts w:ascii="Times New Roman" w:hAnsi="Times New Roman" w:cs="Times New Roman"/>
          <w:sz w:val="20"/>
          <w:szCs w:val="20"/>
        </w:rPr>
        <w:t>…………………………………………</w:t>
      </w:r>
    </w:p>
    <w:p w14:paraId="5517F72A" w14:textId="77777777" w:rsidR="00162A41" w:rsidRPr="00B42883" w:rsidRDefault="00162A41" w:rsidP="00B42883">
      <w:pPr>
        <w:pStyle w:val="Tekstpodstawowy"/>
        <w:ind w:left="4537" w:firstLine="426"/>
        <w:jc w:val="center"/>
        <w:rPr>
          <w:rFonts w:ascii="Times New Roman" w:hAnsi="Times New Roman" w:cs="Times New Roman"/>
          <w:i/>
          <w:sz w:val="20"/>
        </w:rPr>
      </w:pPr>
      <w:r w:rsidRPr="00B42883">
        <w:rPr>
          <w:rFonts w:ascii="Times New Roman" w:hAnsi="Times New Roman" w:cs="Times New Roman"/>
          <w:i/>
          <w:sz w:val="20"/>
        </w:rPr>
        <w:t>(pieczęć i podpis  osób uprawnionych do reprezentacji Wykonawcy lub osoby upoważnionej)</w:t>
      </w:r>
    </w:p>
    <w:p w14:paraId="1371EF9C" w14:textId="77777777" w:rsidR="00162A41" w:rsidRPr="00104B58" w:rsidRDefault="00162A41" w:rsidP="00B04565">
      <w:pPr>
        <w:pStyle w:val="Akapitzlist"/>
        <w:numPr>
          <w:ilvl w:val="0"/>
          <w:numId w:val="20"/>
        </w:numPr>
        <w:tabs>
          <w:tab w:val="left" w:pos="284"/>
        </w:tabs>
        <w:suppressAutoHyphens/>
        <w:spacing w:after="0"/>
        <w:ind w:left="284" w:hanging="284"/>
        <w:contextualSpacing w:val="0"/>
        <w:jc w:val="both"/>
        <w:rPr>
          <w:rFonts w:ascii="Times New Roman" w:hAnsi="Times New Roman" w:cs="Times New Roman"/>
          <w:sz w:val="24"/>
          <w:szCs w:val="24"/>
        </w:rPr>
      </w:pPr>
      <w:r w:rsidRPr="00104B58">
        <w:rPr>
          <w:rFonts w:ascii="Times New Roman" w:hAnsi="Times New Roman" w:cs="Times New Roman"/>
          <w:sz w:val="24"/>
          <w:szCs w:val="24"/>
        </w:rPr>
        <w:t xml:space="preserve">Oświadczam, że zachodzą w stosunku do mnie podstawy wykluczenia z postępowania na podstawie art. …………. ustawy </w:t>
      </w:r>
      <w:proofErr w:type="spellStart"/>
      <w:r w:rsidRPr="00104B58">
        <w:rPr>
          <w:rFonts w:ascii="Times New Roman" w:hAnsi="Times New Roman" w:cs="Times New Roman"/>
          <w:sz w:val="24"/>
          <w:szCs w:val="24"/>
        </w:rPr>
        <w:t>Pzp</w:t>
      </w:r>
      <w:proofErr w:type="spellEnd"/>
      <w:r>
        <w:rPr>
          <w:rFonts w:ascii="Times New Roman" w:hAnsi="Times New Roman" w:cs="Times New Roman"/>
          <w:sz w:val="24"/>
          <w:szCs w:val="24"/>
        </w:rPr>
        <w:t xml:space="preserve"> </w:t>
      </w:r>
      <w:r w:rsidRPr="00104B58">
        <w:rPr>
          <w:rFonts w:ascii="Times New Roman" w:hAnsi="Times New Roman" w:cs="Times New Roman"/>
          <w:i/>
          <w:sz w:val="20"/>
          <w:szCs w:val="20"/>
        </w:rPr>
        <w:t xml:space="preserve">(podać mającą zastosowanie podstawę wykluczenia spośród wymienionych w art. 24 ust. 1 pkt 13-14, 16-20  ustawy </w:t>
      </w:r>
      <w:proofErr w:type="spellStart"/>
      <w:r w:rsidRPr="00104B58">
        <w:rPr>
          <w:rFonts w:ascii="Times New Roman" w:hAnsi="Times New Roman" w:cs="Times New Roman"/>
          <w:i/>
          <w:sz w:val="20"/>
          <w:szCs w:val="20"/>
        </w:rPr>
        <w:t>Pzp</w:t>
      </w:r>
      <w:proofErr w:type="spellEnd"/>
      <w:r w:rsidRPr="00104B58">
        <w:rPr>
          <w:rFonts w:ascii="Times New Roman" w:hAnsi="Times New Roman" w:cs="Times New Roman"/>
          <w:i/>
          <w:sz w:val="20"/>
          <w:szCs w:val="20"/>
        </w:rPr>
        <w:t>)</w:t>
      </w:r>
      <w:r w:rsidRPr="00104B58">
        <w:rPr>
          <w:rFonts w:ascii="Times New Roman" w:hAnsi="Times New Roman" w:cs="Times New Roman"/>
          <w:sz w:val="20"/>
          <w:szCs w:val="20"/>
        </w:rPr>
        <w:t>.</w:t>
      </w:r>
      <w:r w:rsidR="00A430F1">
        <w:rPr>
          <w:rFonts w:ascii="Times New Roman" w:hAnsi="Times New Roman" w:cs="Times New Roman"/>
          <w:sz w:val="20"/>
          <w:szCs w:val="20"/>
        </w:rPr>
        <w:t xml:space="preserve"> </w:t>
      </w:r>
      <w:r w:rsidRPr="00104B58">
        <w:rPr>
          <w:rFonts w:ascii="Times New Roman" w:hAnsi="Times New Roman" w:cs="Times New Roman"/>
          <w:sz w:val="24"/>
          <w:szCs w:val="24"/>
        </w:rPr>
        <w:t xml:space="preserve">Jednocześnie oświadczam, że w związku z ww. okolicznością, na podstawie art. 24 ust. 8 ustawy </w:t>
      </w:r>
      <w:proofErr w:type="spellStart"/>
      <w:r w:rsidRPr="00104B58">
        <w:rPr>
          <w:rFonts w:ascii="Times New Roman" w:hAnsi="Times New Roman" w:cs="Times New Roman"/>
          <w:sz w:val="24"/>
          <w:szCs w:val="24"/>
        </w:rPr>
        <w:t>Pzp</w:t>
      </w:r>
      <w:proofErr w:type="spellEnd"/>
      <w:r w:rsidRPr="00104B58">
        <w:rPr>
          <w:rFonts w:ascii="Times New Roman" w:hAnsi="Times New Roman" w:cs="Times New Roman"/>
          <w:sz w:val="24"/>
          <w:szCs w:val="24"/>
        </w:rPr>
        <w:t xml:space="preserve"> podjąłem następujące środki naprawcze: </w:t>
      </w:r>
    </w:p>
    <w:p w14:paraId="1501F5FD" w14:textId="77777777" w:rsidR="00162A41" w:rsidRPr="00104B58" w:rsidRDefault="00162A41" w:rsidP="00162A41">
      <w:pPr>
        <w:pStyle w:val="Akapitzlist"/>
        <w:spacing w:after="0"/>
        <w:ind w:left="0"/>
        <w:jc w:val="both"/>
        <w:rPr>
          <w:rFonts w:ascii="Times New Roman" w:hAnsi="Times New Roman" w:cs="Times New Roman"/>
          <w:sz w:val="24"/>
          <w:szCs w:val="24"/>
        </w:rPr>
      </w:pPr>
      <w:r w:rsidRPr="00104B58">
        <w:rPr>
          <w:rFonts w:ascii="Times New Roman" w:hAnsi="Times New Roman" w:cs="Times New Roman"/>
          <w:sz w:val="24"/>
          <w:szCs w:val="24"/>
        </w:rPr>
        <w:t>…………………………………………………………………………………………………..</w:t>
      </w:r>
    </w:p>
    <w:p w14:paraId="074694E0" w14:textId="77777777" w:rsidR="00162A41" w:rsidRPr="00104B58" w:rsidRDefault="00162A41" w:rsidP="00162A41">
      <w:pPr>
        <w:spacing w:after="0"/>
        <w:jc w:val="both"/>
        <w:rPr>
          <w:rFonts w:ascii="Times New Roman" w:hAnsi="Times New Roman" w:cs="Times New Roman"/>
          <w:sz w:val="24"/>
          <w:szCs w:val="24"/>
        </w:rPr>
      </w:pPr>
      <w:r w:rsidRPr="00104B58">
        <w:rPr>
          <w:rFonts w:ascii="Times New Roman" w:hAnsi="Times New Roman" w:cs="Times New Roman"/>
          <w:sz w:val="24"/>
          <w:szCs w:val="24"/>
        </w:rPr>
        <w:t>…………………………………………………………………………………………..………</w:t>
      </w:r>
    </w:p>
    <w:p w14:paraId="39C9FE10" w14:textId="77777777" w:rsidR="00162A41" w:rsidRPr="00104B58" w:rsidRDefault="00162A41" w:rsidP="00B42883">
      <w:pPr>
        <w:spacing w:after="0" w:line="360" w:lineRule="auto"/>
        <w:jc w:val="both"/>
        <w:rPr>
          <w:rFonts w:ascii="Times New Roman" w:hAnsi="Times New Roman" w:cs="Times New Roman"/>
          <w:sz w:val="20"/>
          <w:szCs w:val="20"/>
        </w:rPr>
      </w:pPr>
      <w:r w:rsidRPr="00104B58">
        <w:rPr>
          <w:rFonts w:ascii="Times New Roman" w:hAnsi="Times New Roman" w:cs="Times New Roman"/>
          <w:sz w:val="20"/>
          <w:szCs w:val="20"/>
        </w:rPr>
        <w:t xml:space="preserve">…………….……. </w:t>
      </w:r>
      <w:r w:rsidRPr="00104B58">
        <w:rPr>
          <w:rFonts w:ascii="Times New Roman" w:hAnsi="Times New Roman" w:cs="Times New Roman"/>
          <w:i/>
          <w:sz w:val="20"/>
          <w:szCs w:val="20"/>
        </w:rPr>
        <w:t xml:space="preserve">(miejscowość), </w:t>
      </w:r>
      <w:r w:rsidR="00B42883">
        <w:rPr>
          <w:rFonts w:ascii="Times New Roman" w:hAnsi="Times New Roman" w:cs="Times New Roman"/>
          <w:sz w:val="20"/>
          <w:szCs w:val="20"/>
        </w:rPr>
        <w:t>dnia ………….……. r.          ……</w:t>
      </w:r>
      <w:r w:rsidRPr="00104B58">
        <w:rPr>
          <w:rFonts w:ascii="Times New Roman" w:hAnsi="Times New Roman" w:cs="Times New Roman"/>
          <w:sz w:val="20"/>
          <w:szCs w:val="20"/>
        </w:rPr>
        <w:t>…………………………………………</w:t>
      </w:r>
    </w:p>
    <w:p w14:paraId="1524777E" w14:textId="77777777" w:rsidR="00162A41" w:rsidRPr="00B42883" w:rsidRDefault="00162A41" w:rsidP="00B42883">
      <w:pPr>
        <w:pStyle w:val="Tekstpodstawowy"/>
        <w:ind w:left="4537" w:firstLine="283"/>
        <w:jc w:val="center"/>
        <w:rPr>
          <w:rFonts w:ascii="Times New Roman" w:hAnsi="Times New Roman" w:cs="Times New Roman"/>
          <w:i/>
          <w:sz w:val="20"/>
        </w:rPr>
      </w:pPr>
      <w:r w:rsidRPr="00B42883">
        <w:rPr>
          <w:rFonts w:ascii="Times New Roman" w:hAnsi="Times New Roman" w:cs="Times New Roman"/>
          <w:i/>
          <w:sz w:val="20"/>
        </w:rPr>
        <w:t>(pieczęć i podpis  osób uprawnionych do reprezentacji Wykonawcy lub osoby upoważnionej)</w:t>
      </w:r>
    </w:p>
    <w:p w14:paraId="3308E1C9" w14:textId="77777777" w:rsidR="00162A41" w:rsidRPr="00104B58" w:rsidRDefault="00162A41" w:rsidP="00162A41">
      <w:pPr>
        <w:pStyle w:val="Tretekstu"/>
        <w:ind w:left="5245"/>
        <w:jc w:val="center"/>
        <w:rPr>
          <w:rFonts w:ascii="Times New Roman" w:hAnsi="Times New Roman" w:cs="Times New Roman"/>
          <w:b/>
          <w:color w:val="auto"/>
          <w:sz w:val="20"/>
        </w:rPr>
      </w:pPr>
    </w:p>
    <w:p w14:paraId="76CA9AA8" w14:textId="77777777" w:rsidR="00162A41" w:rsidRPr="00104B58" w:rsidRDefault="00162A41" w:rsidP="00162A41">
      <w:pPr>
        <w:shd w:val="clear" w:color="auto" w:fill="BFBFBF" w:themeFill="background1" w:themeFillShade="BF"/>
        <w:spacing w:after="0" w:line="360" w:lineRule="auto"/>
        <w:jc w:val="both"/>
        <w:rPr>
          <w:rFonts w:ascii="Times New Roman" w:hAnsi="Times New Roman" w:cs="Times New Roman"/>
          <w:b/>
          <w:sz w:val="24"/>
          <w:szCs w:val="24"/>
        </w:rPr>
      </w:pPr>
      <w:r w:rsidRPr="00104B58">
        <w:rPr>
          <w:rFonts w:ascii="Times New Roman" w:hAnsi="Times New Roman" w:cs="Times New Roman"/>
          <w:b/>
          <w:sz w:val="24"/>
          <w:szCs w:val="24"/>
        </w:rPr>
        <w:lastRenderedPageBreak/>
        <w:t>OŚWIADCZENIE DOTYCZĄCE PODMIOTU, NA KTÓREGO ZASOBY POWOŁUJE SIĘ WYKONAWCA:</w:t>
      </w:r>
    </w:p>
    <w:p w14:paraId="559C198A" w14:textId="77777777" w:rsidR="00162A41" w:rsidRPr="00104B58" w:rsidRDefault="00162A41" w:rsidP="00162A41">
      <w:pPr>
        <w:spacing w:after="0" w:line="360" w:lineRule="auto"/>
        <w:jc w:val="both"/>
        <w:rPr>
          <w:rFonts w:ascii="Times New Roman" w:hAnsi="Times New Roman" w:cs="Times New Roman"/>
          <w:b/>
          <w:sz w:val="24"/>
          <w:szCs w:val="24"/>
        </w:rPr>
      </w:pPr>
    </w:p>
    <w:p w14:paraId="338A0E2E" w14:textId="77777777" w:rsidR="00E14BEA" w:rsidRDefault="00162A41" w:rsidP="00162A41">
      <w:pPr>
        <w:spacing w:after="0"/>
        <w:jc w:val="both"/>
        <w:rPr>
          <w:rFonts w:ascii="Times New Roman" w:hAnsi="Times New Roman" w:cs="Times New Roman"/>
          <w:sz w:val="24"/>
          <w:szCs w:val="24"/>
        </w:rPr>
      </w:pPr>
      <w:r w:rsidRPr="00104B58">
        <w:rPr>
          <w:rFonts w:ascii="Times New Roman" w:hAnsi="Times New Roman" w:cs="Times New Roman"/>
          <w:sz w:val="24"/>
          <w:szCs w:val="24"/>
        </w:rPr>
        <w:t>Oświadczam, że w stosunku do następującego/</w:t>
      </w:r>
      <w:proofErr w:type="spellStart"/>
      <w:r w:rsidRPr="00104B58">
        <w:rPr>
          <w:rFonts w:ascii="Times New Roman" w:hAnsi="Times New Roman" w:cs="Times New Roman"/>
          <w:sz w:val="24"/>
          <w:szCs w:val="24"/>
        </w:rPr>
        <w:t>ych</w:t>
      </w:r>
      <w:proofErr w:type="spellEnd"/>
      <w:r w:rsidRPr="00104B58">
        <w:rPr>
          <w:rFonts w:ascii="Times New Roman" w:hAnsi="Times New Roman" w:cs="Times New Roman"/>
          <w:sz w:val="24"/>
          <w:szCs w:val="24"/>
        </w:rPr>
        <w:t xml:space="preserve"> podmiotu/</w:t>
      </w:r>
      <w:proofErr w:type="spellStart"/>
      <w:r w:rsidRPr="00104B58">
        <w:rPr>
          <w:rFonts w:ascii="Times New Roman" w:hAnsi="Times New Roman" w:cs="Times New Roman"/>
          <w:sz w:val="24"/>
          <w:szCs w:val="24"/>
        </w:rPr>
        <w:t>tów</w:t>
      </w:r>
      <w:proofErr w:type="spellEnd"/>
      <w:r w:rsidRPr="00104B58">
        <w:rPr>
          <w:rFonts w:ascii="Times New Roman" w:hAnsi="Times New Roman" w:cs="Times New Roman"/>
          <w:sz w:val="24"/>
          <w:szCs w:val="24"/>
        </w:rPr>
        <w:t>, na którego/</w:t>
      </w:r>
      <w:proofErr w:type="spellStart"/>
      <w:r w:rsidRPr="00104B58">
        <w:rPr>
          <w:rFonts w:ascii="Times New Roman" w:hAnsi="Times New Roman" w:cs="Times New Roman"/>
          <w:sz w:val="24"/>
          <w:szCs w:val="24"/>
        </w:rPr>
        <w:t>ych</w:t>
      </w:r>
      <w:proofErr w:type="spellEnd"/>
      <w:r w:rsidRPr="00104B58">
        <w:rPr>
          <w:rFonts w:ascii="Times New Roman" w:hAnsi="Times New Roman" w:cs="Times New Roman"/>
          <w:sz w:val="24"/>
          <w:szCs w:val="24"/>
        </w:rPr>
        <w:t xml:space="preserve"> zasoby powołuję się w niniejszym postępowaniu, tj.: …………………………………………………</w:t>
      </w:r>
    </w:p>
    <w:p w14:paraId="608C9C5F" w14:textId="524ED719" w:rsidR="00162A41" w:rsidRPr="00104B58" w:rsidRDefault="00162A41" w:rsidP="00162A41">
      <w:pPr>
        <w:spacing w:after="0"/>
        <w:jc w:val="both"/>
        <w:rPr>
          <w:rFonts w:ascii="Times New Roman" w:hAnsi="Times New Roman" w:cs="Times New Roman"/>
          <w:i/>
          <w:sz w:val="24"/>
          <w:szCs w:val="24"/>
        </w:rPr>
      </w:pPr>
      <w:bookmarkStart w:id="5" w:name="_GoBack"/>
      <w:bookmarkEnd w:id="5"/>
      <w:r w:rsidRPr="00104B58">
        <w:rPr>
          <w:rFonts w:ascii="Times New Roman" w:hAnsi="Times New Roman" w:cs="Times New Roman"/>
          <w:i/>
          <w:sz w:val="20"/>
          <w:szCs w:val="20"/>
        </w:rPr>
        <w:t>(podać pełną nazwę/firmę, adres, a także w zależności od podmiotu: NIP/PESEL, KRS/</w:t>
      </w:r>
      <w:proofErr w:type="spellStart"/>
      <w:r w:rsidRPr="00104B58">
        <w:rPr>
          <w:rFonts w:ascii="Times New Roman" w:hAnsi="Times New Roman" w:cs="Times New Roman"/>
          <w:i/>
          <w:sz w:val="20"/>
          <w:szCs w:val="20"/>
        </w:rPr>
        <w:t>CEiDG</w:t>
      </w:r>
      <w:proofErr w:type="spellEnd"/>
      <w:r w:rsidRPr="00104B58">
        <w:rPr>
          <w:rFonts w:ascii="Times New Roman" w:hAnsi="Times New Roman" w:cs="Times New Roman"/>
          <w:i/>
          <w:sz w:val="20"/>
          <w:szCs w:val="20"/>
        </w:rPr>
        <w:t>)</w:t>
      </w:r>
      <w:r w:rsidRPr="00104B58">
        <w:rPr>
          <w:rFonts w:ascii="Times New Roman" w:hAnsi="Times New Roman" w:cs="Times New Roman"/>
          <w:sz w:val="24"/>
          <w:szCs w:val="24"/>
        </w:rPr>
        <w:t>nie zachodzą podstawy wykluczenia z postępowania o udzielenie zamówienia.</w:t>
      </w:r>
    </w:p>
    <w:p w14:paraId="0D57CF2B" w14:textId="77777777" w:rsidR="00162A41" w:rsidRPr="00104B58" w:rsidRDefault="00162A41" w:rsidP="00162A41">
      <w:pPr>
        <w:spacing w:after="0"/>
        <w:jc w:val="both"/>
        <w:rPr>
          <w:rFonts w:ascii="Times New Roman" w:hAnsi="Times New Roman" w:cs="Times New Roman"/>
          <w:sz w:val="24"/>
          <w:szCs w:val="24"/>
        </w:rPr>
      </w:pPr>
    </w:p>
    <w:p w14:paraId="7CB35240" w14:textId="77777777" w:rsidR="00162A41" w:rsidRPr="00104B58" w:rsidRDefault="00162A41" w:rsidP="00162A41">
      <w:pPr>
        <w:spacing w:after="0" w:line="360" w:lineRule="auto"/>
        <w:jc w:val="both"/>
        <w:rPr>
          <w:rFonts w:ascii="Times New Roman" w:hAnsi="Times New Roman" w:cs="Times New Roman"/>
          <w:sz w:val="20"/>
          <w:szCs w:val="20"/>
        </w:rPr>
      </w:pPr>
      <w:r w:rsidRPr="00104B58">
        <w:rPr>
          <w:rFonts w:ascii="Times New Roman" w:hAnsi="Times New Roman" w:cs="Times New Roman"/>
          <w:sz w:val="20"/>
          <w:szCs w:val="20"/>
        </w:rPr>
        <w:t xml:space="preserve">…………….……. </w:t>
      </w:r>
      <w:r w:rsidRPr="00104B58">
        <w:rPr>
          <w:rFonts w:ascii="Times New Roman" w:hAnsi="Times New Roman" w:cs="Times New Roman"/>
          <w:i/>
          <w:sz w:val="20"/>
          <w:szCs w:val="20"/>
        </w:rPr>
        <w:t xml:space="preserve">(miejscowość), </w:t>
      </w:r>
      <w:r w:rsidRPr="00104B58">
        <w:rPr>
          <w:rFonts w:ascii="Times New Roman" w:hAnsi="Times New Roman" w:cs="Times New Roman"/>
          <w:sz w:val="20"/>
          <w:szCs w:val="20"/>
        </w:rPr>
        <w:t xml:space="preserve">dnia ………….……. r. </w:t>
      </w:r>
    </w:p>
    <w:p w14:paraId="066752D8" w14:textId="77777777" w:rsidR="00162A41" w:rsidRPr="00104B58" w:rsidRDefault="00162A41" w:rsidP="00162A41">
      <w:pPr>
        <w:spacing w:after="0" w:line="360" w:lineRule="auto"/>
        <w:jc w:val="both"/>
        <w:rPr>
          <w:rFonts w:ascii="Times New Roman" w:hAnsi="Times New Roman" w:cs="Times New Roman"/>
          <w:sz w:val="20"/>
          <w:szCs w:val="20"/>
        </w:rPr>
      </w:pPr>
    </w:p>
    <w:p w14:paraId="44E1EA08" w14:textId="77777777" w:rsidR="00162A41" w:rsidRPr="00104B58" w:rsidRDefault="00162A41" w:rsidP="00162A41">
      <w:pPr>
        <w:spacing w:after="0" w:line="360" w:lineRule="auto"/>
        <w:ind w:left="4537" w:hanging="1"/>
        <w:jc w:val="center"/>
        <w:rPr>
          <w:rFonts w:ascii="Times New Roman" w:hAnsi="Times New Roman" w:cs="Times New Roman"/>
          <w:sz w:val="20"/>
          <w:szCs w:val="20"/>
        </w:rPr>
      </w:pPr>
      <w:r w:rsidRPr="00104B58">
        <w:rPr>
          <w:rFonts w:ascii="Times New Roman" w:hAnsi="Times New Roman" w:cs="Times New Roman"/>
          <w:sz w:val="20"/>
          <w:szCs w:val="20"/>
        </w:rPr>
        <w:t>…………………………………………</w:t>
      </w:r>
    </w:p>
    <w:p w14:paraId="29DC0C46" w14:textId="77777777" w:rsidR="00162A41" w:rsidRPr="00B42883" w:rsidRDefault="00162A41" w:rsidP="00162A41">
      <w:pPr>
        <w:pStyle w:val="Tekstpodstawowy"/>
        <w:ind w:left="4537" w:hanging="1"/>
        <w:jc w:val="center"/>
        <w:rPr>
          <w:rFonts w:ascii="Times New Roman" w:hAnsi="Times New Roman" w:cs="Times New Roman"/>
          <w:i/>
          <w:sz w:val="20"/>
        </w:rPr>
      </w:pPr>
      <w:r w:rsidRPr="00B42883">
        <w:rPr>
          <w:rFonts w:ascii="Times New Roman" w:hAnsi="Times New Roman" w:cs="Times New Roman"/>
          <w:i/>
          <w:sz w:val="20"/>
        </w:rPr>
        <w:t>(pieczęć i podpis  osób uprawnionych do reprezentacji Wykonawcy lub osoby upoważnionej)</w:t>
      </w:r>
    </w:p>
    <w:p w14:paraId="79CFAB53" w14:textId="77777777" w:rsidR="00162A41" w:rsidRPr="00104B58" w:rsidRDefault="00162A41" w:rsidP="00162A41">
      <w:pPr>
        <w:spacing w:after="0" w:line="360" w:lineRule="auto"/>
        <w:jc w:val="both"/>
        <w:rPr>
          <w:rFonts w:ascii="Times New Roman" w:hAnsi="Times New Roman" w:cs="Times New Roman"/>
          <w:i/>
          <w:sz w:val="24"/>
          <w:szCs w:val="24"/>
        </w:rPr>
      </w:pPr>
    </w:p>
    <w:p w14:paraId="2EEC7D73" w14:textId="77777777" w:rsidR="00162A41" w:rsidRPr="00104B58" w:rsidRDefault="00162A41" w:rsidP="00162A41">
      <w:pPr>
        <w:shd w:val="clear" w:color="auto" w:fill="BFBFBF" w:themeFill="background1" w:themeFillShade="BF"/>
        <w:spacing w:after="0" w:line="360" w:lineRule="auto"/>
        <w:jc w:val="both"/>
        <w:rPr>
          <w:rFonts w:ascii="Times New Roman" w:hAnsi="Times New Roman" w:cs="Times New Roman"/>
          <w:b/>
          <w:sz w:val="24"/>
          <w:szCs w:val="24"/>
        </w:rPr>
      </w:pPr>
      <w:r w:rsidRPr="00104B58">
        <w:rPr>
          <w:rFonts w:ascii="Times New Roman" w:hAnsi="Times New Roman" w:cs="Times New Roman"/>
          <w:b/>
          <w:sz w:val="24"/>
          <w:szCs w:val="24"/>
        </w:rPr>
        <w:t>OŚWIADCZENIE DOTYCZĄCE PODANYCH INFORMACJI:</w:t>
      </w:r>
    </w:p>
    <w:p w14:paraId="419566A4" w14:textId="77777777" w:rsidR="00162A41" w:rsidRPr="00104B58" w:rsidRDefault="00162A41" w:rsidP="00162A41">
      <w:pPr>
        <w:spacing w:after="0" w:line="360" w:lineRule="auto"/>
        <w:jc w:val="both"/>
        <w:rPr>
          <w:rFonts w:ascii="Times New Roman" w:hAnsi="Times New Roman" w:cs="Times New Roman"/>
          <w:b/>
          <w:sz w:val="24"/>
          <w:szCs w:val="24"/>
        </w:rPr>
      </w:pPr>
    </w:p>
    <w:p w14:paraId="1B8F6E75" w14:textId="77777777" w:rsidR="00162A41" w:rsidRPr="00104B58" w:rsidRDefault="00162A41" w:rsidP="00162A41">
      <w:pPr>
        <w:spacing w:after="0" w:line="360" w:lineRule="auto"/>
        <w:jc w:val="both"/>
        <w:rPr>
          <w:rFonts w:ascii="Times New Roman" w:hAnsi="Times New Roman" w:cs="Times New Roman"/>
          <w:sz w:val="24"/>
          <w:szCs w:val="24"/>
        </w:rPr>
      </w:pPr>
      <w:r w:rsidRPr="00104B58">
        <w:rPr>
          <w:rFonts w:ascii="Times New Roman" w:hAnsi="Times New Roman" w:cs="Times New Roman"/>
          <w:sz w:val="24"/>
          <w:szCs w:val="24"/>
        </w:rPr>
        <w:t xml:space="preserve">Oświadczam, że wszystkie informacje podane w powyższych oświadczeniach są aktualne </w:t>
      </w:r>
      <w:r w:rsidRPr="00104B58">
        <w:rPr>
          <w:rFonts w:ascii="Times New Roman" w:hAnsi="Times New Roman" w:cs="Times New Roman"/>
          <w:sz w:val="24"/>
          <w:szCs w:val="24"/>
        </w:rPr>
        <w:br/>
        <w:t>i zgodne z prawdą oraz zostały przedstawione z pełną świadomością konsekwencji wprowadzenia zamawiającego w błąd przy przedstawianiu informacji.</w:t>
      </w:r>
    </w:p>
    <w:p w14:paraId="688D3FEA" w14:textId="77777777" w:rsidR="00162A41" w:rsidRPr="00104B58" w:rsidRDefault="00162A41" w:rsidP="00162A41">
      <w:pPr>
        <w:spacing w:after="0" w:line="360" w:lineRule="auto"/>
        <w:jc w:val="both"/>
        <w:rPr>
          <w:rFonts w:ascii="Times New Roman" w:hAnsi="Times New Roman" w:cs="Times New Roman"/>
          <w:sz w:val="24"/>
          <w:szCs w:val="24"/>
        </w:rPr>
      </w:pPr>
    </w:p>
    <w:p w14:paraId="0DD9E3CE" w14:textId="77777777" w:rsidR="00162A41" w:rsidRPr="00104B58" w:rsidRDefault="00162A41" w:rsidP="00162A41">
      <w:pPr>
        <w:spacing w:after="0" w:line="360" w:lineRule="auto"/>
        <w:jc w:val="both"/>
        <w:rPr>
          <w:rFonts w:ascii="Times New Roman" w:hAnsi="Times New Roman" w:cs="Times New Roman"/>
          <w:sz w:val="20"/>
          <w:szCs w:val="20"/>
        </w:rPr>
      </w:pPr>
      <w:r w:rsidRPr="00104B58">
        <w:rPr>
          <w:rFonts w:ascii="Times New Roman" w:hAnsi="Times New Roman" w:cs="Times New Roman"/>
          <w:sz w:val="20"/>
          <w:szCs w:val="20"/>
        </w:rPr>
        <w:t xml:space="preserve">…………….……. </w:t>
      </w:r>
      <w:r w:rsidRPr="00104B58">
        <w:rPr>
          <w:rFonts w:ascii="Times New Roman" w:hAnsi="Times New Roman" w:cs="Times New Roman"/>
          <w:i/>
          <w:sz w:val="20"/>
          <w:szCs w:val="20"/>
        </w:rPr>
        <w:t xml:space="preserve">(miejscowość), </w:t>
      </w:r>
      <w:r w:rsidRPr="00104B58">
        <w:rPr>
          <w:rFonts w:ascii="Times New Roman" w:hAnsi="Times New Roman" w:cs="Times New Roman"/>
          <w:sz w:val="20"/>
          <w:szCs w:val="20"/>
        </w:rPr>
        <w:t xml:space="preserve">dnia ………….……. r. </w:t>
      </w:r>
    </w:p>
    <w:p w14:paraId="7B05099C" w14:textId="77777777" w:rsidR="00162A41" w:rsidRPr="00104B58" w:rsidRDefault="00162A41" w:rsidP="00162A41">
      <w:pPr>
        <w:spacing w:after="0" w:line="360" w:lineRule="auto"/>
        <w:jc w:val="both"/>
        <w:rPr>
          <w:rFonts w:ascii="Times New Roman" w:hAnsi="Times New Roman" w:cs="Times New Roman"/>
          <w:sz w:val="20"/>
          <w:szCs w:val="20"/>
        </w:rPr>
      </w:pPr>
    </w:p>
    <w:p w14:paraId="0B4E9338" w14:textId="77777777" w:rsidR="00162A41" w:rsidRPr="00104B58" w:rsidRDefault="00162A41" w:rsidP="00162A41">
      <w:pPr>
        <w:spacing w:after="0" w:line="360" w:lineRule="auto"/>
        <w:ind w:left="4537" w:hanging="1"/>
        <w:jc w:val="center"/>
        <w:rPr>
          <w:rFonts w:ascii="Times New Roman" w:hAnsi="Times New Roman" w:cs="Times New Roman"/>
          <w:sz w:val="20"/>
          <w:szCs w:val="20"/>
        </w:rPr>
      </w:pPr>
      <w:r w:rsidRPr="00104B58">
        <w:rPr>
          <w:rFonts w:ascii="Times New Roman" w:hAnsi="Times New Roman" w:cs="Times New Roman"/>
          <w:sz w:val="20"/>
          <w:szCs w:val="20"/>
        </w:rPr>
        <w:t>…………………………………………</w:t>
      </w:r>
    </w:p>
    <w:p w14:paraId="60729466" w14:textId="77777777" w:rsidR="00162A41" w:rsidRPr="00B42883" w:rsidRDefault="00162A41" w:rsidP="00162A41">
      <w:pPr>
        <w:pStyle w:val="Tekstpodstawowy"/>
        <w:ind w:left="4537" w:hanging="1"/>
        <w:jc w:val="center"/>
        <w:rPr>
          <w:rFonts w:ascii="Times New Roman" w:hAnsi="Times New Roman" w:cs="Times New Roman"/>
          <w:i/>
          <w:sz w:val="20"/>
        </w:rPr>
      </w:pPr>
      <w:r w:rsidRPr="00B42883">
        <w:rPr>
          <w:rFonts w:ascii="Times New Roman" w:hAnsi="Times New Roman" w:cs="Times New Roman"/>
          <w:i/>
          <w:sz w:val="20"/>
        </w:rPr>
        <w:t>(pieczęć i podpis  osób uprawnionych do reprezentacji Wykonawcy lub osoby upoważnionej)</w:t>
      </w:r>
    </w:p>
    <w:p w14:paraId="26B3EAB8" w14:textId="77777777" w:rsidR="00083FC9" w:rsidRDefault="00083FC9" w:rsidP="00083FC9">
      <w:pPr>
        <w:jc w:val="right"/>
        <w:rPr>
          <w:rFonts w:ascii="Times New Roman" w:hAnsi="Times New Roman" w:cs="Times New Roman"/>
          <w:i/>
          <w:iCs/>
          <w:sz w:val="20"/>
          <w:szCs w:val="20"/>
          <w:highlight w:val="yellow"/>
          <w:lang w:eastAsia="ar-SA"/>
        </w:rPr>
      </w:pPr>
    </w:p>
    <w:p w14:paraId="5F404A44" w14:textId="77777777" w:rsidR="00650A9F" w:rsidRDefault="00650A9F" w:rsidP="00083FC9">
      <w:pPr>
        <w:jc w:val="right"/>
        <w:rPr>
          <w:rFonts w:ascii="Times New Roman" w:hAnsi="Times New Roman" w:cs="Times New Roman"/>
          <w:i/>
          <w:iCs/>
          <w:sz w:val="20"/>
          <w:szCs w:val="20"/>
          <w:highlight w:val="yellow"/>
          <w:lang w:eastAsia="ar-SA"/>
        </w:rPr>
      </w:pPr>
    </w:p>
    <w:p w14:paraId="406E0019" w14:textId="77777777" w:rsidR="00650A9F" w:rsidRDefault="00650A9F" w:rsidP="00083FC9">
      <w:pPr>
        <w:jc w:val="right"/>
        <w:rPr>
          <w:rFonts w:ascii="Times New Roman" w:hAnsi="Times New Roman" w:cs="Times New Roman"/>
          <w:i/>
          <w:iCs/>
          <w:sz w:val="20"/>
          <w:szCs w:val="20"/>
          <w:highlight w:val="yellow"/>
          <w:lang w:eastAsia="ar-SA"/>
        </w:rPr>
      </w:pPr>
    </w:p>
    <w:p w14:paraId="5706A06A" w14:textId="77777777" w:rsidR="00E44688" w:rsidRDefault="00E44688" w:rsidP="00083FC9">
      <w:pPr>
        <w:jc w:val="right"/>
        <w:rPr>
          <w:rFonts w:ascii="Times New Roman" w:hAnsi="Times New Roman" w:cs="Times New Roman"/>
          <w:i/>
          <w:iCs/>
          <w:sz w:val="20"/>
          <w:szCs w:val="20"/>
          <w:highlight w:val="yellow"/>
          <w:lang w:eastAsia="ar-SA"/>
        </w:rPr>
      </w:pPr>
    </w:p>
    <w:p w14:paraId="3444DA7A" w14:textId="77777777" w:rsidR="00056E64" w:rsidRDefault="00056E64" w:rsidP="00083FC9">
      <w:pPr>
        <w:jc w:val="right"/>
        <w:rPr>
          <w:rFonts w:ascii="Times New Roman" w:hAnsi="Times New Roman" w:cs="Times New Roman"/>
          <w:i/>
          <w:iCs/>
          <w:sz w:val="20"/>
          <w:szCs w:val="20"/>
          <w:highlight w:val="yellow"/>
          <w:lang w:eastAsia="ar-SA"/>
        </w:rPr>
      </w:pPr>
    </w:p>
    <w:p w14:paraId="507E373D" w14:textId="77777777" w:rsidR="00056E64" w:rsidRPr="00C32F73" w:rsidRDefault="00056E64" w:rsidP="00083FC9">
      <w:pPr>
        <w:jc w:val="right"/>
        <w:rPr>
          <w:rFonts w:ascii="Times New Roman" w:hAnsi="Times New Roman" w:cs="Times New Roman"/>
          <w:i/>
          <w:iCs/>
          <w:sz w:val="20"/>
          <w:szCs w:val="20"/>
          <w:highlight w:val="yellow"/>
          <w:lang w:eastAsia="ar-SA"/>
        </w:rPr>
      </w:pPr>
    </w:p>
    <w:p w14:paraId="1519EC7D" w14:textId="77777777" w:rsidR="00020764" w:rsidRDefault="00020764" w:rsidP="00020764">
      <w:pPr>
        <w:autoSpaceDE w:val="0"/>
        <w:autoSpaceDN w:val="0"/>
        <w:adjustRightInd w:val="0"/>
        <w:spacing w:after="0" w:line="360" w:lineRule="auto"/>
        <w:ind w:left="360"/>
        <w:jc w:val="both"/>
        <w:rPr>
          <w:rFonts w:ascii="Times New Roman" w:hAnsi="Times New Roman" w:cs="Times New Roman"/>
          <w:b/>
          <w:color w:val="000000"/>
          <w:sz w:val="20"/>
          <w:szCs w:val="20"/>
        </w:rPr>
      </w:pPr>
    </w:p>
    <w:p w14:paraId="1E923C46" w14:textId="77777777" w:rsidR="00B42883" w:rsidRDefault="00B42883" w:rsidP="00020764">
      <w:pPr>
        <w:autoSpaceDE w:val="0"/>
        <w:autoSpaceDN w:val="0"/>
        <w:adjustRightInd w:val="0"/>
        <w:spacing w:after="0" w:line="360" w:lineRule="auto"/>
        <w:ind w:left="360"/>
        <w:jc w:val="both"/>
        <w:rPr>
          <w:rFonts w:ascii="Times New Roman" w:hAnsi="Times New Roman" w:cs="Times New Roman"/>
          <w:b/>
          <w:color w:val="000000"/>
          <w:sz w:val="20"/>
          <w:szCs w:val="20"/>
        </w:rPr>
      </w:pPr>
    </w:p>
    <w:p w14:paraId="6B1EFA21" w14:textId="77777777" w:rsidR="00B42883" w:rsidRDefault="00B42883" w:rsidP="00020764">
      <w:pPr>
        <w:autoSpaceDE w:val="0"/>
        <w:autoSpaceDN w:val="0"/>
        <w:adjustRightInd w:val="0"/>
        <w:spacing w:after="0" w:line="360" w:lineRule="auto"/>
        <w:ind w:left="360"/>
        <w:jc w:val="both"/>
        <w:rPr>
          <w:rFonts w:ascii="Times New Roman" w:hAnsi="Times New Roman" w:cs="Times New Roman"/>
          <w:b/>
          <w:color w:val="000000"/>
          <w:sz w:val="20"/>
          <w:szCs w:val="20"/>
        </w:rPr>
      </w:pPr>
    </w:p>
    <w:p w14:paraId="1E6EC6BE" w14:textId="77777777" w:rsidR="00B42883" w:rsidRPr="00C32F73" w:rsidRDefault="00B42883" w:rsidP="00020764">
      <w:pPr>
        <w:autoSpaceDE w:val="0"/>
        <w:autoSpaceDN w:val="0"/>
        <w:adjustRightInd w:val="0"/>
        <w:spacing w:after="0" w:line="360" w:lineRule="auto"/>
        <w:ind w:left="360"/>
        <w:jc w:val="both"/>
        <w:rPr>
          <w:rFonts w:ascii="Times New Roman" w:hAnsi="Times New Roman" w:cs="Times New Roman"/>
          <w:b/>
          <w:color w:val="000000"/>
          <w:sz w:val="20"/>
          <w:szCs w:val="20"/>
        </w:rPr>
      </w:pPr>
    </w:p>
    <w:p w14:paraId="1ACB1927" w14:textId="77777777" w:rsidR="00F719FC" w:rsidRPr="00C32F73" w:rsidRDefault="00F719FC" w:rsidP="008C6821">
      <w:pPr>
        <w:spacing w:after="0" w:line="240" w:lineRule="auto"/>
        <w:jc w:val="center"/>
        <w:rPr>
          <w:rFonts w:ascii="Times New Roman" w:hAnsi="Times New Roman" w:cs="Times New Roman"/>
          <w:i/>
          <w:sz w:val="20"/>
          <w:szCs w:val="20"/>
        </w:rPr>
      </w:pPr>
    </w:p>
    <w:p w14:paraId="427F6E2E" w14:textId="77777777" w:rsidR="00B908EE" w:rsidRDefault="00B908EE" w:rsidP="008964B7">
      <w:pPr>
        <w:jc w:val="right"/>
        <w:rPr>
          <w:rFonts w:ascii="Times New Roman" w:hAnsi="Times New Roman" w:cs="Times New Roman"/>
          <w:b/>
          <w:sz w:val="24"/>
          <w:szCs w:val="24"/>
        </w:rPr>
      </w:pPr>
    </w:p>
    <w:p w14:paraId="7C90B47F" w14:textId="77777777" w:rsidR="008964B7" w:rsidRPr="00E5734F" w:rsidRDefault="008964B7" w:rsidP="008964B7">
      <w:pPr>
        <w:jc w:val="right"/>
        <w:rPr>
          <w:rFonts w:ascii="Times New Roman" w:hAnsi="Times New Roman" w:cs="Times New Roman"/>
          <w:b/>
          <w:sz w:val="24"/>
          <w:szCs w:val="24"/>
        </w:rPr>
      </w:pPr>
      <w:r w:rsidRPr="00E5734F">
        <w:rPr>
          <w:rFonts w:ascii="Times New Roman" w:hAnsi="Times New Roman" w:cs="Times New Roman"/>
          <w:b/>
          <w:sz w:val="24"/>
          <w:szCs w:val="24"/>
        </w:rPr>
        <w:lastRenderedPageBreak/>
        <w:t xml:space="preserve">Załącznik nr </w:t>
      </w:r>
      <w:r w:rsidR="00E5734F" w:rsidRPr="00E5734F">
        <w:rPr>
          <w:rFonts w:ascii="Times New Roman" w:hAnsi="Times New Roman" w:cs="Times New Roman"/>
          <w:b/>
          <w:sz w:val="24"/>
          <w:szCs w:val="24"/>
        </w:rPr>
        <w:t>3</w:t>
      </w:r>
      <w:r w:rsidRPr="00E5734F">
        <w:rPr>
          <w:rFonts w:ascii="Times New Roman" w:hAnsi="Times New Roman" w:cs="Times New Roman"/>
          <w:b/>
          <w:sz w:val="24"/>
          <w:szCs w:val="24"/>
        </w:rPr>
        <w:t xml:space="preserve"> do </w:t>
      </w:r>
      <w:r w:rsidR="00E5734F" w:rsidRPr="00E5734F">
        <w:rPr>
          <w:rFonts w:ascii="Times New Roman" w:hAnsi="Times New Roman" w:cs="Times New Roman"/>
          <w:b/>
          <w:sz w:val="24"/>
          <w:szCs w:val="24"/>
        </w:rPr>
        <w:t>SIWZ</w:t>
      </w:r>
    </w:p>
    <w:p w14:paraId="56696957" w14:textId="77777777" w:rsidR="008964B7" w:rsidRPr="008964B7" w:rsidRDefault="008964B7" w:rsidP="008964B7">
      <w:pPr>
        <w:spacing w:after="0"/>
        <w:ind w:left="5245" w:firstLine="567"/>
        <w:rPr>
          <w:rFonts w:ascii="Times New Roman" w:hAnsi="Times New Roman" w:cs="Times New Roman"/>
          <w:b/>
          <w:sz w:val="24"/>
          <w:szCs w:val="24"/>
          <w:u w:val="single"/>
        </w:rPr>
      </w:pPr>
      <w:r w:rsidRPr="008964B7">
        <w:rPr>
          <w:rFonts w:ascii="Times New Roman" w:hAnsi="Times New Roman" w:cs="Times New Roman"/>
          <w:b/>
          <w:sz w:val="24"/>
          <w:szCs w:val="24"/>
          <w:u w:val="single"/>
        </w:rPr>
        <w:t>Zamawiający:</w:t>
      </w:r>
    </w:p>
    <w:p w14:paraId="24FB1C87" w14:textId="77777777" w:rsidR="008964B7" w:rsidRPr="008964B7" w:rsidRDefault="008964B7" w:rsidP="008964B7">
      <w:pPr>
        <w:spacing w:after="0"/>
        <w:ind w:left="5246" w:firstLine="567"/>
        <w:rPr>
          <w:rFonts w:ascii="Times New Roman" w:hAnsi="Times New Roman" w:cs="Times New Roman"/>
          <w:sz w:val="24"/>
          <w:szCs w:val="24"/>
        </w:rPr>
      </w:pPr>
      <w:r w:rsidRPr="008964B7">
        <w:rPr>
          <w:rFonts w:ascii="Times New Roman" w:hAnsi="Times New Roman" w:cs="Times New Roman"/>
          <w:sz w:val="24"/>
          <w:szCs w:val="24"/>
        </w:rPr>
        <w:t xml:space="preserve">Powiat Gdański </w:t>
      </w:r>
    </w:p>
    <w:p w14:paraId="50822C6D" w14:textId="77777777" w:rsidR="008964B7" w:rsidRPr="008964B7" w:rsidRDefault="008964B7" w:rsidP="008964B7">
      <w:pPr>
        <w:spacing w:after="0"/>
        <w:ind w:left="5246" w:firstLine="566"/>
        <w:rPr>
          <w:rFonts w:ascii="Times New Roman" w:hAnsi="Times New Roman" w:cs="Times New Roman"/>
          <w:b/>
          <w:sz w:val="24"/>
          <w:szCs w:val="24"/>
        </w:rPr>
      </w:pPr>
      <w:r>
        <w:rPr>
          <w:rFonts w:ascii="Times New Roman" w:hAnsi="Times New Roman" w:cs="Times New Roman"/>
          <w:sz w:val="24"/>
          <w:szCs w:val="24"/>
        </w:rPr>
        <w:t xml:space="preserve">z siedzibą w Pruszczu </w:t>
      </w:r>
      <w:r w:rsidRPr="008964B7">
        <w:rPr>
          <w:rFonts w:ascii="Times New Roman" w:hAnsi="Times New Roman" w:cs="Times New Roman"/>
          <w:sz w:val="24"/>
          <w:szCs w:val="24"/>
        </w:rPr>
        <w:t>Gdańskim</w:t>
      </w:r>
    </w:p>
    <w:p w14:paraId="2CEF3315" w14:textId="77777777" w:rsidR="008964B7" w:rsidRPr="008964B7" w:rsidRDefault="008964B7" w:rsidP="008964B7">
      <w:pPr>
        <w:spacing w:after="0"/>
        <w:ind w:left="5954" w:hanging="142"/>
        <w:rPr>
          <w:rFonts w:ascii="Times New Roman" w:hAnsi="Times New Roman" w:cs="Times New Roman"/>
          <w:sz w:val="24"/>
          <w:szCs w:val="24"/>
        </w:rPr>
      </w:pPr>
      <w:r w:rsidRPr="008964B7">
        <w:rPr>
          <w:rFonts w:ascii="Times New Roman" w:hAnsi="Times New Roman" w:cs="Times New Roman"/>
          <w:sz w:val="24"/>
          <w:szCs w:val="24"/>
        </w:rPr>
        <w:t>ul. Wojska Polskiego 16</w:t>
      </w:r>
    </w:p>
    <w:p w14:paraId="6F876C2A" w14:textId="77777777" w:rsidR="008964B7" w:rsidRPr="008964B7" w:rsidRDefault="008964B7" w:rsidP="008964B7">
      <w:pPr>
        <w:spacing w:after="0"/>
        <w:ind w:left="5954" w:hanging="142"/>
        <w:rPr>
          <w:rFonts w:ascii="Times New Roman" w:hAnsi="Times New Roman" w:cs="Times New Roman"/>
          <w:sz w:val="24"/>
          <w:szCs w:val="24"/>
        </w:rPr>
      </w:pPr>
      <w:r w:rsidRPr="008964B7">
        <w:rPr>
          <w:rFonts w:ascii="Times New Roman" w:hAnsi="Times New Roman" w:cs="Times New Roman"/>
          <w:sz w:val="24"/>
          <w:szCs w:val="24"/>
        </w:rPr>
        <w:t>83-000 Pruszcz Gdański</w:t>
      </w:r>
    </w:p>
    <w:p w14:paraId="394D88A9" w14:textId="77777777" w:rsidR="008964B7" w:rsidRPr="008964B7" w:rsidRDefault="008964B7" w:rsidP="008964B7">
      <w:pPr>
        <w:spacing w:line="480" w:lineRule="auto"/>
        <w:rPr>
          <w:rFonts w:ascii="Times New Roman" w:hAnsi="Times New Roman" w:cs="Times New Roman"/>
          <w:b/>
          <w:sz w:val="24"/>
          <w:szCs w:val="24"/>
          <w:u w:val="single"/>
        </w:rPr>
      </w:pPr>
      <w:r w:rsidRPr="008964B7">
        <w:rPr>
          <w:rFonts w:ascii="Times New Roman" w:hAnsi="Times New Roman" w:cs="Times New Roman"/>
          <w:b/>
          <w:sz w:val="24"/>
          <w:szCs w:val="24"/>
          <w:u w:val="single"/>
        </w:rPr>
        <w:t>Wykonawca:</w:t>
      </w:r>
    </w:p>
    <w:p w14:paraId="6E80898B" w14:textId="77777777" w:rsidR="008964B7" w:rsidRPr="008964B7" w:rsidRDefault="008964B7" w:rsidP="00193758">
      <w:pPr>
        <w:spacing w:after="0"/>
        <w:ind w:right="4818"/>
        <w:rPr>
          <w:rFonts w:ascii="Times New Roman" w:hAnsi="Times New Roman" w:cs="Times New Roman"/>
          <w:sz w:val="24"/>
          <w:szCs w:val="24"/>
        </w:rPr>
      </w:pPr>
      <w:r w:rsidRPr="008964B7">
        <w:rPr>
          <w:rFonts w:ascii="Times New Roman" w:hAnsi="Times New Roman" w:cs="Times New Roman"/>
          <w:sz w:val="24"/>
          <w:szCs w:val="24"/>
        </w:rPr>
        <w:t>……………………………………………</w:t>
      </w:r>
    </w:p>
    <w:p w14:paraId="542984A5" w14:textId="77777777" w:rsidR="008964B7" w:rsidRPr="008964B7" w:rsidRDefault="008964B7" w:rsidP="00193758">
      <w:pPr>
        <w:spacing w:after="0"/>
        <w:ind w:right="4820"/>
        <w:rPr>
          <w:rFonts w:ascii="Times New Roman" w:hAnsi="Times New Roman" w:cs="Times New Roman"/>
          <w:sz w:val="24"/>
          <w:szCs w:val="24"/>
        </w:rPr>
      </w:pPr>
      <w:r w:rsidRPr="008964B7">
        <w:rPr>
          <w:rFonts w:ascii="Times New Roman" w:hAnsi="Times New Roman" w:cs="Times New Roman"/>
          <w:sz w:val="24"/>
          <w:szCs w:val="24"/>
        </w:rPr>
        <w:t>……………………………………</w:t>
      </w:r>
      <w:r w:rsidR="00193758">
        <w:rPr>
          <w:rFonts w:ascii="Times New Roman" w:hAnsi="Times New Roman" w:cs="Times New Roman"/>
          <w:sz w:val="24"/>
          <w:szCs w:val="24"/>
        </w:rPr>
        <w:t>………</w:t>
      </w:r>
    </w:p>
    <w:p w14:paraId="57D27E30" w14:textId="77777777" w:rsidR="008964B7" w:rsidRPr="008964B7" w:rsidRDefault="00193758" w:rsidP="00193758">
      <w:pPr>
        <w:spacing w:after="0"/>
        <w:ind w:right="4959"/>
        <w:rPr>
          <w:rFonts w:ascii="Times New Roman" w:hAnsi="Times New Roman" w:cs="Times New Roman"/>
          <w:sz w:val="24"/>
          <w:szCs w:val="24"/>
        </w:rPr>
      </w:pPr>
      <w:r>
        <w:rPr>
          <w:rFonts w:ascii="Times New Roman" w:hAnsi="Times New Roman" w:cs="Times New Roman"/>
          <w:sz w:val="24"/>
          <w:szCs w:val="24"/>
        </w:rPr>
        <w:t>……………………………………………</w:t>
      </w:r>
    </w:p>
    <w:p w14:paraId="413FE5E2" w14:textId="77777777" w:rsidR="008964B7" w:rsidRPr="008964B7" w:rsidRDefault="008964B7" w:rsidP="00193758">
      <w:pPr>
        <w:spacing w:after="0"/>
        <w:ind w:right="4818"/>
        <w:rPr>
          <w:rFonts w:ascii="Times New Roman" w:hAnsi="Times New Roman" w:cs="Times New Roman"/>
          <w:i/>
          <w:sz w:val="24"/>
          <w:szCs w:val="24"/>
        </w:rPr>
      </w:pPr>
      <w:r w:rsidRPr="008964B7">
        <w:rPr>
          <w:rFonts w:ascii="Times New Roman" w:hAnsi="Times New Roman" w:cs="Times New Roman"/>
          <w:i/>
          <w:sz w:val="24"/>
          <w:szCs w:val="24"/>
        </w:rPr>
        <w:t>(pełna nazwa/firma, adres, w zależności od podmiotu: NIP/PESEL, KRS/</w:t>
      </w:r>
      <w:proofErr w:type="spellStart"/>
      <w:r w:rsidRPr="008964B7">
        <w:rPr>
          <w:rFonts w:ascii="Times New Roman" w:hAnsi="Times New Roman" w:cs="Times New Roman"/>
          <w:i/>
          <w:sz w:val="24"/>
          <w:szCs w:val="24"/>
        </w:rPr>
        <w:t>CEiDG</w:t>
      </w:r>
      <w:proofErr w:type="spellEnd"/>
      <w:r w:rsidRPr="008964B7">
        <w:rPr>
          <w:rFonts w:ascii="Times New Roman" w:hAnsi="Times New Roman" w:cs="Times New Roman"/>
          <w:i/>
          <w:sz w:val="24"/>
          <w:szCs w:val="24"/>
        </w:rPr>
        <w:t>)</w:t>
      </w:r>
    </w:p>
    <w:p w14:paraId="4B62DEE6" w14:textId="77777777" w:rsidR="008964B7" w:rsidRPr="008964B7" w:rsidRDefault="008964B7" w:rsidP="00193758">
      <w:pPr>
        <w:spacing w:after="0"/>
        <w:rPr>
          <w:rFonts w:ascii="Times New Roman" w:hAnsi="Times New Roman" w:cs="Times New Roman"/>
          <w:b/>
          <w:sz w:val="24"/>
          <w:szCs w:val="24"/>
          <w:u w:val="single"/>
        </w:rPr>
      </w:pPr>
      <w:r w:rsidRPr="008964B7">
        <w:rPr>
          <w:rFonts w:ascii="Times New Roman" w:hAnsi="Times New Roman" w:cs="Times New Roman"/>
          <w:b/>
          <w:sz w:val="24"/>
          <w:szCs w:val="24"/>
          <w:u w:val="single"/>
        </w:rPr>
        <w:t>reprezentowany przez:</w:t>
      </w:r>
    </w:p>
    <w:p w14:paraId="2B0E088E" w14:textId="77777777" w:rsidR="008964B7" w:rsidRPr="008964B7" w:rsidRDefault="008964B7" w:rsidP="00193758">
      <w:pPr>
        <w:spacing w:after="0"/>
        <w:ind w:right="4818"/>
        <w:rPr>
          <w:rFonts w:ascii="Times New Roman" w:hAnsi="Times New Roman" w:cs="Times New Roman"/>
          <w:sz w:val="24"/>
          <w:szCs w:val="24"/>
        </w:rPr>
      </w:pPr>
      <w:r w:rsidRPr="008964B7">
        <w:rPr>
          <w:rFonts w:ascii="Times New Roman" w:hAnsi="Times New Roman" w:cs="Times New Roman"/>
          <w:sz w:val="24"/>
          <w:szCs w:val="24"/>
        </w:rPr>
        <w:t>……………………………………</w:t>
      </w:r>
      <w:r w:rsidR="00193758">
        <w:rPr>
          <w:rFonts w:ascii="Times New Roman" w:hAnsi="Times New Roman" w:cs="Times New Roman"/>
          <w:sz w:val="24"/>
          <w:szCs w:val="24"/>
        </w:rPr>
        <w:t>………</w:t>
      </w:r>
    </w:p>
    <w:p w14:paraId="546AF1BF" w14:textId="77777777" w:rsidR="008964B7" w:rsidRPr="008964B7" w:rsidRDefault="008964B7" w:rsidP="00193758">
      <w:pPr>
        <w:spacing w:after="0"/>
        <w:ind w:right="4959"/>
        <w:rPr>
          <w:rFonts w:ascii="Times New Roman" w:hAnsi="Times New Roman" w:cs="Times New Roman"/>
          <w:sz w:val="24"/>
          <w:szCs w:val="24"/>
        </w:rPr>
      </w:pPr>
      <w:r w:rsidRPr="008964B7">
        <w:rPr>
          <w:rFonts w:ascii="Times New Roman" w:hAnsi="Times New Roman" w:cs="Times New Roman"/>
          <w:sz w:val="24"/>
          <w:szCs w:val="24"/>
        </w:rPr>
        <w:t>……………………………………</w:t>
      </w:r>
      <w:r w:rsidR="00193758">
        <w:rPr>
          <w:rFonts w:ascii="Times New Roman" w:hAnsi="Times New Roman" w:cs="Times New Roman"/>
          <w:sz w:val="24"/>
          <w:szCs w:val="24"/>
        </w:rPr>
        <w:t>………</w:t>
      </w:r>
    </w:p>
    <w:p w14:paraId="25C91523" w14:textId="77777777" w:rsidR="008964B7" w:rsidRPr="008964B7" w:rsidRDefault="008964B7" w:rsidP="00193758">
      <w:pPr>
        <w:spacing w:after="0"/>
        <w:ind w:right="4959"/>
        <w:rPr>
          <w:rFonts w:ascii="Times New Roman" w:hAnsi="Times New Roman" w:cs="Times New Roman"/>
          <w:i/>
          <w:sz w:val="24"/>
          <w:szCs w:val="24"/>
        </w:rPr>
      </w:pPr>
      <w:r w:rsidRPr="008964B7">
        <w:rPr>
          <w:rFonts w:ascii="Times New Roman" w:hAnsi="Times New Roman" w:cs="Times New Roman"/>
          <w:i/>
          <w:sz w:val="24"/>
          <w:szCs w:val="24"/>
        </w:rPr>
        <w:t>(imię, nazwisko, stanowisko/podstawa do reprezentacji)</w:t>
      </w:r>
    </w:p>
    <w:p w14:paraId="2E3CB702" w14:textId="77777777" w:rsidR="008964B7" w:rsidRPr="008964B7" w:rsidRDefault="008964B7" w:rsidP="00193758">
      <w:pPr>
        <w:spacing w:after="0"/>
        <w:jc w:val="center"/>
        <w:rPr>
          <w:rFonts w:ascii="Times New Roman" w:hAnsi="Times New Roman" w:cs="Times New Roman"/>
          <w:b/>
          <w:sz w:val="24"/>
          <w:szCs w:val="24"/>
          <w:u w:val="single"/>
        </w:rPr>
      </w:pPr>
      <w:r w:rsidRPr="008964B7">
        <w:rPr>
          <w:rFonts w:ascii="Times New Roman" w:hAnsi="Times New Roman" w:cs="Times New Roman"/>
          <w:b/>
          <w:sz w:val="24"/>
          <w:szCs w:val="24"/>
          <w:u w:val="single"/>
        </w:rPr>
        <w:t>Oświadczenie Wykonawcy</w:t>
      </w:r>
    </w:p>
    <w:p w14:paraId="6A4592A7" w14:textId="77777777" w:rsidR="008964B7" w:rsidRPr="008964B7" w:rsidRDefault="008964B7" w:rsidP="00193758">
      <w:pPr>
        <w:spacing w:after="0"/>
        <w:jc w:val="center"/>
        <w:rPr>
          <w:rFonts w:ascii="Times New Roman" w:hAnsi="Times New Roman" w:cs="Times New Roman"/>
          <w:b/>
          <w:sz w:val="24"/>
          <w:szCs w:val="24"/>
        </w:rPr>
      </w:pPr>
      <w:r w:rsidRPr="008964B7">
        <w:rPr>
          <w:rFonts w:ascii="Times New Roman" w:hAnsi="Times New Roman" w:cs="Times New Roman"/>
          <w:b/>
          <w:sz w:val="24"/>
          <w:szCs w:val="24"/>
        </w:rPr>
        <w:t xml:space="preserve">składane na podstawie art. 25a ust. 1 ustawy z dnia 29 stycznia 2004 r. </w:t>
      </w:r>
    </w:p>
    <w:p w14:paraId="0A180316" w14:textId="77777777" w:rsidR="008964B7" w:rsidRPr="008964B7" w:rsidRDefault="008964B7" w:rsidP="00193758">
      <w:pPr>
        <w:spacing w:after="0"/>
        <w:jc w:val="center"/>
        <w:rPr>
          <w:rFonts w:ascii="Times New Roman" w:hAnsi="Times New Roman" w:cs="Times New Roman"/>
          <w:b/>
          <w:sz w:val="24"/>
          <w:szCs w:val="24"/>
        </w:rPr>
      </w:pPr>
      <w:r w:rsidRPr="008964B7">
        <w:rPr>
          <w:rFonts w:ascii="Times New Roman" w:hAnsi="Times New Roman" w:cs="Times New Roman"/>
          <w:b/>
          <w:sz w:val="24"/>
          <w:szCs w:val="24"/>
        </w:rPr>
        <w:t xml:space="preserve">Prawo zamówień publicznych (dalej jako: ustawa </w:t>
      </w:r>
      <w:proofErr w:type="spellStart"/>
      <w:r w:rsidRPr="008964B7">
        <w:rPr>
          <w:rFonts w:ascii="Times New Roman" w:hAnsi="Times New Roman" w:cs="Times New Roman"/>
          <w:b/>
          <w:sz w:val="24"/>
          <w:szCs w:val="24"/>
        </w:rPr>
        <w:t>Pzp</w:t>
      </w:r>
      <w:proofErr w:type="spellEnd"/>
      <w:r w:rsidRPr="008964B7">
        <w:rPr>
          <w:rFonts w:ascii="Times New Roman" w:hAnsi="Times New Roman" w:cs="Times New Roman"/>
          <w:b/>
          <w:sz w:val="24"/>
          <w:szCs w:val="24"/>
        </w:rPr>
        <w:t xml:space="preserve">), </w:t>
      </w:r>
    </w:p>
    <w:p w14:paraId="563B247A" w14:textId="77777777" w:rsidR="008964B7" w:rsidRPr="008964B7" w:rsidRDefault="008964B7" w:rsidP="00193758">
      <w:pPr>
        <w:spacing w:after="0"/>
        <w:jc w:val="center"/>
        <w:rPr>
          <w:rFonts w:ascii="Times New Roman" w:hAnsi="Times New Roman" w:cs="Times New Roman"/>
          <w:b/>
          <w:sz w:val="24"/>
          <w:szCs w:val="24"/>
          <w:u w:val="single"/>
        </w:rPr>
      </w:pPr>
      <w:r w:rsidRPr="008964B7">
        <w:rPr>
          <w:rFonts w:ascii="Times New Roman" w:hAnsi="Times New Roman" w:cs="Times New Roman"/>
          <w:b/>
          <w:sz w:val="24"/>
          <w:szCs w:val="24"/>
          <w:u w:val="single"/>
        </w:rPr>
        <w:t xml:space="preserve">DOTYCZĄCE SPEŁNIANIA WARUNKÓW UDZIAŁU W POSTĘPOWANIU </w:t>
      </w:r>
    </w:p>
    <w:p w14:paraId="35F35315" w14:textId="77777777" w:rsidR="00193758" w:rsidRDefault="00193758" w:rsidP="008964B7">
      <w:pPr>
        <w:spacing w:line="360" w:lineRule="auto"/>
        <w:ind w:firstLine="426"/>
        <w:jc w:val="both"/>
        <w:rPr>
          <w:rFonts w:ascii="Times New Roman" w:hAnsi="Times New Roman" w:cs="Times New Roman"/>
          <w:sz w:val="24"/>
          <w:szCs w:val="24"/>
        </w:rPr>
      </w:pPr>
    </w:p>
    <w:p w14:paraId="52C722A5" w14:textId="3907F673" w:rsidR="008964B7" w:rsidRPr="008964B7" w:rsidRDefault="008964B7" w:rsidP="00193758">
      <w:pPr>
        <w:spacing w:after="0"/>
        <w:ind w:firstLine="426"/>
        <w:jc w:val="both"/>
        <w:rPr>
          <w:rFonts w:ascii="Times New Roman" w:hAnsi="Times New Roman" w:cs="Times New Roman"/>
          <w:sz w:val="24"/>
          <w:szCs w:val="24"/>
        </w:rPr>
      </w:pPr>
      <w:r w:rsidRPr="008964B7">
        <w:rPr>
          <w:rFonts w:ascii="Times New Roman" w:hAnsi="Times New Roman" w:cs="Times New Roman"/>
          <w:sz w:val="24"/>
          <w:szCs w:val="24"/>
        </w:rPr>
        <w:t xml:space="preserve">Na potrzeby postępowania o udzielenie zamówienia publicznego pn. </w:t>
      </w:r>
      <w:r w:rsidR="00B726E1" w:rsidRPr="00086731">
        <w:rPr>
          <w:rFonts w:ascii="Times New Roman" w:hAnsi="Times New Roman" w:cs="Times New Roman"/>
          <w:bCs/>
          <w:color w:val="000000"/>
          <w:sz w:val="24"/>
          <w:szCs w:val="24"/>
        </w:rPr>
        <w:t>Usuwanie pojazdów z dróg i ich przechowywanie na parkingu  strzeżonym w sytuacjach zagrożenia bezpieczeństwa  w ruchu drogowym</w:t>
      </w:r>
      <w:r w:rsidR="00B726E1" w:rsidRPr="008964B7">
        <w:rPr>
          <w:rFonts w:ascii="Times New Roman" w:hAnsi="Times New Roman" w:cs="Times New Roman"/>
          <w:bCs/>
          <w:i/>
          <w:sz w:val="24"/>
          <w:szCs w:val="24"/>
        </w:rPr>
        <w:t xml:space="preserve">- </w:t>
      </w:r>
      <w:r w:rsidR="00B726E1" w:rsidRPr="008964B7">
        <w:rPr>
          <w:rFonts w:ascii="Times New Roman" w:hAnsi="Times New Roman" w:cs="Times New Roman"/>
          <w:bCs/>
          <w:sz w:val="24"/>
          <w:szCs w:val="24"/>
        </w:rPr>
        <w:t>ZP.272</w:t>
      </w:r>
      <w:r w:rsidR="00B908EE">
        <w:rPr>
          <w:rFonts w:ascii="Times New Roman" w:hAnsi="Times New Roman" w:cs="Times New Roman"/>
          <w:bCs/>
          <w:sz w:val="24"/>
          <w:szCs w:val="24"/>
        </w:rPr>
        <w:t>.25</w:t>
      </w:r>
      <w:r w:rsidR="00B726E1" w:rsidRPr="008964B7">
        <w:rPr>
          <w:rFonts w:ascii="Times New Roman" w:hAnsi="Times New Roman" w:cs="Times New Roman"/>
          <w:bCs/>
          <w:sz w:val="24"/>
          <w:szCs w:val="24"/>
        </w:rPr>
        <w:t>.2020.PN</w:t>
      </w:r>
      <w:r w:rsidRPr="008964B7">
        <w:rPr>
          <w:rFonts w:ascii="Times New Roman" w:hAnsi="Times New Roman" w:cs="Times New Roman"/>
          <w:sz w:val="24"/>
          <w:szCs w:val="24"/>
        </w:rPr>
        <w:t>, prowadzonego przez Powiat Gdański z siedzibą w Pruszczu Gdańskim, ul. Wojska Polskiego 16, 83-000 Pruszcz Gdański</w:t>
      </w:r>
      <w:r w:rsidRPr="008964B7">
        <w:rPr>
          <w:rFonts w:ascii="Times New Roman" w:hAnsi="Times New Roman" w:cs="Times New Roman"/>
          <w:i/>
          <w:sz w:val="24"/>
          <w:szCs w:val="24"/>
        </w:rPr>
        <w:t xml:space="preserve">, </w:t>
      </w:r>
      <w:r w:rsidRPr="008964B7">
        <w:rPr>
          <w:rFonts w:ascii="Times New Roman" w:hAnsi="Times New Roman" w:cs="Times New Roman"/>
          <w:sz w:val="24"/>
          <w:szCs w:val="24"/>
        </w:rPr>
        <w:t>oświadczam, co następuje:</w:t>
      </w:r>
    </w:p>
    <w:p w14:paraId="3C8901DD" w14:textId="77777777" w:rsidR="008964B7" w:rsidRPr="008964B7" w:rsidRDefault="008964B7" w:rsidP="00193758">
      <w:pPr>
        <w:shd w:val="clear" w:color="auto" w:fill="BFBFBF"/>
        <w:spacing w:after="0"/>
        <w:jc w:val="both"/>
        <w:rPr>
          <w:rFonts w:ascii="Times New Roman" w:hAnsi="Times New Roman" w:cs="Times New Roman"/>
          <w:b/>
          <w:sz w:val="24"/>
          <w:szCs w:val="24"/>
        </w:rPr>
      </w:pPr>
      <w:r w:rsidRPr="008964B7">
        <w:rPr>
          <w:rFonts w:ascii="Times New Roman" w:hAnsi="Times New Roman" w:cs="Times New Roman"/>
          <w:b/>
          <w:sz w:val="24"/>
          <w:szCs w:val="24"/>
        </w:rPr>
        <w:t>INFORMACJA DOTYCZĄCA WYKONAWCY:</w:t>
      </w:r>
    </w:p>
    <w:p w14:paraId="6F1940AB" w14:textId="237C76E3" w:rsidR="008964B7" w:rsidRPr="008964B7" w:rsidRDefault="008964B7" w:rsidP="00193758">
      <w:pPr>
        <w:spacing w:after="0"/>
        <w:jc w:val="both"/>
        <w:rPr>
          <w:rFonts w:ascii="Times New Roman" w:hAnsi="Times New Roman" w:cs="Times New Roman"/>
          <w:sz w:val="24"/>
          <w:szCs w:val="24"/>
        </w:rPr>
      </w:pPr>
      <w:r w:rsidRPr="008964B7">
        <w:rPr>
          <w:rFonts w:ascii="Times New Roman" w:hAnsi="Times New Roman" w:cs="Times New Roman"/>
          <w:sz w:val="24"/>
          <w:szCs w:val="24"/>
        </w:rPr>
        <w:t xml:space="preserve">Oświadczam, że spełniam warunki udziału w postępowaniu określone przez Zamawiającego w Rozdziale </w:t>
      </w:r>
      <w:r w:rsidR="00947C88">
        <w:rPr>
          <w:rFonts w:ascii="Times New Roman" w:hAnsi="Times New Roman" w:cs="Times New Roman"/>
          <w:sz w:val="24"/>
          <w:szCs w:val="24"/>
        </w:rPr>
        <w:t>3 ust. 1 pkt. 2 lit. a, b i c</w:t>
      </w:r>
      <w:r w:rsidR="00165D0A">
        <w:rPr>
          <w:rFonts w:ascii="Times New Roman" w:hAnsi="Times New Roman" w:cs="Times New Roman"/>
          <w:sz w:val="24"/>
          <w:szCs w:val="24"/>
        </w:rPr>
        <w:t>)</w:t>
      </w:r>
      <w:r w:rsidRPr="008964B7">
        <w:rPr>
          <w:rFonts w:ascii="Times New Roman" w:hAnsi="Times New Roman" w:cs="Times New Roman"/>
          <w:sz w:val="24"/>
          <w:szCs w:val="24"/>
        </w:rPr>
        <w:t xml:space="preserve"> oraz Specyfikacji Istotnych Warunków Zamówienia </w:t>
      </w:r>
      <w:r w:rsidRPr="008964B7">
        <w:rPr>
          <w:rFonts w:ascii="Times New Roman" w:hAnsi="Times New Roman" w:cs="Times New Roman"/>
          <w:i/>
          <w:sz w:val="24"/>
          <w:szCs w:val="24"/>
        </w:rPr>
        <w:t>(wskazać dokument i właściwą jednostkę redakcyjną dokumentu, w której określono warunki udziału w postępowaniu)</w:t>
      </w:r>
      <w:r w:rsidRPr="008964B7">
        <w:rPr>
          <w:rFonts w:ascii="Times New Roman" w:hAnsi="Times New Roman" w:cs="Times New Roman"/>
          <w:sz w:val="24"/>
          <w:szCs w:val="24"/>
        </w:rPr>
        <w:t>.</w:t>
      </w:r>
    </w:p>
    <w:p w14:paraId="36D2C19B" w14:textId="77777777" w:rsidR="008964B7" w:rsidRPr="008964B7" w:rsidRDefault="008964B7" w:rsidP="00193758">
      <w:pPr>
        <w:spacing w:after="0"/>
        <w:jc w:val="both"/>
        <w:rPr>
          <w:rFonts w:ascii="Times New Roman" w:hAnsi="Times New Roman" w:cs="Times New Roman"/>
          <w:sz w:val="24"/>
          <w:szCs w:val="24"/>
        </w:rPr>
      </w:pPr>
    </w:p>
    <w:p w14:paraId="4E5A16EC" w14:textId="77777777" w:rsidR="008964B7" w:rsidRPr="008964B7" w:rsidRDefault="008964B7" w:rsidP="00193758">
      <w:pPr>
        <w:spacing w:after="0"/>
        <w:jc w:val="both"/>
        <w:rPr>
          <w:rFonts w:ascii="Times New Roman" w:hAnsi="Times New Roman" w:cs="Times New Roman"/>
          <w:sz w:val="24"/>
          <w:szCs w:val="24"/>
        </w:rPr>
      </w:pPr>
      <w:r w:rsidRPr="008964B7">
        <w:rPr>
          <w:rFonts w:ascii="Times New Roman" w:hAnsi="Times New Roman" w:cs="Times New Roman"/>
          <w:sz w:val="24"/>
          <w:szCs w:val="24"/>
        </w:rPr>
        <w:t xml:space="preserve">…………….……. </w:t>
      </w:r>
      <w:r w:rsidRPr="008964B7">
        <w:rPr>
          <w:rFonts w:ascii="Times New Roman" w:hAnsi="Times New Roman" w:cs="Times New Roman"/>
          <w:i/>
          <w:sz w:val="24"/>
          <w:szCs w:val="24"/>
        </w:rPr>
        <w:t xml:space="preserve">(miejscowość), </w:t>
      </w:r>
      <w:r w:rsidRPr="008964B7">
        <w:rPr>
          <w:rFonts w:ascii="Times New Roman" w:hAnsi="Times New Roman" w:cs="Times New Roman"/>
          <w:sz w:val="24"/>
          <w:szCs w:val="24"/>
        </w:rPr>
        <w:t xml:space="preserve">dnia ………….……. r. </w:t>
      </w:r>
    </w:p>
    <w:p w14:paraId="712E3DBD" w14:textId="77777777" w:rsidR="008964B7" w:rsidRPr="008964B7" w:rsidRDefault="008964B7" w:rsidP="00193758">
      <w:pPr>
        <w:spacing w:after="0"/>
        <w:jc w:val="both"/>
        <w:rPr>
          <w:rFonts w:ascii="Times New Roman" w:hAnsi="Times New Roman" w:cs="Times New Roman"/>
          <w:sz w:val="24"/>
          <w:szCs w:val="24"/>
        </w:rPr>
      </w:pPr>
    </w:p>
    <w:p w14:paraId="16036BFB" w14:textId="77777777" w:rsidR="008964B7" w:rsidRPr="00193758" w:rsidRDefault="008964B7" w:rsidP="00193758">
      <w:pPr>
        <w:spacing w:after="0"/>
        <w:jc w:val="both"/>
        <w:rPr>
          <w:rFonts w:ascii="Times New Roman" w:hAnsi="Times New Roman" w:cs="Times New Roman"/>
        </w:rPr>
      </w:pPr>
      <w:r w:rsidRPr="008964B7">
        <w:rPr>
          <w:rFonts w:ascii="Times New Roman" w:hAnsi="Times New Roman" w:cs="Times New Roman"/>
          <w:sz w:val="24"/>
          <w:szCs w:val="24"/>
        </w:rPr>
        <w:tab/>
      </w:r>
      <w:r w:rsidRPr="008964B7">
        <w:rPr>
          <w:rFonts w:ascii="Times New Roman" w:hAnsi="Times New Roman" w:cs="Times New Roman"/>
          <w:sz w:val="24"/>
          <w:szCs w:val="24"/>
        </w:rPr>
        <w:tab/>
      </w:r>
      <w:r w:rsidRPr="008964B7">
        <w:rPr>
          <w:rFonts w:ascii="Times New Roman" w:hAnsi="Times New Roman" w:cs="Times New Roman"/>
          <w:sz w:val="24"/>
          <w:szCs w:val="24"/>
        </w:rPr>
        <w:tab/>
      </w:r>
      <w:r w:rsidRPr="008964B7">
        <w:rPr>
          <w:rFonts w:ascii="Times New Roman" w:hAnsi="Times New Roman" w:cs="Times New Roman"/>
          <w:sz w:val="24"/>
          <w:szCs w:val="24"/>
        </w:rPr>
        <w:tab/>
      </w:r>
      <w:r w:rsidRPr="008964B7">
        <w:rPr>
          <w:rFonts w:ascii="Times New Roman" w:hAnsi="Times New Roman" w:cs="Times New Roman"/>
          <w:sz w:val="24"/>
          <w:szCs w:val="24"/>
        </w:rPr>
        <w:tab/>
      </w:r>
      <w:r w:rsidRPr="008964B7">
        <w:rPr>
          <w:rFonts w:ascii="Times New Roman" w:hAnsi="Times New Roman" w:cs="Times New Roman"/>
          <w:sz w:val="24"/>
          <w:szCs w:val="24"/>
        </w:rPr>
        <w:tab/>
      </w:r>
      <w:r w:rsidRPr="008964B7">
        <w:rPr>
          <w:rFonts w:ascii="Times New Roman" w:hAnsi="Times New Roman" w:cs="Times New Roman"/>
          <w:sz w:val="24"/>
          <w:szCs w:val="24"/>
        </w:rPr>
        <w:tab/>
      </w:r>
      <w:r w:rsidRPr="008964B7">
        <w:rPr>
          <w:rFonts w:ascii="Times New Roman" w:hAnsi="Times New Roman" w:cs="Times New Roman"/>
          <w:sz w:val="24"/>
          <w:szCs w:val="24"/>
        </w:rPr>
        <w:tab/>
      </w:r>
      <w:r w:rsidRPr="008964B7">
        <w:rPr>
          <w:rFonts w:ascii="Times New Roman" w:hAnsi="Times New Roman" w:cs="Times New Roman"/>
          <w:sz w:val="24"/>
          <w:szCs w:val="24"/>
        </w:rPr>
        <w:tab/>
      </w:r>
      <w:r w:rsidRPr="008964B7">
        <w:rPr>
          <w:rFonts w:ascii="Times New Roman" w:hAnsi="Times New Roman" w:cs="Times New Roman"/>
          <w:sz w:val="24"/>
          <w:szCs w:val="24"/>
        </w:rPr>
        <w:tab/>
      </w:r>
      <w:r w:rsidRPr="008964B7">
        <w:rPr>
          <w:rFonts w:ascii="Times New Roman" w:hAnsi="Times New Roman" w:cs="Times New Roman"/>
          <w:sz w:val="24"/>
          <w:szCs w:val="24"/>
        </w:rPr>
        <w:tab/>
      </w:r>
      <w:r w:rsidRPr="008964B7">
        <w:rPr>
          <w:rFonts w:ascii="Times New Roman" w:hAnsi="Times New Roman" w:cs="Times New Roman"/>
          <w:sz w:val="24"/>
          <w:szCs w:val="24"/>
        </w:rPr>
        <w:tab/>
      </w:r>
      <w:r w:rsidRPr="008964B7">
        <w:rPr>
          <w:rFonts w:ascii="Times New Roman" w:hAnsi="Times New Roman" w:cs="Times New Roman"/>
          <w:sz w:val="24"/>
          <w:szCs w:val="24"/>
        </w:rPr>
        <w:tab/>
      </w:r>
      <w:r w:rsidRPr="008964B7">
        <w:rPr>
          <w:rFonts w:ascii="Times New Roman" w:hAnsi="Times New Roman" w:cs="Times New Roman"/>
          <w:sz w:val="24"/>
          <w:szCs w:val="24"/>
        </w:rPr>
        <w:tab/>
      </w:r>
      <w:r w:rsidRPr="008964B7">
        <w:rPr>
          <w:rFonts w:ascii="Times New Roman" w:hAnsi="Times New Roman" w:cs="Times New Roman"/>
          <w:sz w:val="24"/>
          <w:szCs w:val="24"/>
        </w:rPr>
        <w:tab/>
      </w:r>
      <w:r w:rsidRPr="008964B7">
        <w:rPr>
          <w:rFonts w:ascii="Times New Roman" w:hAnsi="Times New Roman" w:cs="Times New Roman"/>
          <w:sz w:val="24"/>
          <w:szCs w:val="24"/>
        </w:rPr>
        <w:tab/>
      </w:r>
      <w:r w:rsidRPr="008964B7">
        <w:rPr>
          <w:rFonts w:ascii="Times New Roman" w:hAnsi="Times New Roman" w:cs="Times New Roman"/>
          <w:sz w:val="24"/>
          <w:szCs w:val="24"/>
        </w:rPr>
        <w:tab/>
      </w:r>
      <w:r w:rsidR="00193758">
        <w:rPr>
          <w:rFonts w:ascii="Times New Roman" w:hAnsi="Times New Roman" w:cs="Times New Roman"/>
          <w:sz w:val="24"/>
          <w:szCs w:val="24"/>
        </w:rPr>
        <w:tab/>
      </w:r>
      <w:r w:rsidR="00193758">
        <w:rPr>
          <w:rFonts w:ascii="Times New Roman" w:hAnsi="Times New Roman" w:cs="Times New Roman"/>
          <w:sz w:val="24"/>
          <w:szCs w:val="24"/>
        </w:rPr>
        <w:tab/>
      </w:r>
      <w:r w:rsidRPr="00193758">
        <w:rPr>
          <w:rFonts w:ascii="Times New Roman" w:hAnsi="Times New Roman" w:cs="Times New Roman"/>
        </w:rPr>
        <w:t>…………………………………………</w:t>
      </w:r>
    </w:p>
    <w:p w14:paraId="1C523A74" w14:textId="77777777" w:rsidR="008964B7" w:rsidRPr="00193758" w:rsidRDefault="00193758" w:rsidP="00193758">
      <w:pPr>
        <w:spacing w:after="0"/>
        <w:ind w:left="4820"/>
        <w:jc w:val="both"/>
        <w:rPr>
          <w:rFonts w:ascii="Times New Roman" w:hAnsi="Times New Roman" w:cs="Times New Roman"/>
          <w:i/>
        </w:rPr>
      </w:pPr>
      <w:r w:rsidRPr="00193758">
        <w:rPr>
          <w:rFonts w:ascii="Times New Roman" w:hAnsi="Times New Roman" w:cs="Times New Roman"/>
          <w:i/>
        </w:rPr>
        <w:t xml:space="preserve"> </w:t>
      </w:r>
      <w:r w:rsidR="008964B7" w:rsidRPr="00193758">
        <w:rPr>
          <w:rFonts w:ascii="Times New Roman" w:hAnsi="Times New Roman" w:cs="Times New Roman"/>
          <w:i/>
        </w:rPr>
        <w:t xml:space="preserve">(podpis osoby/osób uprawnionej do </w:t>
      </w:r>
    </w:p>
    <w:p w14:paraId="19992572" w14:textId="77777777" w:rsidR="008964B7" w:rsidRDefault="008964B7" w:rsidP="00193758">
      <w:pPr>
        <w:spacing w:after="0"/>
        <w:ind w:left="5664" w:hanging="702"/>
        <w:jc w:val="both"/>
        <w:rPr>
          <w:rFonts w:ascii="Times New Roman" w:hAnsi="Times New Roman" w:cs="Times New Roman"/>
          <w:i/>
        </w:rPr>
      </w:pPr>
      <w:r w:rsidRPr="00193758">
        <w:rPr>
          <w:rFonts w:ascii="Times New Roman" w:hAnsi="Times New Roman" w:cs="Times New Roman"/>
          <w:i/>
        </w:rPr>
        <w:t>reprezentowania wykonawcy)</w:t>
      </w:r>
    </w:p>
    <w:p w14:paraId="01867B43" w14:textId="77777777" w:rsidR="00B908EE" w:rsidRPr="00193758" w:rsidRDefault="00B908EE" w:rsidP="00193758">
      <w:pPr>
        <w:spacing w:after="0"/>
        <w:ind w:left="5664" w:hanging="702"/>
        <w:jc w:val="both"/>
        <w:rPr>
          <w:rFonts w:ascii="Times New Roman" w:hAnsi="Times New Roman" w:cs="Times New Roman"/>
          <w:i/>
        </w:rPr>
      </w:pPr>
    </w:p>
    <w:p w14:paraId="233E4DD3" w14:textId="77777777" w:rsidR="008964B7" w:rsidRPr="008964B7" w:rsidRDefault="008964B7" w:rsidP="00193758">
      <w:pPr>
        <w:shd w:val="clear" w:color="auto" w:fill="BFBFBF"/>
        <w:spacing w:after="0"/>
        <w:jc w:val="both"/>
        <w:rPr>
          <w:rFonts w:ascii="Times New Roman" w:hAnsi="Times New Roman" w:cs="Times New Roman"/>
          <w:sz w:val="24"/>
          <w:szCs w:val="24"/>
        </w:rPr>
      </w:pPr>
      <w:r w:rsidRPr="008964B7">
        <w:rPr>
          <w:rFonts w:ascii="Times New Roman" w:hAnsi="Times New Roman" w:cs="Times New Roman"/>
          <w:b/>
          <w:sz w:val="24"/>
          <w:szCs w:val="24"/>
        </w:rPr>
        <w:lastRenderedPageBreak/>
        <w:t>INFORMACJA W ZWIĄZKU Z POLEGANIEM NA ZASOBACH INNYCH PODMIOTÓW</w:t>
      </w:r>
      <w:r w:rsidRPr="008964B7">
        <w:rPr>
          <w:rFonts w:ascii="Times New Roman" w:hAnsi="Times New Roman" w:cs="Times New Roman"/>
          <w:sz w:val="24"/>
          <w:szCs w:val="24"/>
        </w:rPr>
        <w:t xml:space="preserve">: </w:t>
      </w:r>
    </w:p>
    <w:p w14:paraId="283C4F1A" w14:textId="1910FC91" w:rsidR="008964B7" w:rsidRPr="008964B7" w:rsidRDefault="008964B7" w:rsidP="00193758">
      <w:pPr>
        <w:spacing w:after="0"/>
        <w:jc w:val="both"/>
        <w:rPr>
          <w:rFonts w:ascii="Times New Roman" w:hAnsi="Times New Roman" w:cs="Times New Roman"/>
          <w:sz w:val="24"/>
          <w:szCs w:val="24"/>
        </w:rPr>
      </w:pPr>
      <w:r w:rsidRPr="008964B7">
        <w:rPr>
          <w:rFonts w:ascii="Times New Roman" w:hAnsi="Times New Roman" w:cs="Times New Roman"/>
          <w:sz w:val="24"/>
          <w:szCs w:val="24"/>
        </w:rPr>
        <w:t xml:space="preserve">Oświadczam, że w celu wykazania spełniania warunków udziału w postępowaniu, określonych przez Zamawiającego w Rozdziale </w:t>
      </w:r>
      <w:r w:rsidR="00B908EE">
        <w:rPr>
          <w:rFonts w:ascii="Times New Roman" w:hAnsi="Times New Roman" w:cs="Times New Roman"/>
          <w:sz w:val="24"/>
          <w:szCs w:val="24"/>
        </w:rPr>
        <w:t>3</w:t>
      </w:r>
      <w:r w:rsidRPr="008964B7">
        <w:rPr>
          <w:rFonts w:ascii="Times New Roman" w:hAnsi="Times New Roman" w:cs="Times New Roman"/>
          <w:sz w:val="24"/>
          <w:szCs w:val="24"/>
        </w:rPr>
        <w:t xml:space="preserve"> ust. 1 </w:t>
      </w:r>
      <w:r w:rsidRPr="008964B7">
        <w:rPr>
          <w:rFonts w:ascii="Times New Roman" w:hAnsi="Times New Roman" w:cs="Times New Roman"/>
          <w:color w:val="000000"/>
          <w:sz w:val="24"/>
          <w:szCs w:val="24"/>
        </w:rPr>
        <w:t xml:space="preserve">pkt </w:t>
      </w:r>
      <w:r w:rsidR="00947C88">
        <w:rPr>
          <w:rFonts w:ascii="Times New Roman" w:hAnsi="Times New Roman" w:cs="Times New Roman"/>
          <w:color w:val="000000"/>
          <w:sz w:val="24"/>
          <w:szCs w:val="24"/>
        </w:rPr>
        <w:t>2</w:t>
      </w:r>
      <w:r w:rsidRPr="008964B7">
        <w:rPr>
          <w:rFonts w:ascii="Times New Roman" w:hAnsi="Times New Roman" w:cs="Times New Roman"/>
          <w:color w:val="000000"/>
          <w:sz w:val="24"/>
          <w:szCs w:val="24"/>
        </w:rPr>
        <w:t xml:space="preserve"> </w:t>
      </w:r>
      <w:r w:rsidR="00947C88">
        <w:rPr>
          <w:rFonts w:ascii="Times New Roman" w:hAnsi="Times New Roman" w:cs="Times New Roman"/>
          <w:color w:val="000000"/>
          <w:sz w:val="24"/>
          <w:szCs w:val="24"/>
        </w:rPr>
        <w:t>lit. a, b i c)</w:t>
      </w:r>
      <w:r w:rsidRPr="008964B7">
        <w:rPr>
          <w:rFonts w:ascii="Times New Roman" w:hAnsi="Times New Roman" w:cs="Times New Roman"/>
          <w:sz w:val="24"/>
          <w:szCs w:val="24"/>
        </w:rPr>
        <w:t xml:space="preserve">* Specyfikacji Istotnych Warunków Zamówienia </w:t>
      </w:r>
      <w:r w:rsidRPr="008964B7">
        <w:rPr>
          <w:rFonts w:ascii="Times New Roman" w:hAnsi="Times New Roman" w:cs="Times New Roman"/>
          <w:i/>
          <w:sz w:val="24"/>
          <w:szCs w:val="24"/>
        </w:rPr>
        <w:t>(wskazać dokument i właściwą jednostkę redakcyjną dokumentu, w której określono warunki udziału w postępowaniu),</w:t>
      </w:r>
      <w:r w:rsidRPr="008964B7">
        <w:rPr>
          <w:rFonts w:ascii="Times New Roman" w:hAnsi="Times New Roman" w:cs="Times New Roman"/>
          <w:sz w:val="24"/>
          <w:szCs w:val="24"/>
        </w:rPr>
        <w:t xml:space="preserve"> polegam na zasobach następującego/</w:t>
      </w:r>
      <w:proofErr w:type="spellStart"/>
      <w:r w:rsidRPr="008964B7">
        <w:rPr>
          <w:rFonts w:ascii="Times New Roman" w:hAnsi="Times New Roman" w:cs="Times New Roman"/>
          <w:sz w:val="24"/>
          <w:szCs w:val="24"/>
        </w:rPr>
        <w:t>ych</w:t>
      </w:r>
      <w:proofErr w:type="spellEnd"/>
      <w:r w:rsidRPr="008964B7">
        <w:rPr>
          <w:rFonts w:ascii="Times New Roman" w:hAnsi="Times New Roman" w:cs="Times New Roman"/>
          <w:sz w:val="24"/>
          <w:szCs w:val="24"/>
        </w:rPr>
        <w:t xml:space="preserve"> podmiotu/ów: ………………………………………………………………</w:t>
      </w:r>
    </w:p>
    <w:p w14:paraId="2CB35BCF" w14:textId="77777777" w:rsidR="008964B7" w:rsidRPr="008964B7" w:rsidRDefault="008964B7" w:rsidP="00193758">
      <w:pPr>
        <w:spacing w:after="0"/>
        <w:jc w:val="both"/>
        <w:rPr>
          <w:rFonts w:ascii="Times New Roman" w:hAnsi="Times New Roman" w:cs="Times New Roman"/>
          <w:sz w:val="24"/>
          <w:szCs w:val="24"/>
        </w:rPr>
      </w:pPr>
      <w:r w:rsidRPr="008964B7">
        <w:rPr>
          <w:rFonts w:ascii="Times New Roman" w:hAnsi="Times New Roman" w:cs="Times New Roman"/>
          <w:sz w:val="24"/>
          <w:szCs w:val="24"/>
        </w:rPr>
        <w:t>w następującym zakresie: ……</w:t>
      </w:r>
      <w:r w:rsidR="00193758">
        <w:rPr>
          <w:rFonts w:ascii="Times New Roman" w:hAnsi="Times New Roman" w:cs="Times New Roman"/>
          <w:sz w:val="24"/>
          <w:szCs w:val="24"/>
        </w:rPr>
        <w:t>…………………………………………………………………</w:t>
      </w:r>
    </w:p>
    <w:p w14:paraId="77D5D2FC" w14:textId="77777777" w:rsidR="00193758" w:rsidRDefault="008964B7" w:rsidP="00193758">
      <w:pPr>
        <w:spacing w:after="0"/>
        <w:jc w:val="both"/>
        <w:rPr>
          <w:rFonts w:ascii="Times New Roman" w:hAnsi="Times New Roman" w:cs="Times New Roman"/>
          <w:sz w:val="24"/>
          <w:szCs w:val="24"/>
        </w:rPr>
      </w:pPr>
      <w:r w:rsidRPr="008964B7">
        <w:rPr>
          <w:rFonts w:ascii="Times New Roman" w:hAnsi="Times New Roman" w:cs="Times New Roman"/>
          <w:sz w:val="24"/>
          <w:szCs w:val="24"/>
        </w:rPr>
        <w:t>……………………………………………………………………………</w:t>
      </w:r>
      <w:r w:rsidR="00193758">
        <w:rPr>
          <w:rFonts w:ascii="Times New Roman" w:hAnsi="Times New Roman" w:cs="Times New Roman"/>
          <w:sz w:val="24"/>
          <w:szCs w:val="24"/>
        </w:rPr>
        <w:t>……………………</w:t>
      </w:r>
    </w:p>
    <w:p w14:paraId="610C15FD" w14:textId="77777777" w:rsidR="00193758" w:rsidRDefault="008964B7" w:rsidP="00193758">
      <w:pPr>
        <w:spacing w:after="0"/>
        <w:jc w:val="both"/>
        <w:rPr>
          <w:rFonts w:ascii="Times New Roman" w:hAnsi="Times New Roman" w:cs="Times New Roman"/>
          <w:i/>
          <w:sz w:val="24"/>
          <w:szCs w:val="24"/>
        </w:rPr>
      </w:pPr>
      <w:r w:rsidRPr="008964B7">
        <w:rPr>
          <w:rFonts w:ascii="Times New Roman" w:hAnsi="Times New Roman" w:cs="Times New Roman"/>
          <w:i/>
          <w:sz w:val="24"/>
          <w:szCs w:val="24"/>
        </w:rPr>
        <w:t xml:space="preserve">(wskazać podmiot i określić odpowiedni zakres dla wskazanego podmiotu). </w:t>
      </w:r>
    </w:p>
    <w:p w14:paraId="27B48246" w14:textId="77777777" w:rsidR="008964B7" w:rsidRPr="008964B7" w:rsidRDefault="008964B7" w:rsidP="00193758">
      <w:pPr>
        <w:spacing w:after="0"/>
        <w:jc w:val="both"/>
        <w:rPr>
          <w:rFonts w:ascii="Times New Roman" w:hAnsi="Times New Roman" w:cs="Times New Roman"/>
          <w:i/>
          <w:sz w:val="24"/>
          <w:szCs w:val="24"/>
        </w:rPr>
      </w:pPr>
      <w:r w:rsidRPr="008964B7">
        <w:rPr>
          <w:rFonts w:ascii="Times New Roman" w:hAnsi="Times New Roman" w:cs="Times New Roman"/>
          <w:i/>
          <w:sz w:val="24"/>
          <w:szCs w:val="24"/>
        </w:rPr>
        <w:t>*niewłaściwe skreślić</w:t>
      </w:r>
    </w:p>
    <w:p w14:paraId="52F67877" w14:textId="77777777" w:rsidR="008964B7" w:rsidRPr="008964B7" w:rsidRDefault="008964B7" w:rsidP="00193758">
      <w:pPr>
        <w:spacing w:after="0"/>
        <w:jc w:val="both"/>
        <w:rPr>
          <w:rFonts w:ascii="Times New Roman" w:hAnsi="Times New Roman" w:cs="Times New Roman"/>
          <w:sz w:val="24"/>
          <w:szCs w:val="24"/>
        </w:rPr>
      </w:pPr>
    </w:p>
    <w:p w14:paraId="5478608B" w14:textId="77777777" w:rsidR="008964B7" w:rsidRPr="008964B7" w:rsidRDefault="008964B7" w:rsidP="00193758">
      <w:pPr>
        <w:spacing w:after="0"/>
        <w:jc w:val="both"/>
        <w:rPr>
          <w:rFonts w:ascii="Times New Roman" w:hAnsi="Times New Roman" w:cs="Times New Roman"/>
          <w:sz w:val="24"/>
          <w:szCs w:val="24"/>
        </w:rPr>
      </w:pPr>
      <w:r w:rsidRPr="008964B7">
        <w:rPr>
          <w:rFonts w:ascii="Times New Roman" w:hAnsi="Times New Roman" w:cs="Times New Roman"/>
          <w:sz w:val="24"/>
          <w:szCs w:val="24"/>
        </w:rPr>
        <w:t xml:space="preserve">…………….……. </w:t>
      </w:r>
      <w:r w:rsidRPr="008964B7">
        <w:rPr>
          <w:rFonts w:ascii="Times New Roman" w:hAnsi="Times New Roman" w:cs="Times New Roman"/>
          <w:i/>
          <w:sz w:val="24"/>
          <w:szCs w:val="24"/>
        </w:rPr>
        <w:t xml:space="preserve">(miejscowość), </w:t>
      </w:r>
      <w:r w:rsidRPr="008964B7">
        <w:rPr>
          <w:rFonts w:ascii="Times New Roman" w:hAnsi="Times New Roman" w:cs="Times New Roman"/>
          <w:sz w:val="24"/>
          <w:szCs w:val="24"/>
        </w:rPr>
        <w:t xml:space="preserve">dnia ………….……. r. </w:t>
      </w:r>
    </w:p>
    <w:p w14:paraId="291CA33E" w14:textId="77777777" w:rsidR="008964B7" w:rsidRPr="008964B7" w:rsidRDefault="008964B7" w:rsidP="00193758">
      <w:pPr>
        <w:spacing w:after="0"/>
        <w:jc w:val="both"/>
        <w:rPr>
          <w:rFonts w:ascii="Times New Roman" w:hAnsi="Times New Roman" w:cs="Times New Roman"/>
          <w:sz w:val="24"/>
          <w:szCs w:val="24"/>
        </w:rPr>
      </w:pPr>
      <w:r w:rsidRPr="008964B7">
        <w:rPr>
          <w:rFonts w:ascii="Times New Roman" w:hAnsi="Times New Roman" w:cs="Times New Roman"/>
          <w:sz w:val="24"/>
          <w:szCs w:val="24"/>
        </w:rPr>
        <w:tab/>
      </w:r>
      <w:r w:rsidRPr="008964B7">
        <w:rPr>
          <w:rFonts w:ascii="Times New Roman" w:hAnsi="Times New Roman" w:cs="Times New Roman"/>
          <w:sz w:val="24"/>
          <w:szCs w:val="24"/>
        </w:rPr>
        <w:tab/>
      </w:r>
      <w:r w:rsidRPr="008964B7">
        <w:rPr>
          <w:rFonts w:ascii="Times New Roman" w:hAnsi="Times New Roman" w:cs="Times New Roman"/>
          <w:sz w:val="24"/>
          <w:szCs w:val="24"/>
        </w:rPr>
        <w:tab/>
      </w:r>
      <w:r w:rsidRPr="008964B7">
        <w:rPr>
          <w:rFonts w:ascii="Times New Roman" w:hAnsi="Times New Roman" w:cs="Times New Roman"/>
          <w:sz w:val="24"/>
          <w:szCs w:val="24"/>
        </w:rPr>
        <w:tab/>
      </w:r>
      <w:r w:rsidRPr="008964B7">
        <w:rPr>
          <w:rFonts w:ascii="Times New Roman" w:hAnsi="Times New Roman" w:cs="Times New Roman"/>
          <w:sz w:val="24"/>
          <w:szCs w:val="24"/>
        </w:rPr>
        <w:tab/>
      </w:r>
      <w:r w:rsidRPr="008964B7">
        <w:rPr>
          <w:rFonts w:ascii="Times New Roman" w:hAnsi="Times New Roman" w:cs="Times New Roman"/>
          <w:sz w:val="24"/>
          <w:szCs w:val="24"/>
        </w:rPr>
        <w:tab/>
      </w:r>
      <w:r w:rsidRPr="008964B7">
        <w:rPr>
          <w:rFonts w:ascii="Times New Roman" w:hAnsi="Times New Roman" w:cs="Times New Roman"/>
          <w:sz w:val="24"/>
          <w:szCs w:val="24"/>
        </w:rPr>
        <w:tab/>
      </w:r>
      <w:r w:rsidRPr="008964B7">
        <w:rPr>
          <w:rFonts w:ascii="Times New Roman" w:hAnsi="Times New Roman" w:cs="Times New Roman"/>
          <w:sz w:val="24"/>
          <w:szCs w:val="24"/>
        </w:rPr>
        <w:tab/>
      </w:r>
      <w:r w:rsidRPr="008964B7">
        <w:rPr>
          <w:rFonts w:ascii="Times New Roman" w:hAnsi="Times New Roman" w:cs="Times New Roman"/>
          <w:sz w:val="24"/>
          <w:szCs w:val="24"/>
        </w:rPr>
        <w:tab/>
      </w:r>
      <w:r w:rsidRPr="008964B7">
        <w:rPr>
          <w:rFonts w:ascii="Times New Roman" w:hAnsi="Times New Roman" w:cs="Times New Roman"/>
          <w:sz w:val="24"/>
          <w:szCs w:val="24"/>
        </w:rPr>
        <w:tab/>
      </w:r>
      <w:r w:rsidRPr="008964B7">
        <w:rPr>
          <w:rFonts w:ascii="Times New Roman" w:hAnsi="Times New Roman" w:cs="Times New Roman"/>
          <w:sz w:val="24"/>
          <w:szCs w:val="24"/>
        </w:rPr>
        <w:tab/>
      </w:r>
      <w:r w:rsidRPr="008964B7">
        <w:rPr>
          <w:rFonts w:ascii="Times New Roman" w:hAnsi="Times New Roman" w:cs="Times New Roman"/>
          <w:sz w:val="24"/>
          <w:szCs w:val="24"/>
        </w:rPr>
        <w:tab/>
      </w:r>
      <w:r w:rsidRPr="008964B7">
        <w:rPr>
          <w:rFonts w:ascii="Times New Roman" w:hAnsi="Times New Roman" w:cs="Times New Roman"/>
          <w:sz w:val="24"/>
          <w:szCs w:val="24"/>
        </w:rPr>
        <w:tab/>
      </w:r>
      <w:r w:rsidRPr="008964B7">
        <w:rPr>
          <w:rFonts w:ascii="Times New Roman" w:hAnsi="Times New Roman" w:cs="Times New Roman"/>
          <w:sz w:val="24"/>
          <w:szCs w:val="24"/>
        </w:rPr>
        <w:tab/>
      </w:r>
      <w:r w:rsidRPr="008964B7">
        <w:rPr>
          <w:rFonts w:ascii="Times New Roman" w:hAnsi="Times New Roman" w:cs="Times New Roman"/>
          <w:sz w:val="24"/>
          <w:szCs w:val="24"/>
        </w:rPr>
        <w:tab/>
      </w:r>
      <w:r w:rsidRPr="008964B7">
        <w:rPr>
          <w:rFonts w:ascii="Times New Roman" w:hAnsi="Times New Roman" w:cs="Times New Roman"/>
          <w:sz w:val="24"/>
          <w:szCs w:val="24"/>
        </w:rPr>
        <w:tab/>
      </w:r>
      <w:r w:rsidRPr="008964B7">
        <w:rPr>
          <w:rFonts w:ascii="Times New Roman" w:hAnsi="Times New Roman" w:cs="Times New Roman"/>
          <w:sz w:val="24"/>
          <w:szCs w:val="24"/>
        </w:rPr>
        <w:tab/>
        <w:t>…………………………………………</w:t>
      </w:r>
    </w:p>
    <w:p w14:paraId="4AAF46D5" w14:textId="77777777" w:rsidR="008964B7" w:rsidRPr="008964B7" w:rsidRDefault="008964B7" w:rsidP="00193758">
      <w:pPr>
        <w:spacing w:after="0"/>
        <w:ind w:left="4820"/>
        <w:jc w:val="both"/>
        <w:rPr>
          <w:rFonts w:ascii="Times New Roman" w:hAnsi="Times New Roman" w:cs="Times New Roman"/>
          <w:i/>
          <w:sz w:val="24"/>
          <w:szCs w:val="24"/>
        </w:rPr>
      </w:pPr>
      <w:r w:rsidRPr="008964B7">
        <w:rPr>
          <w:rFonts w:ascii="Times New Roman" w:hAnsi="Times New Roman" w:cs="Times New Roman"/>
          <w:i/>
          <w:sz w:val="24"/>
          <w:szCs w:val="24"/>
        </w:rPr>
        <w:t xml:space="preserve">(podpis osoby/osób uprawnionej do </w:t>
      </w:r>
    </w:p>
    <w:p w14:paraId="413D33E4" w14:textId="77777777" w:rsidR="008964B7" w:rsidRPr="008964B7" w:rsidRDefault="008964B7" w:rsidP="00193758">
      <w:pPr>
        <w:spacing w:after="0"/>
        <w:ind w:left="5664" w:hanging="702"/>
        <w:jc w:val="both"/>
        <w:rPr>
          <w:rFonts w:ascii="Times New Roman" w:hAnsi="Times New Roman" w:cs="Times New Roman"/>
          <w:i/>
          <w:sz w:val="24"/>
          <w:szCs w:val="24"/>
        </w:rPr>
      </w:pPr>
      <w:r w:rsidRPr="008964B7">
        <w:rPr>
          <w:rFonts w:ascii="Times New Roman" w:hAnsi="Times New Roman" w:cs="Times New Roman"/>
          <w:i/>
          <w:sz w:val="24"/>
          <w:szCs w:val="24"/>
        </w:rPr>
        <w:t>reprezentowania wykonawcy)</w:t>
      </w:r>
    </w:p>
    <w:p w14:paraId="63FC9BDA" w14:textId="77777777" w:rsidR="008964B7" w:rsidRPr="008964B7" w:rsidRDefault="008964B7" w:rsidP="00193758">
      <w:pPr>
        <w:spacing w:after="0"/>
        <w:ind w:left="5664" w:firstLine="708"/>
        <w:jc w:val="both"/>
        <w:rPr>
          <w:rFonts w:ascii="Times New Roman" w:hAnsi="Times New Roman" w:cs="Times New Roman"/>
          <w:i/>
          <w:sz w:val="24"/>
          <w:szCs w:val="24"/>
          <w:highlight w:val="yellow"/>
        </w:rPr>
      </w:pPr>
    </w:p>
    <w:p w14:paraId="6CF3D4DB" w14:textId="77777777" w:rsidR="008964B7" w:rsidRPr="008964B7" w:rsidRDefault="008964B7" w:rsidP="00193758">
      <w:pPr>
        <w:shd w:val="clear" w:color="auto" w:fill="BFBFBF"/>
        <w:spacing w:after="0"/>
        <w:jc w:val="both"/>
        <w:rPr>
          <w:rFonts w:ascii="Times New Roman" w:hAnsi="Times New Roman" w:cs="Times New Roman"/>
          <w:b/>
          <w:sz w:val="24"/>
          <w:szCs w:val="24"/>
        </w:rPr>
      </w:pPr>
      <w:r w:rsidRPr="008964B7">
        <w:rPr>
          <w:rFonts w:ascii="Times New Roman" w:hAnsi="Times New Roman" w:cs="Times New Roman"/>
          <w:b/>
          <w:sz w:val="24"/>
          <w:szCs w:val="24"/>
        </w:rPr>
        <w:t>OŚWIADCZENIE DOTYCZĄCE PODANYCH INFORMACJI:</w:t>
      </w:r>
    </w:p>
    <w:p w14:paraId="6139CD84" w14:textId="77777777" w:rsidR="008964B7" w:rsidRPr="008964B7" w:rsidRDefault="008964B7" w:rsidP="00193758">
      <w:pPr>
        <w:spacing w:after="0"/>
        <w:jc w:val="both"/>
        <w:rPr>
          <w:rFonts w:ascii="Times New Roman" w:hAnsi="Times New Roman" w:cs="Times New Roman"/>
          <w:sz w:val="24"/>
          <w:szCs w:val="24"/>
        </w:rPr>
      </w:pPr>
      <w:r w:rsidRPr="008964B7">
        <w:rPr>
          <w:rFonts w:ascii="Times New Roman" w:hAnsi="Times New Roman" w:cs="Times New Roman"/>
          <w:sz w:val="24"/>
          <w:szCs w:val="24"/>
        </w:rPr>
        <w:t xml:space="preserve">Oświadczam, że wszystkie informacje podane w powyższych oświadczeniach są aktualne </w:t>
      </w:r>
      <w:r w:rsidRPr="008964B7">
        <w:rPr>
          <w:rFonts w:ascii="Times New Roman" w:hAnsi="Times New Roman" w:cs="Times New Roman"/>
          <w:sz w:val="24"/>
          <w:szCs w:val="24"/>
        </w:rPr>
        <w:br/>
        <w:t>i zgodne z prawdą oraz zostały przedstawione z pełną świadomością konsekwencji wprowadzenia Zamawiającego w błąd przy przedstawianiu informacji.</w:t>
      </w:r>
    </w:p>
    <w:p w14:paraId="018E39D1" w14:textId="77777777" w:rsidR="008964B7" w:rsidRPr="008964B7" w:rsidRDefault="008964B7" w:rsidP="00193758">
      <w:pPr>
        <w:spacing w:after="0"/>
        <w:jc w:val="both"/>
        <w:rPr>
          <w:rFonts w:ascii="Times New Roman" w:hAnsi="Times New Roman" w:cs="Times New Roman"/>
          <w:sz w:val="24"/>
          <w:szCs w:val="24"/>
        </w:rPr>
      </w:pPr>
    </w:p>
    <w:p w14:paraId="484CB9E0" w14:textId="77777777" w:rsidR="008964B7" w:rsidRPr="008964B7" w:rsidRDefault="008964B7" w:rsidP="00193758">
      <w:pPr>
        <w:spacing w:after="0"/>
        <w:jc w:val="both"/>
        <w:rPr>
          <w:rFonts w:ascii="Times New Roman" w:hAnsi="Times New Roman" w:cs="Times New Roman"/>
          <w:sz w:val="24"/>
          <w:szCs w:val="24"/>
        </w:rPr>
      </w:pPr>
      <w:r w:rsidRPr="008964B7">
        <w:rPr>
          <w:rFonts w:ascii="Times New Roman" w:hAnsi="Times New Roman" w:cs="Times New Roman"/>
          <w:sz w:val="24"/>
          <w:szCs w:val="24"/>
        </w:rPr>
        <w:t xml:space="preserve">…………….……. </w:t>
      </w:r>
      <w:r w:rsidRPr="008964B7">
        <w:rPr>
          <w:rFonts w:ascii="Times New Roman" w:hAnsi="Times New Roman" w:cs="Times New Roman"/>
          <w:i/>
          <w:sz w:val="24"/>
          <w:szCs w:val="24"/>
        </w:rPr>
        <w:t xml:space="preserve">(miejscowość), </w:t>
      </w:r>
      <w:r w:rsidRPr="008964B7">
        <w:rPr>
          <w:rFonts w:ascii="Times New Roman" w:hAnsi="Times New Roman" w:cs="Times New Roman"/>
          <w:sz w:val="24"/>
          <w:szCs w:val="24"/>
        </w:rPr>
        <w:t xml:space="preserve">dnia ………….……. r. </w:t>
      </w:r>
    </w:p>
    <w:p w14:paraId="4283B3FF" w14:textId="77777777" w:rsidR="008964B7" w:rsidRPr="008964B7" w:rsidRDefault="008964B7" w:rsidP="00193758">
      <w:pPr>
        <w:spacing w:after="0"/>
        <w:jc w:val="both"/>
        <w:rPr>
          <w:rFonts w:ascii="Times New Roman" w:hAnsi="Times New Roman" w:cs="Times New Roman"/>
          <w:sz w:val="24"/>
          <w:szCs w:val="24"/>
        </w:rPr>
      </w:pPr>
    </w:p>
    <w:p w14:paraId="519D18F9" w14:textId="77777777" w:rsidR="008964B7" w:rsidRPr="008964B7" w:rsidRDefault="008964B7" w:rsidP="00193758">
      <w:pPr>
        <w:spacing w:after="0"/>
        <w:jc w:val="both"/>
        <w:rPr>
          <w:rFonts w:ascii="Times New Roman" w:hAnsi="Times New Roman" w:cs="Times New Roman"/>
          <w:sz w:val="24"/>
          <w:szCs w:val="24"/>
        </w:rPr>
      </w:pPr>
      <w:r w:rsidRPr="008964B7">
        <w:rPr>
          <w:rFonts w:ascii="Times New Roman" w:hAnsi="Times New Roman" w:cs="Times New Roman"/>
          <w:sz w:val="24"/>
          <w:szCs w:val="24"/>
        </w:rPr>
        <w:tab/>
      </w:r>
      <w:r w:rsidRPr="008964B7">
        <w:rPr>
          <w:rFonts w:ascii="Times New Roman" w:hAnsi="Times New Roman" w:cs="Times New Roman"/>
          <w:sz w:val="24"/>
          <w:szCs w:val="24"/>
        </w:rPr>
        <w:tab/>
      </w:r>
      <w:r w:rsidRPr="008964B7">
        <w:rPr>
          <w:rFonts w:ascii="Times New Roman" w:hAnsi="Times New Roman" w:cs="Times New Roman"/>
          <w:sz w:val="24"/>
          <w:szCs w:val="24"/>
        </w:rPr>
        <w:tab/>
      </w:r>
      <w:r w:rsidRPr="008964B7">
        <w:rPr>
          <w:rFonts w:ascii="Times New Roman" w:hAnsi="Times New Roman" w:cs="Times New Roman"/>
          <w:sz w:val="24"/>
          <w:szCs w:val="24"/>
        </w:rPr>
        <w:tab/>
      </w:r>
      <w:r w:rsidRPr="008964B7">
        <w:rPr>
          <w:rFonts w:ascii="Times New Roman" w:hAnsi="Times New Roman" w:cs="Times New Roman"/>
          <w:sz w:val="24"/>
          <w:szCs w:val="24"/>
        </w:rPr>
        <w:tab/>
      </w:r>
      <w:r w:rsidRPr="008964B7">
        <w:rPr>
          <w:rFonts w:ascii="Times New Roman" w:hAnsi="Times New Roman" w:cs="Times New Roman"/>
          <w:sz w:val="24"/>
          <w:szCs w:val="24"/>
        </w:rPr>
        <w:tab/>
      </w:r>
      <w:r w:rsidRPr="008964B7">
        <w:rPr>
          <w:rFonts w:ascii="Times New Roman" w:hAnsi="Times New Roman" w:cs="Times New Roman"/>
          <w:sz w:val="24"/>
          <w:szCs w:val="24"/>
        </w:rPr>
        <w:tab/>
      </w:r>
      <w:r w:rsidRPr="008964B7">
        <w:rPr>
          <w:rFonts w:ascii="Times New Roman" w:hAnsi="Times New Roman" w:cs="Times New Roman"/>
          <w:sz w:val="24"/>
          <w:szCs w:val="24"/>
        </w:rPr>
        <w:tab/>
      </w:r>
      <w:r w:rsidRPr="008964B7">
        <w:rPr>
          <w:rFonts w:ascii="Times New Roman" w:hAnsi="Times New Roman" w:cs="Times New Roman"/>
          <w:sz w:val="24"/>
          <w:szCs w:val="24"/>
        </w:rPr>
        <w:tab/>
      </w:r>
      <w:r w:rsidRPr="008964B7">
        <w:rPr>
          <w:rFonts w:ascii="Times New Roman" w:hAnsi="Times New Roman" w:cs="Times New Roman"/>
          <w:sz w:val="24"/>
          <w:szCs w:val="24"/>
        </w:rPr>
        <w:tab/>
      </w:r>
      <w:r w:rsidRPr="008964B7">
        <w:rPr>
          <w:rFonts w:ascii="Times New Roman" w:hAnsi="Times New Roman" w:cs="Times New Roman"/>
          <w:sz w:val="24"/>
          <w:szCs w:val="24"/>
        </w:rPr>
        <w:tab/>
      </w:r>
      <w:r w:rsidRPr="008964B7">
        <w:rPr>
          <w:rFonts w:ascii="Times New Roman" w:hAnsi="Times New Roman" w:cs="Times New Roman"/>
          <w:sz w:val="24"/>
          <w:szCs w:val="24"/>
        </w:rPr>
        <w:tab/>
      </w:r>
      <w:r w:rsidRPr="008964B7">
        <w:rPr>
          <w:rFonts w:ascii="Times New Roman" w:hAnsi="Times New Roman" w:cs="Times New Roman"/>
          <w:sz w:val="24"/>
          <w:szCs w:val="24"/>
        </w:rPr>
        <w:tab/>
      </w:r>
      <w:r w:rsidRPr="008964B7">
        <w:rPr>
          <w:rFonts w:ascii="Times New Roman" w:hAnsi="Times New Roman" w:cs="Times New Roman"/>
          <w:sz w:val="24"/>
          <w:szCs w:val="24"/>
        </w:rPr>
        <w:tab/>
      </w:r>
      <w:r w:rsidRPr="008964B7">
        <w:rPr>
          <w:rFonts w:ascii="Times New Roman" w:hAnsi="Times New Roman" w:cs="Times New Roman"/>
          <w:sz w:val="24"/>
          <w:szCs w:val="24"/>
        </w:rPr>
        <w:tab/>
      </w:r>
      <w:r w:rsidRPr="008964B7">
        <w:rPr>
          <w:rFonts w:ascii="Times New Roman" w:hAnsi="Times New Roman" w:cs="Times New Roman"/>
          <w:sz w:val="24"/>
          <w:szCs w:val="24"/>
        </w:rPr>
        <w:tab/>
        <w:t>…………………………………………</w:t>
      </w:r>
    </w:p>
    <w:p w14:paraId="12D3F269" w14:textId="77777777" w:rsidR="008964B7" w:rsidRPr="008964B7" w:rsidRDefault="008964B7" w:rsidP="00193758">
      <w:pPr>
        <w:spacing w:after="0"/>
        <w:ind w:left="4820"/>
        <w:jc w:val="both"/>
        <w:rPr>
          <w:rFonts w:ascii="Times New Roman" w:hAnsi="Times New Roman" w:cs="Times New Roman"/>
          <w:i/>
          <w:sz w:val="24"/>
          <w:szCs w:val="24"/>
        </w:rPr>
      </w:pPr>
      <w:r w:rsidRPr="008964B7">
        <w:rPr>
          <w:rFonts w:ascii="Times New Roman" w:hAnsi="Times New Roman" w:cs="Times New Roman"/>
          <w:i/>
          <w:sz w:val="24"/>
          <w:szCs w:val="24"/>
        </w:rPr>
        <w:t xml:space="preserve">(podpis osoby/osób uprawnionej do </w:t>
      </w:r>
    </w:p>
    <w:p w14:paraId="68075379" w14:textId="77777777" w:rsidR="008964B7" w:rsidRPr="008964B7" w:rsidRDefault="008964B7" w:rsidP="00193758">
      <w:pPr>
        <w:spacing w:after="0"/>
        <w:ind w:left="5664" w:hanging="702"/>
        <w:jc w:val="both"/>
        <w:rPr>
          <w:rFonts w:ascii="Times New Roman" w:hAnsi="Times New Roman" w:cs="Times New Roman"/>
          <w:i/>
          <w:sz w:val="24"/>
          <w:szCs w:val="24"/>
        </w:rPr>
      </w:pPr>
      <w:r w:rsidRPr="008964B7">
        <w:rPr>
          <w:rFonts w:ascii="Times New Roman" w:hAnsi="Times New Roman" w:cs="Times New Roman"/>
          <w:i/>
          <w:sz w:val="24"/>
          <w:szCs w:val="24"/>
        </w:rPr>
        <w:t>reprezentowania wykonawcy)</w:t>
      </w:r>
    </w:p>
    <w:p w14:paraId="7C1A4509" w14:textId="77777777" w:rsidR="008964B7" w:rsidRDefault="008964B7" w:rsidP="008964B7">
      <w:pPr>
        <w:spacing w:after="0" w:line="360" w:lineRule="auto"/>
        <w:jc w:val="right"/>
        <w:rPr>
          <w:rFonts w:ascii="Times New Roman" w:hAnsi="Times New Roman" w:cs="Times New Roman"/>
          <w:b/>
          <w:sz w:val="20"/>
          <w:szCs w:val="20"/>
        </w:rPr>
      </w:pPr>
      <w:r w:rsidRPr="005E2A76">
        <w:rPr>
          <w:rFonts w:ascii="Arial" w:hAnsi="Arial" w:cs="Arial"/>
          <w:sz w:val="21"/>
          <w:szCs w:val="21"/>
        </w:rPr>
        <w:br w:type="page"/>
      </w:r>
    </w:p>
    <w:p w14:paraId="16D762AF" w14:textId="77777777" w:rsidR="00673BE6" w:rsidRPr="00C32F73" w:rsidRDefault="0088446F" w:rsidP="00B24ADC">
      <w:pPr>
        <w:spacing w:after="0" w:line="360" w:lineRule="auto"/>
        <w:jc w:val="right"/>
        <w:rPr>
          <w:rFonts w:ascii="Times New Roman" w:hAnsi="Times New Roman" w:cs="Times New Roman"/>
          <w:b/>
          <w:bCs/>
          <w:sz w:val="20"/>
          <w:szCs w:val="20"/>
          <w:highlight w:val="yellow"/>
          <w:lang w:eastAsia="ar-SA"/>
        </w:rPr>
      </w:pPr>
      <w:r>
        <w:rPr>
          <w:rFonts w:ascii="Times New Roman" w:hAnsi="Times New Roman" w:cs="Times New Roman"/>
          <w:b/>
          <w:sz w:val="20"/>
          <w:szCs w:val="20"/>
        </w:rPr>
        <w:lastRenderedPageBreak/>
        <w:t>Z</w:t>
      </w:r>
      <w:r w:rsidR="00D67DF6" w:rsidRPr="00C32F73">
        <w:rPr>
          <w:rFonts w:ascii="Times New Roman" w:hAnsi="Times New Roman" w:cs="Times New Roman"/>
          <w:b/>
          <w:sz w:val="20"/>
          <w:szCs w:val="20"/>
        </w:rPr>
        <w:t xml:space="preserve">ałącznik nr </w:t>
      </w:r>
      <w:r w:rsidR="00650A9F">
        <w:rPr>
          <w:rFonts w:ascii="Times New Roman" w:hAnsi="Times New Roman" w:cs="Times New Roman"/>
          <w:b/>
          <w:sz w:val="20"/>
          <w:szCs w:val="20"/>
        </w:rPr>
        <w:t>4</w:t>
      </w:r>
      <w:r w:rsidR="00D67DF6" w:rsidRPr="00C32F73">
        <w:rPr>
          <w:rFonts w:ascii="Times New Roman" w:hAnsi="Times New Roman" w:cs="Times New Roman"/>
          <w:b/>
          <w:sz w:val="20"/>
          <w:szCs w:val="20"/>
        </w:rPr>
        <w:t xml:space="preserve"> do SIWZ</w:t>
      </w:r>
    </w:p>
    <w:p w14:paraId="5FF18327" w14:textId="77777777" w:rsidR="00D67DF6" w:rsidRPr="00C32F73" w:rsidRDefault="00D67DF6" w:rsidP="00D67DF6">
      <w:pPr>
        <w:spacing w:after="0" w:line="240" w:lineRule="auto"/>
        <w:jc w:val="center"/>
        <w:rPr>
          <w:rFonts w:ascii="Times New Roman" w:hAnsi="Times New Roman" w:cs="Times New Roman"/>
          <w:b/>
          <w:sz w:val="20"/>
          <w:szCs w:val="20"/>
        </w:rPr>
      </w:pPr>
      <w:r w:rsidRPr="00C32F73">
        <w:rPr>
          <w:rFonts w:ascii="Times New Roman" w:hAnsi="Times New Roman" w:cs="Times New Roman"/>
          <w:b/>
          <w:sz w:val="20"/>
          <w:szCs w:val="20"/>
        </w:rPr>
        <w:t xml:space="preserve">OŚWIADCZENIE WYKONAWCY </w:t>
      </w:r>
    </w:p>
    <w:p w14:paraId="4F41561E" w14:textId="77777777" w:rsidR="00D67DF6" w:rsidRPr="00C32F73" w:rsidRDefault="00D67DF6" w:rsidP="00D67DF6">
      <w:pPr>
        <w:spacing w:after="0" w:line="240" w:lineRule="auto"/>
        <w:jc w:val="center"/>
        <w:rPr>
          <w:rFonts w:ascii="Times New Roman" w:hAnsi="Times New Roman" w:cs="Times New Roman"/>
          <w:b/>
          <w:sz w:val="20"/>
          <w:szCs w:val="20"/>
        </w:rPr>
      </w:pPr>
      <w:r w:rsidRPr="00C32F73">
        <w:rPr>
          <w:rFonts w:ascii="Times New Roman" w:hAnsi="Times New Roman" w:cs="Times New Roman"/>
          <w:b/>
          <w:sz w:val="20"/>
          <w:szCs w:val="20"/>
        </w:rPr>
        <w:t>o przynależności albo braku przynależności do tej samej grupy kapitałowej</w:t>
      </w:r>
    </w:p>
    <w:p w14:paraId="1891ACC5" w14:textId="77777777" w:rsidR="00D67DF6" w:rsidRPr="00C32F73" w:rsidRDefault="00D67DF6" w:rsidP="00D67DF6">
      <w:pPr>
        <w:pStyle w:val="Normalny6"/>
        <w:jc w:val="center"/>
        <w:rPr>
          <w:b/>
          <w:sz w:val="20"/>
          <w:szCs w:val="20"/>
        </w:rPr>
      </w:pPr>
    </w:p>
    <w:p w14:paraId="279DBC50" w14:textId="77777777" w:rsidR="00A97DB5" w:rsidRDefault="00A97DB5" w:rsidP="00D67DF6">
      <w:pPr>
        <w:spacing w:after="0" w:line="360" w:lineRule="auto"/>
        <w:jc w:val="right"/>
        <w:rPr>
          <w:rFonts w:ascii="Times New Roman" w:hAnsi="Times New Roman" w:cs="Times New Roman"/>
          <w:b/>
          <w:bCs/>
          <w:sz w:val="20"/>
          <w:szCs w:val="20"/>
          <w:highlight w:val="yellow"/>
          <w:lang w:eastAsia="ar-SA"/>
        </w:rPr>
      </w:pPr>
    </w:p>
    <w:p w14:paraId="694E0C1F" w14:textId="77777777" w:rsidR="0088446F" w:rsidRPr="00C32F73" w:rsidRDefault="0088446F" w:rsidP="00D67DF6">
      <w:pPr>
        <w:spacing w:after="0" w:line="360" w:lineRule="auto"/>
        <w:jc w:val="right"/>
        <w:rPr>
          <w:rFonts w:ascii="Times New Roman" w:hAnsi="Times New Roman" w:cs="Times New Roman"/>
          <w:b/>
          <w:bCs/>
          <w:sz w:val="20"/>
          <w:szCs w:val="20"/>
          <w:highlight w:val="yellow"/>
          <w:lang w:eastAsia="ar-SA"/>
        </w:rPr>
      </w:pPr>
    </w:p>
    <w:p w14:paraId="7233F0E7" w14:textId="77777777" w:rsidR="00A97DB5" w:rsidRPr="00C32F73" w:rsidRDefault="00A97DB5" w:rsidP="00A97DB5">
      <w:pPr>
        <w:spacing w:after="0"/>
        <w:rPr>
          <w:rFonts w:ascii="Times New Roman" w:hAnsi="Times New Roman" w:cs="Times New Roman"/>
          <w:b/>
          <w:sz w:val="20"/>
          <w:szCs w:val="20"/>
        </w:rPr>
      </w:pPr>
      <w:r w:rsidRPr="00C32F73">
        <w:rPr>
          <w:rFonts w:ascii="Times New Roman" w:hAnsi="Times New Roman" w:cs="Times New Roman"/>
          <w:b/>
          <w:sz w:val="20"/>
          <w:szCs w:val="20"/>
        </w:rPr>
        <w:t>Wykonawca:</w:t>
      </w:r>
    </w:p>
    <w:p w14:paraId="4DADC07C" w14:textId="77777777" w:rsidR="00A97DB5" w:rsidRPr="00C32F73" w:rsidRDefault="00A97DB5" w:rsidP="00A97DB5">
      <w:pPr>
        <w:spacing w:after="0" w:line="240" w:lineRule="auto"/>
        <w:ind w:left="1418"/>
        <w:rPr>
          <w:rFonts w:ascii="Times New Roman" w:hAnsi="Times New Roman" w:cs="Times New Roman"/>
          <w:sz w:val="20"/>
          <w:szCs w:val="20"/>
        </w:rPr>
      </w:pPr>
      <w:r w:rsidRPr="00C32F73">
        <w:rPr>
          <w:rFonts w:ascii="Times New Roman" w:hAnsi="Times New Roman" w:cs="Times New Roman"/>
          <w:sz w:val="20"/>
          <w:szCs w:val="20"/>
        </w:rPr>
        <w:t>……………………………………………………………………………………………………</w:t>
      </w:r>
    </w:p>
    <w:p w14:paraId="1DBE248C" w14:textId="77777777" w:rsidR="00A97DB5" w:rsidRPr="00C32F73" w:rsidRDefault="00A97DB5" w:rsidP="00A97DB5">
      <w:pPr>
        <w:spacing w:after="0" w:line="240" w:lineRule="auto"/>
        <w:ind w:left="1418"/>
        <w:rPr>
          <w:rFonts w:ascii="Times New Roman" w:hAnsi="Times New Roman" w:cs="Times New Roman"/>
          <w:sz w:val="20"/>
          <w:szCs w:val="20"/>
        </w:rPr>
      </w:pPr>
    </w:p>
    <w:p w14:paraId="228CDDFC" w14:textId="77777777" w:rsidR="00A97DB5" w:rsidRPr="00C32F73" w:rsidRDefault="00A97DB5" w:rsidP="00A97DB5">
      <w:pPr>
        <w:spacing w:after="0" w:line="240" w:lineRule="auto"/>
        <w:ind w:left="1418"/>
        <w:rPr>
          <w:rFonts w:ascii="Times New Roman" w:hAnsi="Times New Roman" w:cs="Times New Roman"/>
          <w:sz w:val="20"/>
          <w:szCs w:val="20"/>
        </w:rPr>
      </w:pPr>
      <w:r w:rsidRPr="00C32F73">
        <w:rPr>
          <w:rFonts w:ascii="Times New Roman" w:hAnsi="Times New Roman" w:cs="Times New Roman"/>
          <w:sz w:val="20"/>
          <w:szCs w:val="20"/>
        </w:rPr>
        <w:t>……………………………………………………………………………………………………</w:t>
      </w:r>
    </w:p>
    <w:p w14:paraId="112CDF32" w14:textId="77777777" w:rsidR="00A97DB5" w:rsidRPr="00C32F73" w:rsidRDefault="00A97DB5" w:rsidP="00A97DB5">
      <w:pPr>
        <w:spacing w:after="0" w:line="240" w:lineRule="auto"/>
        <w:jc w:val="center"/>
        <w:rPr>
          <w:rFonts w:ascii="Times New Roman" w:hAnsi="Times New Roman" w:cs="Times New Roman"/>
          <w:i/>
          <w:sz w:val="16"/>
          <w:szCs w:val="16"/>
        </w:rPr>
      </w:pPr>
      <w:r w:rsidRPr="00C32F73">
        <w:rPr>
          <w:rFonts w:ascii="Times New Roman" w:hAnsi="Times New Roman" w:cs="Times New Roman"/>
          <w:i/>
          <w:sz w:val="16"/>
          <w:szCs w:val="16"/>
        </w:rPr>
        <w:t>(pełna nazwa wraz adresem Wykonawcy)</w:t>
      </w:r>
    </w:p>
    <w:p w14:paraId="017B420E" w14:textId="77777777" w:rsidR="00A97DB5" w:rsidRPr="00C32F73" w:rsidRDefault="00A97DB5" w:rsidP="00A97DB5">
      <w:pPr>
        <w:spacing w:after="0" w:line="360" w:lineRule="auto"/>
        <w:jc w:val="right"/>
        <w:rPr>
          <w:rFonts w:ascii="Times New Roman" w:hAnsi="Times New Roman" w:cs="Times New Roman"/>
          <w:b/>
          <w:bCs/>
          <w:sz w:val="20"/>
          <w:szCs w:val="20"/>
          <w:highlight w:val="yellow"/>
          <w:lang w:eastAsia="ar-SA"/>
        </w:rPr>
      </w:pPr>
    </w:p>
    <w:p w14:paraId="70A1D219" w14:textId="77777777" w:rsidR="00E607EA" w:rsidRPr="00C32F73" w:rsidRDefault="00E607EA" w:rsidP="00E607EA">
      <w:pPr>
        <w:pStyle w:val="TekstprzypisudolnegoTekstprzypisu"/>
        <w:spacing w:line="360" w:lineRule="auto"/>
        <w:jc w:val="both"/>
      </w:pPr>
      <w:r w:rsidRPr="00C32F73">
        <w:t xml:space="preserve">Przystępując do udziału w postępowaniu o zamówienie publiczne informuję, że </w:t>
      </w:r>
    </w:p>
    <w:p w14:paraId="0B060013" w14:textId="77777777" w:rsidR="00C07241" w:rsidRPr="00C32F73" w:rsidRDefault="00E607EA" w:rsidP="00E607EA">
      <w:pPr>
        <w:spacing w:after="0" w:line="360" w:lineRule="auto"/>
        <w:jc w:val="both"/>
        <w:rPr>
          <w:rFonts w:ascii="Times New Roman" w:hAnsi="Times New Roman" w:cs="Times New Roman"/>
          <w:bCs/>
          <w:sz w:val="20"/>
          <w:szCs w:val="20"/>
        </w:rPr>
      </w:pPr>
      <w:r w:rsidRPr="00C32F73">
        <w:rPr>
          <w:rFonts w:ascii="Times New Roman" w:hAnsi="Times New Roman" w:cs="Times New Roman"/>
          <w:bCs/>
          <w:sz w:val="20"/>
          <w:szCs w:val="20"/>
        </w:rPr>
        <w:t xml:space="preserve">1) </w:t>
      </w:r>
      <w:r w:rsidR="00C07241" w:rsidRPr="00C32F73">
        <w:rPr>
          <w:rFonts w:ascii="Times New Roman" w:hAnsi="Times New Roman" w:cs="Times New Roman"/>
          <w:b/>
          <w:bCs/>
          <w:sz w:val="20"/>
          <w:szCs w:val="20"/>
        </w:rPr>
        <w:t>nie należę</w:t>
      </w:r>
      <w:r w:rsidR="00C07241" w:rsidRPr="00C32F73">
        <w:rPr>
          <w:rFonts w:ascii="Times New Roman" w:hAnsi="Times New Roman" w:cs="Times New Roman"/>
          <w:b/>
          <w:sz w:val="20"/>
          <w:szCs w:val="20"/>
        </w:rPr>
        <w:t xml:space="preserve"> </w:t>
      </w:r>
      <w:r w:rsidR="00C07241" w:rsidRPr="00C32F73">
        <w:rPr>
          <w:rFonts w:ascii="Times New Roman" w:hAnsi="Times New Roman" w:cs="Times New Roman"/>
          <w:b/>
          <w:bCs/>
          <w:sz w:val="20"/>
          <w:szCs w:val="20"/>
        </w:rPr>
        <w:t>do żadnej grupy kapitałowej</w:t>
      </w:r>
      <w:r w:rsidR="00C07241" w:rsidRPr="00C32F73">
        <w:rPr>
          <w:rFonts w:ascii="Times New Roman" w:hAnsi="Times New Roman" w:cs="Times New Roman"/>
          <w:b/>
          <w:color w:val="FF0000"/>
          <w:sz w:val="20"/>
          <w:szCs w:val="20"/>
          <w:vertAlign w:val="superscript"/>
        </w:rPr>
        <w:t>*</w:t>
      </w:r>
      <w:r w:rsidR="00C07241" w:rsidRPr="00C32F73">
        <w:rPr>
          <w:rFonts w:ascii="Times New Roman" w:hAnsi="Times New Roman" w:cs="Times New Roman"/>
          <w:bCs/>
          <w:sz w:val="20"/>
          <w:szCs w:val="20"/>
        </w:rPr>
        <w:t>;</w:t>
      </w:r>
    </w:p>
    <w:p w14:paraId="003D82A4" w14:textId="77777777" w:rsidR="00E607EA" w:rsidRPr="00C32F73" w:rsidRDefault="00C07241" w:rsidP="00E607EA">
      <w:pPr>
        <w:spacing w:after="0" w:line="360" w:lineRule="auto"/>
        <w:jc w:val="both"/>
        <w:rPr>
          <w:rFonts w:ascii="Times New Roman" w:hAnsi="Times New Roman" w:cs="Times New Roman"/>
          <w:bCs/>
          <w:sz w:val="20"/>
          <w:szCs w:val="20"/>
        </w:rPr>
      </w:pPr>
      <w:r w:rsidRPr="00C32F73">
        <w:rPr>
          <w:rFonts w:ascii="Times New Roman" w:hAnsi="Times New Roman" w:cs="Times New Roman"/>
          <w:bCs/>
          <w:sz w:val="20"/>
          <w:szCs w:val="20"/>
        </w:rPr>
        <w:t>2)</w:t>
      </w:r>
      <w:r w:rsidRPr="00C32F73">
        <w:rPr>
          <w:rFonts w:ascii="Times New Roman" w:hAnsi="Times New Roman" w:cs="Times New Roman"/>
          <w:b/>
          <w:bCs/>
          <w:sz w:val="20"/>
          <w:szCs w:val="20"/>
        </w:rPr>
        <w:t xml:space="preserve"> </w:t>
      </w:r>
      <w:r w:rsidR="00E607EA" w:rsidRPr="00C32F73">
        <w:rPr>
          <w:rFonts w:ascii="Times New Roman" w:hAnsi="Times New Roman" w:cs="Times New Roman"/>
          <w:b/>
          <w:bCs/>
          <w:sz w:val="20"/>
          <w:szCs w:val="20"/>
        </w:rPr>
        <w:t>nie należę</w:t>
      </w:r>
      <w:r w:rsidR="00E607EA" w:rsidRPr="00C32F73">
        <w:rPr>
          <w:rFonts w:ascii="Times New Roman" w:hAnsi="Times New Roman" w:cs="Times New Roman"/>
          <w:sz w:val="20"/>
          <w:szCs w:val="20"/>
        </w:rPr>
        <w:t xml:space="preserve"> </w:t>
      </w:r>
      <w:r w:rsidR="00E607EA" w:rsidRPr="00C32F73">
        <w:rPr>
          <w:rFonts w:ascii="Times New Roman" w:hAnsi="Times New Roman" w:cs="Times New Roman"/>
          <w:bCs/>
          <w:sz w:val="20"/>
          <w:szCs w:val="20"/>
        </w:rPr>
        <w:t>do grupy kapitałowej z żadnym z Wykonawców, którzy złożyli odrębną ofertę lub ofertę częściową w ww. postępowaniu</w:t>
      </w:r>
      <w:r w:rsidR="00E607EA" w:rsidRPr="00C32F73">
        <w:rPr>
          <w:rFonts w:ascii="Times New Roman" w:hAnsi="Times New Roman" w:cs="Times New Roman"/>
          <w:b/>
          <w:color w:val="FF0000"/>
          <w:sz w:val="20"/>
          <w:szCs w:val="20"/>
          <w:vertAlign w:val="superscript"/>
        </w:rPr>
        <w:t>*</w:t>
      </w:r>
      <w:r w:rsidR="00E607EA" w:rsidRPr="00C32F73">
        <w:rPr>
          <w:rFonts w:ascii="Times New Roman" w:hAnsi="Times New Roman" w:cs="Times New Roman"/>
          <w:bCs/>
          <w:sz w:val="20"/>
          <w:szCs w:val="20"/>
        </w:rPr>
        <w:t>;</w:t>
      </w:r>
    </w:p>
    <w:p w14:paraId="52C987B9" w14:textId="77777777" w:rsidR="00E607EA" w:rsidRPr="00C32F73" w:rsidRDefault="00C07241" w:rsidP="00E607EA">
      <w:pPr>
        <w:spacing w:after="0" w:line="360" w:lineRule="auto"/>
        <w:jc w:val="both"/>
        <w:rPr>
          <w:rFonts w:ascii="Times New Roman" w:hAnsi="Times New Roman" w:cs="Times New Roman"/>
          <w:bCs/>
          <w:sz w:val="20"/>
          <w:szCs w:val="20"/>
        </w:rPr>
      </w:pPr>
      <w:r w:rsidRPr="00C32F73">
        <w:rPr>
          <w:rFonts w:ascii="Times New Roman" w:hAnsi="Times New Roman" w:cs="Times New Roman"/>
          <w:bCs/>
          <w:sz w:val="20"/>
          <w:szCs w:val="20"/>
        </w:rPr>
        <w:t>3</w:t>
      </w:r>
      <w:r w:rsidR="00E607EA" w:rsidRPr="00C32F73">
        <w:rPr>
          <w:rFonts w:ascii="Times New Roman" w:hAnsi="Times New Roman" w:cs="Times New Roman"/>
          <w:bCs/>
          <w:sz w:val="20"/>
          <w:szCs w:val="20"/>
        </w:rPr>
        <w:t xml:space="preserve">) </w:t>
      </w:r>
      <w:r w:rsidR="00E607EA" w:rsidRPr="00C32F73">
        <w:rPr>
          <w:rFonts w:ascii="Times New Roman" w:hAnsi="Times New Roman" w:cs="Times New Roman"/>
          <w:b/>
          <w:bCs/>
          <w:sz w:val="20"/>
          <w:szCs w:val="20"/>
        </w:rPr>
        <w:t>należę</w:t>
      </w:r>
      <w:r w:rsidR="00E607EA" w:rsidRPr="00C32F73">
        <w:rPr>
          <w:rFonts w:ascii="Times New Roman" w:hAnsi="Times New Roman" w:cs="Times New Roman"/>
          <w:bCs/>
          <w:sz w:val="20"/>
          <w:szCs w:val="20"/>
        </w:rPr>
        <w:t xml:space="preserve"> do tej samej grupy kapitałowej z innym Wykonawcą, który złożył odrębną ofertę lub ofertę częściową w ww. postępowaniu</w:t>
      </w:r>
      <w:r w:rsidR="00E607EA" w:rsidRPr="00C32F73">
        <w:rPr>
          <w:rFonts w:ascii="Times New Roman" w:hAnsi="Times New Roman" w:cs="Times New Roman"/>
          <w:b/>
          <w:bCs/>
          <w:color w:val="FF0000"/>
          <w:sz w:val="20"/>
          <w:szCs w:val="20"/>
          <w:vertAlign w:val="superscript"/>
        </w:rPr>
        <w:t>**</w:t>
      </w:r>
      <w:r w:rsidR="00E607EA" w:rsidRPr="00C32F73">
        <w:rPr>
          <w:rFonts w:ascii="Times New Roman" w:hAnsi="Times New Roman" w:cs="Times New Roman"/>
          <w:bCs/>
          <w:sz w:val="20"/>
          <w:szCs w:val="20"/>
        </w:rPr>
        <w:t>:</w:t>
      </w:r>
    </w:p>
    <w:p w14:paraId="18689C41" w14:textId="77777777" w:rsidR="00E607EA" w:rsidRPr="00C32F73" w:rsidRDefault="00E607EA" w:rsidP="00E607EA">
      <w:pPr>
        <w:spacing w:after="0" w:line="360" w:lineRule="auto"/>
        <w:rPr>
          <w:rFonts w:ascii="Times New Roman" w:hAnsi="Times New Roman" w:cs="Times New Roman"/>
          <w:bCs/>
          <w:sz w:val="20"/>
          <w:szCs w:val="20"/>
        </w:rPr>
      </w:pPr>
      <w:r w:rsidRPr="00C32F73">
        <w:rPr>
          <w:rFonts w:ascii="Times New Roman" w:hAnsi="Times New Roman" w:cs="Times New Roman"/>
          <w:bCs/>
          <w:sz w:val="20"/>
          <w:szCs w:val="20"/>
        </w:rPr>
        <w:t>a)………………………………………………………………………………………………………………</w:t>
      </w:r>
    </w:p>
    <w:p w14:paraId="003F1587" w14:textId="77777777" w:rsidR="00E607EA" w:rsidRPr="00C32F73" w:rsidRDefault="00E607EA" w:rsidP="00E607EA">
      <w:pPr>
        <w:spacing w:after="0" w:line="360" w:lineRule="auto"/>
        <w:rPr>
          <w:rFonts w:ascii="Times New Roman" w:hAnsi="Times New Roman" w:cs="Times New Roman"/>
          <w:bCs/>
          <w:sz w:val="20"/>
          <w:szCs w:val="20"/>
        </w:rPr>
      </w:pPr>
      <w:r w:rsidRPr="00C32F73">
        <w:rPr>
          <w:rFonts w:ascii="Times New Roman" w:hAnsi="Times New Roman" w:cs="Times New Roman"/>
          <w:bCs/>
          <w:sz w:val="20"/>
          <w:szCs w:val="20"/>
        </w:rPr>
        <w:t>b)………………………………………………………………………………………………………………</w:t>
      </w:r>
    </w:p>
    <w:p w14:paraId="0F297A18" w14:textId="77777777" w:rsidR="00E607EA" w:rsidRPr="00C32F73" w:rsidRDefault="00E607EA" w:rsidP="00E607EA">
      <w:pPr>
        <w:spacing w:after="0" w:line="360" w:lineRule="auto"/>
        <w:rPr>
          <w:rFonts w:ascii="Times New Roman" w:hAnsi="Times New Roman" w:cs="Times New Roman"/>
          <w:bCs/>
          <w:sz w:val="20"/>
          <w:szCs w:val="20"/>
        </w:rPr>
      </w:pPr>
      <w:r w:rsidRPr="00C32F73">
        <w:rPr>
          <w:rFonts w:ascii="Times New Roman" w:hAnsi="Times New Roman" w:cs="Times New Roman"/>
          <w:bCs/>
          <w:sz w:val="20"/>
          <w:szCs w:val="20"/>
        </w:rPr>
        <w:t xml:space="preserve">c)……………………………………………………………………………………………………………… </w:t>
      </w:r>
    </w:p>
    <w:p w14:paraId="453D97FA" w14:textId="77777777" w:rsidR="00E607EA" w:rsidRPr="00C32F73" w:rsidRDefault="00E607EA" w:rsidP="00E607EA">
      <w:pPr>
        <w:spacing w:after="0" w:line="360" w:lineRule="auto"/>
        <w:rPr>
          <w:rFonts w:ascii="Times New Roman" w:hAnsi="Times New Roman" w:cs="Times New Roman"/>
          <w:bCs/>
          <w:sz w:val="20"/>
          <w:szCs w:val="20"/>
        </w:rPr>
      </w:pPr>
      <w:r w:rsidRPr="00C32F73">
        <w:rPr>
          <w:rFonts w:ascii="Times New Roman" w:hAnsi="Times New Roman" w:cs="Times New Roman"/>
          <w:bCs/>
          <w:sz w:val="20"/>
          <w:szCs w:val="20"/>
        </w:rPr>
        <w:t xml:space="preserve">                                                        (</w:t>
      </w:r>
      <w:r w:rsidRPr="00C32F73">
        <w:rPr>
          <w:rFonts w:ascii="Times New Roman" w:hAnsi="Times New Roman" w:cs="Times New Roman"/>
          <w:bCs/>
          <w:sz w:val="16"/>
          <w:szCs w:val="16"/>
        </w:rPr>
        <w:t>nazwy i adresy tych Wykonawców</w:t>
      </w:r>
      <w:r w:rsidRPr="00C32F73">
        <w:rPr>
          <w:rFonts w:ascii="Times New Roman" w:hAnsi="Times New Roman" w:cs="Times New Roman"/>
          <w:bCs/>
          <w:sz w:val="20"/>
          <w:szCs w:val="20"/>
        </w:rPr>
        <w:t>)</w:t>
      </w:r>
    </w:p>
    <w:p w14:paraId="66FC2EEF" w14:textId="77777777" w:rsidR="00E607EA" w:rsidRPr="00C32F73" w:rsidRDefault="00E607EA" w:rsidP="009C74EE">
      <w:pPr>
        <w:spacing w:after="0" w:line="240" w:lineRule="auto"/>
        <w:ind w:left="363"/>
        <w:rPr>
          <w:rFonts w:ascii="Times New Roman" w:hAnsi="Times New Roman" w:cs="Times New Roman"/>
          <w:bCs/>
          <w:sz w:val="20"/>
          <w:szCs w:val="20"/>
        </w:rPr>
      </w:pPr>
    </w:p>
    <w:p w14:paraId="73A1866D" w14:textId="77777777" w:rsidR="00E607EA" w:rsidRPr="00C32F73" w:rsidRDefault="00E607EA" w:rsidP="009C74EE">
      <w:pPr>
        <w:pStyle w:val="Normalny6"/>
        <w:tabs>
          <w:tab w:val="left" w:pos="20160"/>
        </w:tabs>
        <w:jc w:val="both"/>
        <w:rPr>
          <w:b/>
          <w:i/>
          <w:color w:val="FF0000"/>
          <w:sz w:val="18"/>
          <w:szCs w:val="18"/>
        </w:rPr>
      </w:pPr>
      <w:r w:rsidRPr="00C32F73">
        <w:rPr>
          <w:b/>
          <w:i/>
          <w:color w:val="FF0000"/>
          <w:sz w:val="18"/>
          <w:szCs w:val="18"/>
        </w:rPr>
        <w:t>* niepotrzebne skreślić</w:t>
      </w:r>
    </w:p>
    <w:p w14:paraId="16AEEA41" w14:textId="77777777" w:rsidR="00E607EA" w:rsidRPr="00C32F73" w:rsidRDefault="00E607EA" w:rsidP="009C74EE">
      <w:pPr>
        <w:pStyle w:val="Normalny6"/>
        <w:tabs>
          <w:tab w:val="left" w:pos="20160"/>
        </w:tabs>
        <w:jc w:val="both"/>
        <w:rPr>
          <w:b/>
          <w:i/>
          <w:color w:val="FF0000"/>
          <w:sz w:val="18"/>
          <w:szCs w:val="18"/>
        </w:rPr>
      </w:pPr>
      <w:r w:rsidRPr="00C32F73">
        <w:rPr>
          <w:b/>
          <w:i/>
          <w:color w:val="FF0000"/>
          <w:sz w:val="18"/>
          <w:szCs w:val="18"/>
        </w:rPr>
        <w:t>** w przypadku przynależności do tej samej grupy kapitałowej Wykonawca może złożyć wraz z niniejszym oświadczeniem dokumenty bądź informacje potwierdzające, ze powiązania z innym wykonawcą nie prowadzą do zakłócenia konkurencji w przedmiotowym postępowaniu o udzielenie zamówienia publicznego</w:t>
      </w:r>
    </w:p>
    <w:p w14:paraId="4F5D6D65" w14:textId="77777777" w:rsidR="00E607EA" w:rsidRPr="00C32F73" w:rsidRDefault="00E607EA" w:rsidP="00E607EA">
      <w:pPr>
        <w:spacing w:after="0" w:line="360" w:lineRule="auto"/>
        <w:jc w:val="both"/>
        <w:rPr>
          <w:rFonts w:ascii="Times New Roman" w:hAnsi="Times New Roman" w:cs="Times New Roman"/>
          <w:b/>
          <w:bCs/>
          <w:sz w:val="20"/>
          <w:szCs w:val="20"/>
          <w:lang w:eastAsia="ar-SA"/>
        </w:rPr>
      </w:pPr>
    </w:p>
    <w:p w14:paraId="4E3A94DB" w14:textId="77777777" w:rsidR="00A97DB5" w:rsidRPr="00C32F73" w:rsidRDefault="00A97DB5" w:rsidP="00A97DB5">
      <w:pPr>
        <w:spacing w:after="0" w:line="360" w:lineRule="auto"/>
        <w:jc w:val="both"/>
        <w:rPr>
          <w:rFonts w:ascii="Times New Roman" w:hAnsi="Times New Roman" w:cs="Times New Roman"/>
          <w:b/>
          <w:bCs/>
          <w:sz w:val="20"/>
          <w:szCs w:val="20"/>
          <w:u w:val="single"/>
        </w:rPr>
      </w:pPr>
      <w:r w:rsidRPr="00C32F73">
        <w:rPr>
          <w:rFonts w:ascii="Times New Roman" w:hAnsi="Times New Roman" w:cs="Times New Roman"/>
          <w:b/>
          <w:bCs/>
          <w:sz w:val="20"/>
          <w:szCs w:val="20"/>
          <w:u w:val="single"/>
        </w:rPr>
        <w:t>UWAGA</w:t>
      </w:r>
    </w:p>
    <w:p w14:paraId="386D753E" w14:textId="77777777" w:rsidR="00A97DB5" w:rsidRPr="00C32F73" w:rsidRDefault="00A97DB5" w:rsidP="00A97DB5">
      <w:pPr>
        <w:spacing w:after="0" w:line="240" w:lineRule="auto"/>
        <w:ind w:left="284"/>
        <w:jc w:val="both"/>
        <w:rPr>
          <w:rFonts w:ascii="Times New Roman" w:hAnsi="Times New Roman" w:cs="Times New Roman"/>
          <w:bCs/>
          <w:sz w:val="20"/>
          <w:szCs w:val="20"/>
        </w:rPr>
      </w:pPr>
      <w:r w:rsidRPr="00C32F73">
        <w:rPr>
          <w:rFonts w:ascii="Times New Roman" w:hAnsi="Times New Roman" w:cs="Times New Roman"/>
          <w:bCs/>
          <w:sz w:val="20"/>
          <w:szCs w:val="20"/>
        </w:rPr>
        <w:t>Pod pojęciem „</w:t>
      </w:r>
      <w:r w:rsidRPr="00C32F73">
        <w:rPr>
          <w:rFonts w:ascii="Times New Roman" w:hAnsi="Times New Roman" w:cs="Times New Roman"/>
          <w:b/>
          <w:bCs/>
          <w:sz w:val="20"/>
          <w:szCs w:val="20"/>
          <w:u w:val="single"/>
        </w:rPr>
        <w:t>grupa kapitałowa</w:t>
      </w:r>
      <w:r w:rsidRPr="00C32F73">
        <w:rPr>
          <w:rFonts w:ascii="Times New Roman" w:hAnsi="Times New Roman" w:cs="Times New Roman"/>
          <w:bCs/>
          <w:sz w:val="20"/>
          <w:szCs w:val="20"/>
        </w:rPr>
        <w:t xml:space="preserve">” zgodnie z ustawą  z dnia 16 lutego 2007 r. o ochronie konkurencji i konsumentów (Dz. U. Nr 50, poz. 331 z </w:t>
      </w:r>
      <w:proofErr w:type="spellStart"/>
      <w:r w:rsidRPr="00C32F73">
        <w:rPr>
          <w:rFonts w:ascii="Times New Roman" w:hAnsi="Times New Roman" w:cs="Times New Roman"/>
          <w:bCs/>
          <w:sz w:val="20"/>
          <w:szCs w:val="20"/>
        </w:rPr>
        <w:t>późn</w:t>
      </w:r>
      <w:proofErr w:type="spellEnd"/>
      <w:r w:rsidRPr="00C32F73">
        <w:rPr>
          <w:rFonts w:ascii="Times New Roman" w:hAnsi="Times New Roman" w:cs="Times New Roman"/>
          <w:bCs/>
          <w:sz w:val="20"/>
          <w:szCs w:val="20"/>
        </w:rPr>
        <w:t xml:space="preserve">. zm.) rozumie się </w:t>
      </w:r>
      <w:r w:rsidRPr="00C32F73">
        <w:rPr>
          <w:rFonts w:ascii="Times New Roman" w:hAnsi="Times New Roman" w:cs="Times New Roman"/>
          <w:b/>
          <w:bCs/>
          <w:sz w:val="20"/>
          <w:szCs w:val="20"/>
        </w:rPr>
        <w:t xml:space="preserve">wszystkich przedsiębiorców, którzy są kontrolowani w sposób  bezpośredni lub pośredni przez jednego przedsiębiorcę, w tym również tego przedsiębiorcę </w:t>
      </w:r>
      <w:r w:rsidRPr="00C32F73">
        <w:rPr>
          <w:rFonts w:ascii="Times New Roman" w:hAnsi="Times New Roman" w:cs="Times New Roman"/>
          <w:bCs/>
          <w:sz w:val="20"/>
          <w:szCs w:val="20"/>
        </w:rPr>
        <w:t>(art. 4 pkt 14 cyt. ustawy).</w:t>
      </w:r>
    </w:p>
    <w:p w14:paraId="5A37A3A3" w14:textId="77777777" w:rsidR="00A97DB5" w:rsidRPr="00C32F73" w:rsidRDefault="00A97DB5" w:rsidP="00A97DB5">
      <w:pPr>
        <w:spacing w:after="0" w:line="240" w:lineRule="auto"/>
        <w:jc w:val="both"/>
        <w:rPr>
          <w:rFonts w:ascii="Times New Roman" w:hAnsi="Times New Roman" w:cs="Times New Roman"/>
          <w:sz w:val="20"/>
          <w:szCs w:val="20"/>
        </w:rPr>
      </w:pPr>
    </w:p>
    <w:p w14:paraId="238D956F" w14:textId="77777777" w:rsidR="00A97DB5" w:rsidRPr="00C32F73" w:rsidRDefault="00A97DB5" w:rsidP="00A97DB5">
      <w:pPr>
        <w:spacing w:after="0" w:line="360" w:lineRule="auto"/>
        <w:rPr>
          <w:rFonts w:ascii="Times New Roman" w:hAnsi="Times New Roman" w:cs="Times New Roman"/>
          <w:i/>
          <w:iCs/>
          <w:sz w:val="20"/>
          <w:szCs w:val="20"/>
          <w:highlight w:val="yellow"/>
        </w:rPr>
      </w:pPr>
    </w:p>
    <w:p w14:paraId="09AA8869" w14:textId="77777777" w:rsidR="00A97DB5" w:rsidRPr="00C32F73" w:rsidRDefault="00A97DB5" w:rsidP="00A97DB5">
      <w:pPr>
        <w:spacing w:after="0" w:line="360" w:lineRule="auto"/>
        <w:rPr>
          <w:rFonts w:ascii="Times New Roman" w:hAnsi="Times New Roman" w:cs="Times New Roman"/>
          <w:i/>
          <w:iCs/>
          <w:sz w:val="20"/>
          <w:szCs w:val="20"/>
          <w:highlight w:val="yellow"/>
        </w:rPr>
      </w:pPr>
    </w:p>
    <w:p w14:paraId="6E3FE9C0" w14:textId="77777777" w:rsidR="00B42883" w:rsidRPr="0060155A" w:rsidRDefault="00B42883" w:rsidP="00B42883">
      <w:pPr>
        <w:pStyle w:val="Tekstpodstawowy"/>
        <w:tabs>
          <w:tab w:val="left" w:pos="5103"/>
        </w:tabs>
        <w:spacing w:after="0" w:line="240" w:lineRule="auto"/>
        <w:rPr>
          <w:rFonts w:ascii="Times New Roman" w:hAnsi="Times New Roman" w:cs="Times New Roman"/>
          <w:i/>
          <w:szCs w:val="24"/>
        </w:rPr>
      </w:pPr>
      <w:r w:rsidRPr="0060155A">
        <w:rPr>
          <w:rFonts w:ascii="Times New Roman" w:hAnsi="Times New Roman" w:cs="Times New Roman"/>
          <w:bCs/>
          <w:i/>
          <w:szCs w:val="24"/>
        </w:rPr>
        <w:t>………………………</w:t>
      </w:r>
      <w:r w:rsidRPr="0060155A">
        <w:rPr>
          <w:rFonts w:ascii="Times New Roman" w:hAnsi="Times New Roman" w:cs="Times New Roman"/>
          <w:bCs/>
          <w:i/>
          <w:szCs w:val="24"/>
        </w:rPr>
        <w:tab/>
      </w:r>
      <w:r w:rsidRPr="0060155A">
        <w:rPr>
          <w:rFonts w:ascii="Times New Roman" w:hAnsi="Times New Roman" w:cs="Times New Roman"/>
          <w:i/>
          <w:szCs w:val="24"/>
        </w:rPr>
        <w:t>……………………………………</w:t>
      </w:r>
      <w:r>
        <w:rPr>
          <w:rFonts w:ascii="Times New Roman" w:hAnsi="Times New Roman" w:cs="Times New Roman"/>
          <w:i/>
          <w:szCs w:val="24"/>
        </w:rPr>
        <w:t>…….</w:t>
      </w:r>
      <w:r w:rsidRPr="0060155A">
        <w:rPr>
          <w:rFonts w:ascii="Times New Roman" w:hAnsi="Times New Roman" w:cs="Times New Roman"/>
          <w:i/>
          <w:szCs w:val="24"/>
        </w:rPr>
        <w:t>.</w:t>
      </w:r>
    </w:p>
    <w:p w14:paraId="24F76124" w14:textId="77777777" w:rsidR="00B42883" w:rsidRPr="0060155A" w:rsidRDefault="00B42883" w:rsidP="00B42883">
      <w:pPr>
        <w:pStyle w:val="Tekstpodstawowy"/>
        <w:spacing w:after="0" w:line="240" w:lineRule="auto"/>
        <w:ind w:left="5103" w:right="707" w:hanging="5103"/>
        <w:jc w:val="center"/>
        <w:rPr>
          <w:rFonts w:ascii="Times New Roman" w:hAnsi="Times New Roman" w:cs="Times New Roman"/>
          <w:i/>
          <w:sz w:val="20"/>
        </w:rPr>
      </w:pPr>
      <w:r w:rsidRPr="0060155A">
        <w:rPr>
          <w:rFonts w:ascii="Times New Roman" w:hAnsi="Times New Roman" w:cs="Times New Roman"/>
          <w:bCs/>
          <w:i/>
          <w:sz w:val="20"/>
        </w:rPr>
        <w:t>( miejscowość i data)</w:t>
      </w:r>
      <w:r w:rsidRPr="0060155A">
        <w:rPr>
          <w:rFonts w:ascii="Times New Roman" w:hAnsi="Times New Roman" w:cs="Times New Roman"/>
          <w:bCs/>
          <w:i/>
          <w:szCs w:val="24"/>
        </w:rPr>
        <w:tab/>
      </w:r>
      <w:r w:rsidRPr="0060155A">
        <w:rPr>
          <w:rFonts w:ascii="Times New Roman" w:hAnsi="Times New Roman" w:cs="Times New Roman"/>
          <w:i/>
          <w:sz w:val="20"/>
        </w:rPr>
        <w:t>(pieczęć i podpis  osób uprawnionych do reprezentacji Wykonawcy lub osoby upoważnionej)</w:t>
      </w:r>
    </w:p>
    <w:p w14:paraId="41565541" w14:textId="77777777" w:rsidR="00635DB5" w:rsidRPr="00C32F73" w:rsidRDefault="00635DB5" w:rsidP="00635DB5">
      <w:pPr>
        <w:spacing w:after="0" w:line="360" w:lineRule="auto"/>
        <w:rPr>
          <w:rFonts w:ascii="Times New Roman" w:hAnsi="Times New Roman" w:cs="Times New Roman"/>
          <w:b/>
          <w:i/>
          <w:iCs/>
          <w:color w:val="FF0000"/>
          <w:sz w:val="18"/>
          <w:szCs w:val="18"/>
          <w:highlight w:val="yellow"/>
        </w:rPr>
      </w:pPr>
      <w:r w:rsidRPr="00C32F73">
        <w:rPr>
          <w:rFonts w:ascii="Times New Roman" w:hAnsi="Times New Roman" w:cs="Times New Roman"/>
          <w:b/>
          <w:i/>
          <w:iCs/>
          <w:color w:val="FF0000"/>
          <w:sz w:val="18"/>
          <w:szCs w:val="18"/>
          <w:highlight w:val="yellow"/>
        </w:rPr>
        <w:br w:type="page"/>
      </w:r>
    </w:p>
    <w:p w14:paraId="28117AC7" w14:textId="77777777" w:rsidR="00E5734F" w:rsidRPr="00E5734F" w:rsidRDefault="00E5734F" w:rsidP="00E5734F">
      <w:pPr>
        <w:pageBreakBefore/>
        <w:ind w:left="4942" w:firstLine="706"/>
        <w:jc w:val="center"/>
        <w:rPr>
          <w:rFonts w:ascii="Times New Roman" w:hAnsi="Times New Roman" w:cs="Times New Roman"/>
          <w:bCs/>
          <w:iCs/>
          <w:sz w:val="24"/>
          <w:szCs w:val="24"/>
        </w:rPr>
      </w:pPr>
      <w:r w:rsidRPr="00E5734F">
        <w:rPr>
          <w:rFonts w:ascii="Times New Roman" w:hAnsi="Times New Roman" w:cs="Times New Roman"/>
          <w:b/>
          <w:bCs/>
          <w:sz w:val="24"/>
          <w:szCs w:val="24"/>
        </w:rPr>
        <w:lastRenderedPageBreak/>
        <w:t>Załącznik nr 5 do SIWZ</w:t>
      </w:r>
    </w:p>
    <w:p w14:paraId="419FE7CE" w14:textId="77777777" w:rsidR="00E5734F" w:rsidRPr="00E5734F" w:rsidRDefault="00E5734F" w:rsidP="00193CEA">
      <w:pPr>
        <w:spacing w:after="0" w:line="240" w:lineRule="auto"/>
        <w:ind w:left="4537" w:firstLine="709"/>
        <w:rPr>
          <w:rFonts w:ascii="Times New Roman" w:hAnsi="Times New Roman" w:cs="Times New Roman"/>
          <w:b/>
          <w:sz w:val="24"/>
          <w:szCs w:val="24"/>
        </w:rPr>
      </w:pPr>
      <w:r w:rsidRPr="00E5734F">
        <w:rPr>
          <w:rFonts w:ascii="Times New Roman" w:hAnsi="Times New Roman" w:cs="Times New Roman"/>
          <w:b/>
          <w:sz w:val="24"/>
          <w:szCs w:val="24"/>
        </w:rPr>
        <w:t>Zamawiający:</w:t>
      </w:r>
    </w:p>
    <w:p w14:paraId="2E8C9690" w14:textId="77777777" w:rsidR="00E5734F" w:rsidRPr="00E5734F" w:rsidRDefault="00E5734F" w:rsidP="00193CEA">
      <w:pPr>
        <w:spacing w:after="0" w:line="240" w:lineRule="auto"/>
        <w:ind w:left="4538" w:firstLine="708"/>
        <w:rPr>
          <w:rFonts w:ascii="Times New Roman" w:hAnsi="Times New Roman" w:cs="Times New Roman"/>
          <w:sz w:val="24"/>
          <w:szCs w:val="24"/>
        </w:rPr>
      </w:pPr>
      <w:r w:rsidRPr="00E5734F">
        <w:rPr>
          <w:rFonts w:ascii="Times New Roman" w:hAnsi="Times New Roman" w:cs="Times New Roman"/>
          <w:sz w:val="24"/>
          <w:szCs w:val="24"/>
        </w:rPr>
        <w:t xml:space="preserve">Powiat Gdański z siedzibą </w:t>
      </w:r>
    </w:p>
    <w:p w14:paraId="6278EC26" w14:textId="77777777" w:rsidR="00E5734F" w:rsidRPr="00E5734F" w:rsidRDefault="00E5734F" w:rsidP="00193CEA">
      <w:pPr>
        <w:spacing w:after="0" w:line="240" w:lineRule="auto"/>
        <w:ind w:left="4538" w:firstLine="708"/>
        <w:rPr>
          <w:rFonts w:ascii="Times New Roman" w:hAnsi="Times New Roman" w:cs="Times New Roman"/>
          <w:b/>
          <w:sz w:val="24"/>
          <w:szCs w:val="24"/>
        </w:rPr>
      </w:pPr>
      <w:r w:rsidRPr="00E5734F">
        <w:rPr>
          <w:rFonts w:ascii="Times New Roman" w:hAnsi="Times New Roman" w:cs="Times New Roman"/>
          <w:sz w:val="24"/>
          <w:szCs w:val="24"/>
        </w:rPr>
        <w:t>w Pruszczu Gdańskim</w:t>
      </w:r>
    </w:p>
    <w:p w14:paraId="540865D7" w14:textId="77777777" w:rsidR="00E5734F" w:rsidRPr="00E5734F" w:rsidRDefault="00E5734F" w:rsidP="00193CEA">
      <w:pPr>
        <w:spacing w:after="0" w:line="240" w:lineRule="auto"/>
        <w:ind w:left="4537" w:firstLine="709"/>
        <w:rPr>
          <w:rFonts w:ascii="Times New Roman" w:hAnsi="Times New Roman" w:cs="Times New Roman"/>
          <w:sz w:val="24"/>
          <w:szCs w:val="24"/>
        </w:rPr>
      </w:pPr>
      <w:r w:rsidRPr="00E5734F">
        <w:rPr>
          <w:rFonts w:ascii="Times New Roman" w:hAnsi="Times New Roman" w:cs="Times New Roman"/>
          <w:sz w:val="24"/>
          <w:szCs w:val="24"/>
        </w:rPr>
        <w:t>ul. Wojska Polskiego 16</w:t>
      </w:r>
    </w:p>
    <w:p w14:paraId="6137C27E" w14:textId="77777777" w:rsidR="00E5734F" w:rsidRPr="00E5734F" w:rsidRDefault="00E5734F" w:rsidP="00193CEA">
      <w:pPr>
        <w:spacing w:after="0" w:line="240" w:lineRule="auto"/>
        <w:ind w:left="4537" w:firstLine="709"/>
        <w:rPr>
          <w:rFonts w:ascii="Times New Roman" w:hAnsi="Times New Roman" w:cs="Times New Roman"/>
          <w:sz w:val="24"/>
          <w:szCs w:val="24"/>
        </w:rPr>
      </w:pPr>
      <w:r w:rsidRPr="00E5734F">
        <w:rPr>
          <w:rFonts w:ascii="Times New Roman" w:hAnsi="Times New Roman" w:cs="Times New Roman"/>
          <w:sz w:val="24"/>
          <w:szCs w:val="24"/>
        </w:rPr>
        <w:t>83-000 Pruszcz Gdański</w:t>
      </w:r>
    </w:p>
    <w:p w14:paraId="332D505D" w14:textId="77777777" w:rsidR="00E5734F" w:rsidRPr="00E5734F" w:rsidRDefault="00E5734F" w:rsidP="00E5734F">
      <w:pPr>
        <w:pStyle w:val="Tekstpodstawowywcity"/>
        <w:spacing w:after="0" w:line="276" w:lineRule="auto"/>
        <w:ind w:left="0"/>
        <w:rPr>
          <w:color w:val="FF0000"/>
          <w:sz w:val="24"/>
          <w:szCs w:val="24"/>
        </w:rPr>
      </w:pPr>
    </w:p>
    <w:p w14:paraId="6C70CB89" w14:textId="77777777" w:rsidR="00E5734F" w:rsidRPr="00E5734F" w:rsidRDefault="00E5734F" w:rsidP="00E5734F">
      <w:pPr>
        <w:autoSpaceDN w:val="0"/>
        <w:adjustRightInd w:val="0"/>
        <w:spacing w:after="0"/>
        <w:jc w:val="center"/>
        <w:rPr>
          <w:rFonts w:ascii="Times New Roman" w:hAnsi="Times New Roman" w:cs="Times New Roman"/>
          <w:b/>
          <w:bCs/>
          <w:sz w:val="24"/>
          <w:szCs w:val="24"/>
        </w:rPr>
      </w:pPr>
      <w:r w:rsidRPr="00E5734F">
        <w:rPr>
          <w:rFonts w:ascii="Times New Roman" w:hAnsi="Times New Roman" w:cs="Times New Roman"/>
          <w:b/>
          <w:bCs/>
          <w:sz w:val="24"/>
          <w:szCs w:val="24"/>
        </w:rPr>
        <w:t xml:space="preserve">ZOBOWIĄZANIE PODMIOTU </w:t>
      </w:r>
    </w:p>
    <w:p w14:paraId="3E3D391C" w14:textId="77777777" w:rsidR="00E5734F" w:rsidRPr="00E5734F" w:rsidRDefault="00E5734F" w:rsidP="00E5734F">
      <w:pPr>
        <w:autoSpaceDN w:val="0"/>
        <w:adjustRightInd w:val="0"/>
        <w:spacing w:after="0"/>
        <w:jc w:val="center"/>
        <w:rPr>
          <w:rFonts w:ascii="Times New Roman" w:hAnsi="Times New Roman" w:cs="Times New Roman"/>
          <w:b/>
          <w:bCs/>
          <w:sz w:val="24"/>
          <w:szCs w:val="24"/>
        </w:rPr>
      </w:pPr>
      <w:r w:rsidRPr="00E5734F">
        <w:rPr>
          <w:rFonts w:ascii="Times New Roman" w:hAnsi="Times New Roman" w:cs="Times New Roman"/>
          <w:b/>
          <w:bCs/>
          <w:sz w:val="24"/>
          <w:szCs w:val="24"/>
        </w:rPr>
        <w:t>DO ODDANIA DO DYSPOZYCJI WYKONAWCY NIEZBĘDNYCH ZASOBÓW NA POTRZEBY WYKONANIA ZAMÓWIENIA</w:t>
      </w:r>
    </w:p>
    <w:p w14:paraId="4DC4C834" w14:textId="77777777" w:rsidR="00E5734F" w:rsidRPr="00E5734F" w:rsidRDefault="00E5734F" w:rsidP="00E5734F">
      <w:pPr>
        <w:autoSpaceDN w:val="0"/>
        <w:adjustRightInd w:val="0"/>
        <w:spacing w:after="0"/>
        <w:jc w:val="center"/>
        <w:rPr>
          <w:rFonts w:ascii="Times New Roman" w:hAnsi="Times New Roman" w:cs="Times New Roman"/>
          <w:b/>
          <w:bCs/>
          <w:sz w:val="24"/>
          <w:szCs w:val="24"/>
        </w:rPr>
      </w:pPr>
    </w:p>
    <w:p w14:paraId="1A0CCAC7" w14:textId="77777777" w:rsidR="001F2CCC" w:rsidRDefault="00E5734F" w:rsidP="00193CEA">
      <w:pPr>
        <w:tabs>
          <w:tab w:val="left" w:pos="-28393"/>
          <w:tab w:val="left" w:pos="-26692"/>
        </w:tabs>
        <w:jc w:val="center"/>
        <w:rPr>
          <w:rFonts w:ascii="Times New Roman" w:hAnsi="Times New Roman" w:cs="Times New Roman"/>
          <w:sz w:val="24"/>
          <w:szCs w:val="24"/>
        </w:rPr>
      </w:pPr>
      <w:r w:rsidRPr="00E5734F">
        <w:rPr>
          <w:rFonts w:ascii="Times New Roman" w:hAnsi="Times New Roman" w:cs="Times New Roman"/>
          <w:sz w:val="24"/>
          <w:szCs w:val="24"/>
        </w:rPr>
        <w:t xml:space="preserve">w postępowaniu o udzielenie zamówienia publicznego na wykonanie zadania pn.: </w:t>
      </w:r>
    </w:p>
    <w:p w14:paraId="11415559" w14:textId="74DB3F00" w:rsidR="00193CEA" w:rsidRPr="00193CEA" w:rsidRDefault="001F2CCC" w:rsidP="00193CEA">
      <w:pPr>
        <w:tabs>
          <w:tab w:val="left" w:pos="-28393"/>
          <w:tab w:val="left" w:pos="-26692"/>
        </w:tabs>
        <w:jc w:val="center"/>
        <w:rPr>
          <w:rFonts w:ascii="Times New Roman" w:hAnsi="Times New Roman" w:cs="Times New Roman"/>
          <w:b/>
          <w:bCs/>
          <w:color w:val="000000"/>
          <w:sz w:val="24"/>
          <w:szCs w:val="24"/>
        </w:rPr>
      </w:pPr>
      <w:bookmarkStart w:id="6" w:name="_Hlk54798107"/>
      <w:r w:rsidRPr="001F2CCC">
        <w:rPr>
          <w:rFonts w:ascii="Times New Roman" w:hAnsi="Times New Roman" w:cs="Times New Roman"/>
          <w:b/>
          <w:bCs/>
          <w:color w:val="000000"/>
          <w:sz w:val="24"/>
          <w:szCs w:val="24"/>
        </w:rPr>
        <w:t>Usuwanie pojazdów z dróg i ich przechowywanie na parkingu  strzeżonym w sytuacjach zagrożenia bezpieczeństwa  w ruchu drogowym</w:t>
      </w:r>
    </w:p>
    <w:bookmarkEnd w:id="6"/>
    <w:p w14:paraId="127404BC" w14:textId="77777777" w:rsidR="00E5734F" w:rsidRPr="00E5734F" w:rsidRDefault="00E5734F" w:rsidP="00E5734F">
      <w:pPr>
        <w:spacing w:after="0"/>
        <w:ind w:left="2832" w:hanging="2832"/>
        <w:jc w:val="center"/>
        <w:rPr>
          <w:rFonts w:ascii="Times New Roman" w:hAnsi="Times New Roman" w:cs="Times New Roman"/>
          <w:b/>
          <w:sz w:val="24"/>
          <w:szCs w:val="24"/>
        </w:rPr>
      </w:pPr>
      <w:r w:rsidRPr="00E5734F">
        <w:rPr>
          <w:rFonts w:ascii="Times New Roman" w:hAnsi="Times New Roman" w:cs="Times New Roman"/>
          <w:b/>
          <w:sz w:val="24"/>
          <w:szCs w:val="24"/>
        </w:rPr>
        <w:t>UWAGA!</w:t>
      </w:r>
    </w:p>
    <w:p w14:paraId="07E66C21" w14:textId="77777777" w:rsidR="00E5734F" w:rsidRPr="00E5734F" w:rsidRDefault="00E5734F" w:rsidP="00E5734F">
      <w:pPr>
        <w:pStyle w:val="Kolorowalistaakcent11"/>
        <w:widowControl w:val="0"/>
        <w:spacing w:after="0"/>
        <w:ind w:left="0" w:right="1"/>
        <w:jc w:val="both"/>
        <w:rPr>
          <w:rFonts w:ascii="Times New Roman" w:hAnsi="Times New Roman"/>
          <w:sz w:val="24"/>
          <w:szCs w:val="24"/>
        </w:rPr>
      </w:pPr>
      <w:r w:rsidRPr="00E5734F">
        <w:rPr>
          <w:rFonts w:ascii="Times New Roman" w:hAnsi="Times New Roman"/>
          <w:sz w:val="24"/>
          <w:szCs w:val="24"/>
        </w:rPr>
        <w:t>Zamiast niniejszego formularza można przedstawić inne dokumenty, w szczególności:</w:t>
      </w:r>
    </w:p>
    <w:p w14:paraId="2DCEDA92" w14:textId="77777777" w:rsidR="00E5734F" w:rsidRPr="00E5734F" w:rsidRDefault="00E5734F" w:rsidP="00E5734F">
      <w:pPr>
        <w:pStyle w:val="Kolorowalistaakcent11"/>
        <w:widowControl w:val="0"/>
        <w:tabs>
          <w:tab w:val="left" w:pos="284"/>
        </w:tabs>
        <w:spacing w:after="0"/>
        <w:ind w:left="0" w:right="1"/>
        <w:jc w:val="both"/>
        <w:rPr>
          <w:rFonts w:ascii="Times New Roman" w:hAnsi="Times New Roman"/>
          <w:sz w:val="24"/>
          <w:szCs w:val="24"/>
        </w:rPr>
      </w:pPr>
      <w:r w:rsidRPr="00E5734F">
        <w:rPr>
          <w:rFonts w:ascii="Times New Roman" w:hAnsi="Times New Roman"/>
          <w:sz w:val="24"/>
          <w:szCs w:val="24"/>
        </w:rPr>
        <w:t>1.</w:t>
      </w:r>
      <w:r w:rsidRPr="00E5734F">
        <w:rPr>
          <w:rFonts w:ascii="Times New Roman" w:hAnsi="Times New Roman"/>
          <w:sz w:val="24"/>
          <w:szCs w:val="24"/>
        </w:rPr>
        <w:tab/>
        <w:t xml:space="preserve">Zobowiązanie podmiotu, o którym mowa w art. 22a ustawy </w:t>
      </w:r>
      <w:proofErr w:type="spellStart"/>
      <w:r w:rsidRPr="00E5734F">
        <w:rPr>
          <w:rFonts w:ascii="Times New Roman" w:hAnsi="Times New Roman"/>
          <w:sz w:val="24"/>
          <w:szCs w:val="24"/>
        </w:rPr>
        <w:t>Pzp</w:t>
      </w:r>
      <w:proofErr w:type="spellEnd"/>
      <w:r w:rsidRPr="00E5734F">
        <w:rPr>
          <w:rFonts w:ascii="Times New Roman" w:hAnsi="Times New Roman"/>
          <w:sz w:val="24"/>
          <w:szCs w:val="24"/>
        </w:rPr>
        <w:t>.</w:t>
      </w:r>
    </w:p>
    <w:p w14:paraId="73A3EFCC" w14:textId="77777777" w:rsidR="00E5734F" w:rsidRPr="00E5734F" w:rsidRDefault="00E5734F" w:rsidP="00E5734F">
      <w:pPr>
        <w:pStyle w:val="Kolorowalistaakcent11"/>
        <w:widowControl w:val="0"/>
        <w:tabs>
          <w:tab w:val="left" w:pos="284"/>
        </w:tabs>
        <w:spacing w:after="0"/>
        <w:ind w:left="0" w:right="1"/>
        <w:jc w:val="both"/>
        <w:rPr>
          <w:rFonts w:ascii="Times New Roman" w:hAnsi="Times New Roman"/>
          <w:sz w:val="24"/>
          <w:szCs w:val="24"/>
        </w:rPr>
      </w:pPr>
      <w:r w:rsidRPr="00E5734F">
        <w:rPr>
          <w:rFonts w:ascii="Times New Roman" w:hAnsi="Times New Roman"/>
          <w:sz w:val="24"/>
          <w:szCs w:val="24"/>
        </w:rPr>
        <w:t>2.</w:t>
      </w:r>
      <w:r w:rsidRPr="00E5734F">
        <w:rPr>
          <w:rFonts w:ascii="Times New Roman" w:hAnsi="Times New Roman"/>
          <w:sz w:val="24"/>
          <w:szCs w:val="24"/>
        </w:rPr>
        <w:tab/>
        <w:t xml:space="preserve">Dokumenty które określają w szczególności: </w:t>
      </w:r>
    </w:p>
    <w:p w14:paraId="7333605D" w14:textId="77777777" w:rsidR="00E5734F" w:rsidRPr="00E5734F" w:rsidRDefault="00E5734F" w:rsidP="00E5734F">
      <w:pPr>
        <w:pStyle w:val="Kolorowalistaakcent11"/>
        <w:widowControl w:val="0"/>
        <w:tabs>
          <w:tab w:val="left" w:pos="284"/>
        </w:tabs>
        <w:spacing w:after="0"/>
        <w:ind w:left="709" w:right="1" w:hanging="283"/>
        <w:jc w:val="both"/>
        <w:rPr>
          <w:rFonts w:ascii="Times New Roman" w:hAnsi="Times New Roman"/>
          <w:sz w:val="24"/>
          <w:szCs w:val="24"/>
        </w:rPr>
      </w:pPr>
      <w:r w:rsidRPr="00E5734F">
        <w:rPr>
          <w:rFonts w:ascii="Times New Roman" w:hAnsi="Times New Roman"/>
          <w:sz w:val="24"/>
          <w:szCs w:val="24"/>
        </w:rPr>
        <w:t>a)</w:t>
      </w:r>
      <w:r w:rsidRPr="00E5734F">
        <w:rPr>
          <w:rFonts w:ascii="Times New Roman" w:hAnsi="Times New Roman"/>
          <w:sz w:val="24"/>
          <w:szCs w:val="24"/>
        </w:rPr>
        <w:tab/>
        <w:t xml:space="preserve">zakres dostępnych wykonawcy zasobów innego podmiotu,  </w:t>
      </w:r>
    </w:p>
    <w:p w14:paraId="1504C859" w14:textId="77777777" w:rsidR="00E5734F" w:rsidRPr="00E5734F" w:rsidRDefault="00E5734F" w:rsidP="00E5734F">
      <w:pPr>
        <w:pStyle w:val="Kolorowalistaakcent11"/>
        <w:widowControl w:val="0"/>
        <w:tabs>
          <w:tab w:val="left" w:pos="284"/>
        </w:tabs>
        <w:spacing w:after="0"/>
        <w:ind w:left="709" w:right="1" w:hanging="283"/>
        <w:jc w:val="both"/>
        <w:rPr>
          <w:rFonts w:ascii="Times New Roman" w:hAnsi="Times New Roman"/>
          <w:sz w:val="24"/>
          <w:szCs w:val="24"/>
        </w:rPr>
      </w:pPr>
      <w:r w:rsidRPr="00E5734F">
        <w:rPr>
          <w:rFonts w:ascii="Times New Roman" w:hAnsi="Times New Roman"/>
          <w:sz w:val="24"/>
          <w:szCs w:val="24"/>
        </w:rPr>
        <w:t>b)</w:t>
      </w:r>
      <w:r w:rsidRPr="00E5734F">
        <w:rPr>
          <w:rFonts w:ascii="Times New Roman" w:hAnsi="Times New Roman"/>
          <w:sz w:val="24"/>
          <w:szCs w:val="24"/>
        </w:rPr>
        <w:tab/>
        <w:t xml:space="preserve">sposób wykorzystania zasobów innego podmiotu, przez wykonawcę, przy wykonywaniu zamówienia, </w:t>
      </w:r>
    </w:p>
    <w:p w14:paraId="7386BBD8" w14:textId="77777777" w:rsidR="00E5734F" w:rsidRPr="00E5734F" w:rsidRDefault="00E5734F" w:rsidP="00E5734F">
      <w:pPr>
        <w:pStyle w:val="Kolorowalistaakcent11"/>
        <w:widowControl w:val="0"/>
        <w:tabs>
          <w:tab w:val="left" w:pos="284"/>
        </w:tabs>
        <w:spacing w:after="0"/>
        <w:ind w:left="709" w:right="1" w:hanging="283"/>
        <w:jc w:val="both"/>
        <w:rPr>
          <w:rFonts w:ascii="Times New Roman" w:hAnsi="Times New Roman"/>
          <w:sz w:val="24"/>
          <w:szCs w:val="24"/>
        </w:rPr>
      </w:pPr>
      <w:r w:rsidRPr="00E5734F">
        <w:rPr>
          <w:rFonts w:ascii="Times New Roman" w:hAnsi="Times New Roman"/>
          <w:sz w:val="24"/>
          <w:szCs w:val="24"/>
        </w:rPr>
        <w:t>c)</w:t>
      </w:r>
      <w:r w:rsidRPr="00E5734F">
        <w:rPr>
          <w:rFonts w:ascii="Times New Roman" w:hAnsi="Times New Roman"/>
          <w:sz w:val="24"/>
          <w:szCs w:val="24"/>
        </w:rPr>
        <w:tab/>
        <w:t xml:space="preserve">zakres i okres udziału innego podmiotu przy wykonywaniu zamówienia publicznego,  </w:t>
      </w:r>
    </w:p>
    <w:p w14:paraId="12E1528B" w14:textId="77777777" w:rsidR="00E5734F" w:rsidRPr="00E5734F" w:rsidRDefault="00E5734F" w:rsidP="00E5734F">
      <w:pPr>
        <w:pStyle w:val="Kolorowalistaakcent11"/>
        <w:widowControl w:val="0"/>
        <w:tabs>
          <w:tab w:val="left" w:pos="284"/>
        </w:tabs>
        <w:suppressAutoHyphens/>
        <w:spacing w:after="0"/>
        <w:ind w:left="709" w:right="1" w:hanging="283"/>
        <w:jc w:val="both"/>
        <w:rPr>
          <w:rFonts w:ascii="Times New Roman" w:hAnsi="Times New Roman"/>
          <w:sz w:val="24"/>
          <w:szCs w:val="24"/>
        </w:rPr>
      </w:pPr>
      <w:r w:rsidRPr="00E5734F">
        <w:rPr>
          <w:rFonts w:ascii="Times New Roman" w:hAnsi="Times New Roman"/>
          <w:sz w:val="24"/>
          <w:szCs w:val="24"/>
        </w:rPr>
        <w:t>d)</w:t>
      </w:r>
      <w:r w:rsidRPr="00E5734F">
        <w:rPr>
          <w:rFonts w:ascii="Times New Roman" w:hAnsi="Times New Roman"/>
          <w:sz w:val="24"/>
          <w:szCs w:val="24"/>
        </w:rPr>
        <w:tab/>
        <w:t>czy podmiot, na zdolnościach którego wykonawca polega w odniesieniu do warunków udziału w postępowaniu dotyczących wykształcenia, kwalifikacji zawodowych lub doświadczenia, zrealizuje roboty budowlane lub usługi, których wskazane zdolności dotyczą</w:t>
      </w:r>
    </w:p>
    <w:p w14:paraId="692868BF" w14:textId="77777777" w:rsidR="00E5734F" w:rsidRPr="00E5734F" w:rsidRDefault="00E5734F" w:rsidP="00E5734F">
      <w:pPr>
        <w:spacing w:after="0"/>
        <w:ind w:right="1"/>
        <w:jc w:val="both"/>
        <w:rPr>
          <w:rFonts w:ascii="Times New Roman" w:hAnsi="Times New Roman" w:cs="Times New Roman"/>
          <w:sz w:val="24"/>
          <w:szCs w:val="24"/>
        </w:rPr>
      </w:pPr>
      <w:r w:rsidRPr="00E5734F">
        <w:rPr>
          <w:rFonts w:ascii="Times New Roman" w:hAnsi="Times New Roman" w:cs="Times New Roman"/>
          <w:sz w:val="24"/>
          <w:szCs w:val="24"/>
        </w:rPr>
        <w:t>Ja:</w:t>
      </w:r>
    </w:p>
    <w:p w14:paraId="4E4767D0" w14:textId="77777777" w:rsidR="00E5734F" w:rsidRPr="00E5734F" w:rsidRDefault="00E5734F" w:rsidP="00E5734F">
      <w:pPr>
        <w:spacing w:after="0"/>
        <w:jc w:val="center"/>
        <w:rPr>
          <w:rFonts w:ascii="Times New Roman" w:hAnsi="Times New Roman" w:cs="Times New Roman"/>
          <w:sz w:val="24"/>
          <w:szCs w:val="24"/>
        </w:rPr>
      </w:pPr>
      <w:r w:rsidRPr="00E5734F">
        <w:rPr>
          <w:rFonts w:ascii="Times New Roman" w:hAnsi="Times New Roman" w:cs="Times New Roman"/>
          <w:sz w:val="24"/>
          <w:szCs w:val="24"/>
        </w:rPr>
        <w:t>…………………………………………………………………………………………………</w:t>
      </w:r>
    </w:p>
    <w:p w14:paraId="24667D24" w14:textId="77777777" w:rsidR="00E5734F" w:rsidRPr="00193CEA" w:rsidRDefault="00E5734F" w:rsidP="00E5734F">
      <w:pPr>
        <w:spacing w:after="0"/>
        <w:jc w:val="center"/>
        <w:rPr>
          <w:rFonts w:ascii="Times New Roman" w:hAnsi="Times New Roman" w:cs="Times New Roman"/>
          <w:i/>
        </w:rPr>
      </w:pPr>
      <w:r w:rsidRPr="00193CEA">
        <w:rPr>
          <w:rFonts w:ascii="Times New Roman" w:hAnsi="Times New Roman" w:cs="Times New Roman"/>
          <w:i/>
        </w:rPr>
        <w:t>(Imię i nazwisko osoby upoważnionej do reprezentowania podmiotu, stanowisko – właściciel, prezes zarządu, członek zarządu, prokurent, upełnomocniony reprezentant, itp.)</w:t>
      </w:r>
    </w:p>
    <w:p w14:paraId="0ADB9B1C" w14:textId="77777777" w:rsidR="00E5734F" w:rsidRPr="00E5734F" w:rsidRDefault="00E5734F" w:rsidP="00E5734F">
      <w:pPr>
        <w:pStyle w:val="Styl"/>
        <w:tabs>
          <w:tab w:val="left" w:pos="3227"/>
        </w:tabs>
        <w:spacing w:line="276" w:lineRule="auto"/>
        <w:ind w:right="1"/>
        <w:jc w:val="both"/>
      </w:pPr>
    </w:p>
    <w:p w14:paraId="25DA2A29" w14:textId="77777777" w:rsidR="00E5734F" w:rsidRPr="00E5734F" w:rsidRDefault="00E5734F" w:rsidP="00E5734F">
      <w:pPr>
        <w:pStyle w:val="Styl"/>
        <w:tabs>
          <w:tab w:val="left" w:pos="3227"/>
        </w:tabs>
        <w:spacing w:line="276" w:lineRule="auto"/>
        <w:ind w:right="1"/>
        <w:jc w:val="both"/>
      </w:pPr>
      <w:r w:rsidRPr="00E5734F">
        <w:t>Działając w imieniu i na rzecz:</w:t>
      </w:r>
    </w:p>
    <w:p w14:paraId="3D902815" w14:textId="77777777" w:rsidR="00E5734F" w:rsidRPr="00E5734F" w:rsidRDefault="00E5734F" w:rsidP="00E5734F">
      <w:pPr>
        <w:pStyle w:val="Styl"/>
        <w:tabs>
          <w:tab w:val="left" w:pos="3227"/>
        </w:tabs>
        <w:spacing w:line="276" w:lineRule="auto"/>
        <w:ind w:right="1"/>
        <w:jc w:val="both"/>
      </w:pPr>
    </w:p>
    <w:p w14:paraId="5E5E8884" w14:textId="77777777" w:rsidR="00E5734F" w:rsidRPr="00E5734F" w:rsidRDefault="00E5734F" w:rsidP="00E5734F">
      <w:pPr>
        <w:spacing w:after="0"/>
        <w:jc w:val="center"/>
        <w:rPr>
          <w:rFonts w:ascii="Times New Roman" w:hAnsi="Times New Roman" w:cs="Times New Roman"/>
          <w:sz w:val="24"/>
          <w:szCs w:val="24"/>
        </w:rPr>
      </w:pPr>
      <w:r w:rsidRPr="00E5734F">
        <w:rPr>
          <w:rFonts w:ascii="Times New Roman" w:hAnsi="Times New Roman" w:cs="Times New Roman"/>
          <w:sz w:val="24"/>
          <w:szCs w:val="24"/>
        </w:rPr>
        <w:t>…………………………………………………………………………………………………</w:t>
      </w:r>
    </w:p>
    <w:p w14:paraId="6BA81674" w14:textId="77777777" w:rsidR="00E5734F" w:rsidRPr="00193CEA" w:rsidRDefault="00E5734F" w:rsidP="00E5734F">
      <w:pPr>
        <w:spacing w:after="0"/>
        <w:jc w:val="center"/>
        <w:rPr>
          <w:rFonts w:ascii="Times New Roman" w:hAnsi="Times New Roman" w:cs="Times New Roman"/>
          <w:i/>
        </w:rPr>
      </w:pPr>
      <w:r w:rsidRPr="00193CEA">
        <w:rPr>
          <w:rFonts w:ascii="Times New Roman" w:hAnsi="Times New Roman" w:cs="Times New Roman"/>
          <w:i/>
        </w:rPr>
        <w:t>(nazwa podmiotu)</w:t>
      </w:r>
    </w:p>
    <w:p w14:paraId="2A724C90" w14:textId="77777777" w:rsidR="00E5734F" w:rsidRPr="00E5734F" w:rsidRDefault="00E5734F" w:rsidP="00E5734F">
      <w:pPr>
        <w:pStyle w:val="Styl"/>
        <w:tabs>
          <w:tab w:val="left" w:pos="3227"/>
        </w:tabs>
        <w:spacing w:line="276" w:lineRule="auto"/>
        <w:ind w:right="1"/>
        <w:jc w:val="both"/>
      </w:pPr>
    </w:p>
    <w:p w14:paraId="7DF003DB" w14:textId="77777777" w:rsidR="00E5734F" w:rsidRPr="00E5734F" w:rsidRDefault="00E5734F" w:rsidP="00E5734F">
      <w:pPr>
        <w:pStyle w:val="Styl"/>
        <w:tabs>
          <w:tab w:val="left" w:pos="3227"/>
        </w:tabs>
        <w:spacing w:line="276" w:lineRule="auto"/>
        <w:ind w:right="1"/>
        <w:jc w:val="both"/>
      </w:pPr>
      <w:r w:rsidRPr="00E5734F">
        <w:t>Zobowiązuję się do oddania nw. zasobów na potrzeby wykonania zamówienia:</w:t>
      </w:r>
    </w:p>
    <w:p w14:paraId="7BD0D6B3" w14:textId="77777777" w:rsidR="00E5734F" w:rsidRPr="00E5734F" w:rsidRDefault="00E5734F" w:rsidP="00E5734F">
      <w:pPr>
        <w:spacing w:after="0"/>
        <w:ind w:right="1"/>
        <w:jc w:val="center"/>
        <w:rPr>
          <w:rFonts w:ascii="Times New Roman" w:hAnsi="Times New Roman" w:cs="Times New Roman"/>
          <w:sz w:val="24"/>
          <w:szCs w:val="24"/>
        </w:rPr>
      </w:pPr>
      <w:r w:rsidRPr="00E5734F">
        <w:rPr>
          <w:rFonts w:ascii="Times New Roman" w:hAnsi="Times New Roman" w:cs="Times New Roman"/>
          <w:sz w:val="24"/>
          <w:szCs w:val="24"/>
        </w:rPr>
        <w:t>…………………………………………………………………………………………………</w:t>
      </w:r>
    </w:p>
    <w:p w14:paraId="15C991D5" w14:textId="77777777" w:rsidR="00E5734F" w:rsidRPr="00193CEA" w:rsidRDefault="00E5734F" w:rsidP="00E5734F">
      <w:pPr>
        <w:spacing w:after="0"/>
        <w:rPr>
          <w:rFonts w:ascii="Times New Roman" w:hAnsi="Times New Roman" w:cs="Times New Roman"/>
          <w:i/>
        </w:rPr>
      </w:pPr>
      <w:r w:rsidRPr="00193CEA">
        <w:rPr>
          <w:rFonts w:ascii="Times New Roman" w:hAnsi="Times New Roman" w:cs="Times New Roman"/>
          <w:i/>
        </w:rPr>
        <w:t>(określenie zasobu – sytuacja finansowa lub ekonomiczna, zdolność techniczna lub zawodowa)</w:t>
      </w:r>
    </w:p>
    <w:p w14:paraId="70EC5525" w14:textId="77777777" w:rsidR="00E5734F" w:rsidRPr="00E5734F" w:rsidRDefault="00E5734F" w:rsidP="00E5734F">
      <w:pPr>
        <w:pStyle w:val="Styl"/>
        <w:tabs>
          <w:tab w:val="left" w:pos="3227"/>
        </w:tabs>
        <w:spacing w:line="276" w:lineRule="auto"/>
        <w:ind w:right="1"/>
        <w:jc w:val="both"/>
      </w:pPr>
      <w:r w:rsidRPr="00E5734F">
        <w:t>do dyspozycji Wykonawcy:</w:t>
      </w:r>
    </w:p>
    <w:p w14:paraId="358B5232" w14:textId="77777777" w:rsidR="00E5734F" w:rsidRPr="00E5734F" w:rsidRDefault="00E5734F" w:rsidP="00E5734F">
      <w:pPr>
        <w:pStyle w:val="Styl"/>
        <w:tabs>
          <w:tab w:val="left" w:pos="3227"/>
        </w:tabs>
        <w:spacing w:line="276" w:lineRule="auto"/>
        <w:ind w:right="1"/>
        <w:jc w:val="both"/>
      </w:pPr>
    </w:p>
    <w:p w14:paraId="3CDD156A" w14:textId="77777777" w:rsidR="00E5734F" w:rsidRPr="00E5734F" w:rsidRDefault="00E5734F" w:rsidP="00E5734F">
      <w:pPr>
        <w:spacing w:after="0"/>
        <w:jc w:val="center"/>
        <w:rPr>
          <w:rFonts w:ascii="Times New Roman" w:hAnsi="Times New Roman" w:cs="Times New Roman"/>
          <w:sz w:val="24"/>
          <w:szCs w:val="24"/>
        </w:rPr>
      </w:pPr>
      <w:r w:rsidRPr="00E5734F">
        <w:rPr>
          <w:rFonts w:ascii="Times New Roman" w:hAnsi="Times New Roman" w:cs="Times New Roman"/>
          <w:sz w:val="24"/>
          <w:szCs w:val="24"/>
        </w:rPr>
        <w:t>…………………………………………………………………………………………………</w:t>
      </w:r>
    </w:p>
    <w:p w14:paraId="088B67C4" w14:textId="77777777" w:rsidR="00E5734F" w:rsidRPr="00193CEA" w:rsidRDefault="00E5734F" w:rsidP="00E5734F">
      <w:pPr>
        <w:spacing w:after="0"/>
        <w:jc w:val="center"/>
        <w:rPr>
          <w:rFonts w:ascii="Times New Roman" w:hAnsi="Times New Roman" w:cs="Times New Roman"/>
          <w:i/>
        </w:rPr>
      </w:pPr>
      <w:r w:rsidRPr="00193CEA">
        <w:rPr>
          <w:rFonts w:ascii="Times New Roman" w:hAnsi="Times New Roman" w:cs="Times New Roman"/>
          <w:i/>
        </w:rPr>
        <w:t>(nazwa Wykonawcy)</w:t>
      </w:r>
    </w:p>
    <w:p w14:paraId="67187F07" w14:textId="77777777" w:rsidR="00E5734F" w:rsidRPr="00E5734F" w:rsidRDefault="00E5734F" w:rsidP="00E5734F">
      <w:pPr>
        <w:pStyle w:val="pkt"/>
        <w:spacing w:before="0" w:after="0" w:line="276" w:lineRule="auto"/>
        <w:ind w:left="0" w:right="1" w:firstLine="0"/>
        <w:rPr>
          <w:szCs w:val="24"/>
        </w:rPr>
      </w:pPr>
      <w:r w:rsidRPr="00E5734F">
        <w:rPr>
          <w:szCs w:val="24"/>
        </w:rPr>
        <w:lastRenderedPageBreak/>
        <w:t>w trakcie wykonywania zamówienia:</w:t>
      </w:r>
    </w:p>
    <w:p w14:paraId="31CE0B8E" w14:textId="77777777" w:rsidR="00E5734F" w:rsidRPr="00E5734F" w:rsidRDefault="00E5734F" w:rsidP="00E5734F">
      <w:pPr>
        <w:pStyle w:val="pkt"/>
        <w:spacing w:before="0" w:after="0" w:line="276" w:lineRule="auto"/>
        <w:ind w:left="0" w:right="1" w:firstLine="0"/>
        <w:rPr>
          <w:szCs w:val="24"/>
        </w:rPr>
      </w:pPr>
    </w:p>
    <w:p w14:paraId="489E2286" w14:textId="77777777" w:rsidR="00E5734F" w:rsidRPr="00E5734F" w:rsidRDefault="00E5734F" w:rsidP="00E5734F">
      <w:pPr>
        <w:spacing w:after="0"/>
        <w:jc w:val="center"/>
        <w:rPr>
          <w:rFonts w:ascii="Times New Roman" w:hAnsi="Times New Roman" w:cs="Times New Roman"/>
          <w:sz w:val="24"/>
          <w:szCs w:val="24"/>
        </w:rPr>
      </w:pPr>
      <w:r w:rsidRPr="00E5734F">
        <w:rPr>
          <w:rFonts w:ascii="Times New Roman" w:hAnsi="Times New Roman" w:cs="Times New Roman"/>
          <w:sz w:val="24"/>
          <w:szCs w:val="24"/>
        </w:rPr>
        <w:t>…………………………………………………………………………………………………</w:t>
      </w:r>
    </w:p>
    <w:p w14:paraId="759F43A5" w14:textId="77777777" w:rsidR="00E5734F" w:rsidRPr="00193CEA" w:rsidRDefault="00E5734F" w:rsidP="00E5734F">
      <w:pPr>
        <w:spacing w:after="0"/>
        <w:jc w:val="center"/>
        <w:rPr>
          <w:rFonts w:ascii="Times New Roman" w:hAnsi="Times New Roman" w:cs="Times New Roman"/>
          <w:i/>
        </w:rPr>
      </w:pPr>
      <w:r w:rsidRPr="00193CEA">
        <w:rPr>
          <w:rFonts w:ascii="Times New Roman" w:hAnsi="Times New Roman" w:cs="Times New Roman"/>
          <w:i/>
        </w:rPr>
        <w:t>(nazwa zamówienia)</w:t>
      </w:r>
    </w:p>
    <w:p w14:paraId="79F31064" w14:textId="77777777" w:rsidR="00E5734F" w:rsidRPr="00E5734F" w:rsidRDefault="00E5734F" w:rsidP="00E5734F">
      <w:pPr>
        <w:spacing w:after="0"/>
        <w:jc w:val="center"/>
        <w:rPr>
          <w:rFonts w:ascii="Times New Roman" w:hAnsi="Times New Roman" w:cs="Times New Roman"/>
          <w:i/>
          <w:sz w:val="24"/>
          <w:szCs w:val="24"/>
        </w:rPr>
      </w:pPr>
    </w:p>
    <w:p w14:paraId="7CC8CB7A" w14:textId="77777777" w:rsidR="00E5734F" w:rsidRPr="00E5734F" w:rsidRDefault="00E5734F" w:rsidP="00E5734F">
      <w:pPr>
        <w:pStyle w:val="pkt"/>
        <w:spacing w:before="0" w:after="0" w:line="276" w:lineRule="auto"/>
        <w:ind w:left="0" w:right="1" w:firstLine="0"/>
        <w:rPr>
          <w:szCs w:val="24"/>
        </w:rPr>
      </w:pPr>
      <w:r w:rsidRPr="00E5734F">
        <w:rPr>
          <w:szCs w:val="24"/>
        </w:rPr>
        <w:t xml:space="preserve">Oświadczam, iż: </w:t>
      </w:r>
    </w:p>
    <w:p w14:paraId="3E3310F7" w14:textId="77777777" w:rsidR="00E5734F" w:rsidRPr="00E5734F" w:rsidRDefault="00E5734F" w:rsidP="00B04565">
      <w:pPr>
        <w:pStyle w:val="pkt"/>
        <w:numPr>
          <w:ilvl w:val="0"/>
          <w:numId w:val="37"/>
        </w:numPr>
        <w:spacing w:before="0" w:after="0" w:line="276" w:lineRule="auto"/>
        <w:ind w:left="426" w:right="1" w:hanging="426"/>
        <w:rPr>
          <w:szCs w:val="24"/>
        </w:rPr>
      </w:pPr>
      <w:r w:rsidRPr="00E5734F">
        <w:rPr>
          <w:szCs w:val="24"/>
        </w:rPr>
        <w:t>Udostępniam Wykonawcy ww. zasoby, w następującym zakresie:</w:t>
      </w:r>
    </w:p>
    <w:p w14:paraId="481EA122" w14:textId="77777777" w:rsidR="00E5734F" w:rsidRPr="00E5734F" w:rsidRDefault="00E5734F" w:rsidP="00E5734F">
      <w:pPr>
        <w:spacing w:after="0"/>
        <w:ind w:left="502" w:right="1"/>
        <w:jc w:val="both"/>
        <w:rPr>
          <w:rFonts w:ascii="Times New Roman" w:hAnsi="Times New Roman" w:cs="Times New Roman"/>
          <w:sz w:val="24"/>
          <w:szCs w:val="24"/>
        </w:rPr>
      </w:pPr>
      <w:r w:rsidRPr="00E5734F">
        <w:rPr>
          <w:rFonts w:ascii="Times New Roman" w:hAnsi="Times New Roman" w:cs="Times New Roman"/>
          <w:sz w:val="24"/>
          <w:szCs w:val="24"/>
        </w:rPr>
        <w:t>…………………………………………………………………………………………………………………………………………………………………………………………</w:t>
      </w:r>
    </w:p>
    <w:p w14:paraId="5A18612D" w14:textId="77777777" w:rsidR="00E5734F" w:rsidRPr="00E5734F" w:rsidRDefault="00E5734F" w:rsidP="00E5734F">
      <w:pPr>
        <w:spacing w:after="0"/>
        <w:ind w:left="502" w:right="1"/>
        <w:jc w:val="both"/>
        <w:rPr>
          <w:rFonts w:ascii="Times New Roman" w:hAnsi="Times New Roman" w:cs="Times New Roman"/>
          <w:sz w:val="24"/>
          <w:szCs w:val="24"/>
        </w:rPr>
      </w:pPr>
      <w:r w:rsidRPr="00E5734F">
        <w:rPr>
          <w:rFonts w:ascii="Times New Roman" w:hAnsi="Times New Roman" w:cs="Times New Roman"/>
          <w:sz w:val="24"/>
          <w:szCs w:val="24"/>
        </w:rPr>
        <w:t>……………………………………………………………………………………………</w:t>
      </w:r>
    </w:p>
    <w:p w14:paraId="7454F4A7" w14:textId="77777777" w:rsidR="00E5734F" w:rsidRPr="00E5734F" w:rsidRDefault="00E5734F" w:rsidP="00B04565">
      <w:pPr>
        <w:pStyle w:val="pkt"/>
        <w:numPr>
          <w:ilvl w:val="0"/>
          <w:numId w:val="37"/>
        </w:numPr>
        <w:spacing w:before="0" w:after="0" w:line="276" w:lineRule="auto"/>
        <w:ind w:left="426" w:right="1" w:hanging="426"/>
        <w:rPr>
          <w:szCs w:val="24"/>
        </w:rPr>
      </w:pPr>
      <w:r w:rsidRPr="00E5734F">
        <w:rPr>
          <w:szCs w:val="24"/>
        </w:rPr>
        <w:t>Sposób wykorzystania udostępnionych przeze mnie zasobów, przez Wykonawcę,</w:t>
      </w:r>
      <w:r w:rsidRPr="00E5734F">
        <w:rPr>
          <w:szCs w:val="24"/>
        </w:rPr>
        <w:br/>
        <w:t>przy wykonywaniu zamówienia publicznego będzie następujący:</w:t>
      </w:r>
    </w:p>
    <w:p w14:paraId="7A3AADCA" w14:textId="77777777" w:rsidR="00E5734F" w:rsidRPr="00E5734F" w:rsidRDefault="00E5734F" w:rsidP="00E5734F">
      <w:pPr>
        <w:spacing w:after="0"/>
        <w:ind w:left="502" w:right="1"/>
        <w:jc w:val="both"/>
        <w:rPr>
          <w:rFonts w:ascii="Times New Roman" w:hAnsi="Times New Roman" w:cs="Times New Roman"/>
          <w:sz w:val="24"/>
          <w:szCs w:val="24"/>
        </w:rPr>
      </w:pPr>
      <w:r w:rsidRPr="00E5734F">
        <w:rPr>
          <w:rFonts w:ascii="Times New Roman" w:hAnsi="Times New Roman" w:cs="Times New Roman"/>
          <w:sz w:val="24"/>
          <w:szCs w:val="24"/>
        </w:rPr>
        <w:t>……………………………………………………………………………………………</w:t>
      </w:r>
    </w:p>
    <w:p w14:paraId="382A19CA" w14:textId="77777777" w:rsidR="00E5734F" w:rsidRPr="00E5734F" w:rsidRDefault="00E5734F" w:rsidP="00E5734F">
      <w:pPr>
        <w:spacing w:after="0"/>
        <w:ind w:left="502" w:right="1"/>
        <w:jc w:val="both"/>
        <w:rPr>
          <w:rFonts w:ascii="Times New Roman" w:hAnsi="Times New Roman" w:cs="Times New Roman"/>
          <w:sz w:val="24"/>
          <w:szCs w:val="24"/>
        </w:rPr>
      </w:pPr>
      <w:r w:rsidRPr="00E5734F">
        <w:rPr>
          <w:rFonts w:ascii="Times New Roman" w:hAnsi="Times New Roman" w:cs="Times New Roman"/>
          <w:sz w:val="24"/>
          <w:szCs w:val="24"/>
        </w:rPr>
        <w:t>……………………………………………………………………………………………</w:t>
      </w:r>
    </w:p>
    <w:p w14:paraId="422C3A84" w14:textId="77777777" w:rsidR="00E5734F" w:rsidRPr="00E5734F" w:rsidRDefault="00E5734F" w:rsidP="00E5734F">
      <w:pPr>
        <w:spacing w:after="0"/>
        <w:ind w:left="502" w:right="1"/>
        <w:jc w:val="both"/>
        <w:rPr>
          <w:rFonts w:ascii="Times New Roman" w:hAnsi="Times New Roman" w:cs="Times New Roman"/>
          <w:sz w:val="24"/>
          <w:szCs w:val="24"/>
        </w:rPr>
      </w:pPr>
      <w:r w:rsidRPr="00E5734F">
        <w:rPr>
          <w:rFonts w:ascii="Times New Roman" w:hAnsi="Times New Roman" w:cs="Times New Roman"/>
          <w:sz w:val="24"/>
          <w:szCs w:val="24"/>
        </w:rPr>
        <w:t>……………………………………………………………………………………………</w:t>
      </w:r>
    </w:p>
    <w:p w14:paraId="35CDB584" w14:textId="77777777" w:rsidR="00E5734F" w:rsidRPr="00E5734F" w:rsidRDefault="00E5734F" w:rsidP="00B04565">
      <w:pPr>
        <w:pStyle w:val="pkt"/>
        <w:numPr>
          <w:ilvl w:val="0"/>
          <w:numId w:val="37"/>
        </w:numPr>
        <w:spacing w:before="0" w:after="0" w:line="276" w:lineRule="auto"/>
        <w:ind w:left="426" w:right="1" w:hanging="426"/>
        <w:rPr>
          <w:szCs w:val="24"/>
        </w:rPr>
      </w:pPr>
      <w:r w:rsidRPr="00E5734F">
        <w:rPr>
          <w:szCs w:val="24"/>
        </w:rPr>
        <w:t>Zakres mojego udziału przy wykonywaniu zamówienia publicznego będzie następujący:</w:t>
      </w:r>
    </w:p>
    <w:p w14:paraId="2FB96172" w14:textId="77777777" w:rsidR="00E5734F" w:rsidRPr="00E5734F" w:rsidRDefault="00E5734F" w:rsidP="00E5734F">
      <w:pPr>
        <w:spacing w:after="0"/>
        <w:ind w:left="502" w:right="1"/>
        <w:jc w:val="both"/>
        <w:rPr>
          <w:rFonts w:ascii="Times New Roman" w:hAnsi="Times New Roman" w:cs="Times New Roman"/>
          <w:sz w:val="24"/>
          <w:szCs w:val="24"/>
        </w:rPr>
      </w:pPr>
      <w:r w:rsidRPr="00E5734F">
        <w:rPr>
          <w:rFonts w:ascii="Times New Roman" w:hAnsi="Times New Roman" w:cs="Times New Roman"/>
          <w:sz w:val="24"/>
          <w:szCs w:val="24"/>
        </w:rPr>
        <w:t>……………………………………………………………………………………………</w:t>
      </w:r>
    </w:p>
    <w:p w14:paraId="75DC19BE" w14:textId="77777777" w:rsidR="00E5734F" w:rsidRPr="00E5734F" w:rsidRDefault="00E5734F" w:rsidP="00E5734F">
      <w:pPr>
        <w:spacing w:after="0"/>
        <w:ind w:left="502" w:right="1"/>
        <w:jc w:val="both"/>
        <w:rPr>
          <w:rFonts w:ascii="Times New Roman" w:hAnsi="Times New Roman" w:cs="Times New Roman"/>
          <w:sz w:val="24"/>
          <w:szCs w:val="24"/>
        </w:rPr>
      </w:pPr>
      <w:r w:rsidRPr="00E5734F">
        <w:rPr>
          <w:rFonts w:ascii="Times New Roman" w:hAnsi="Times New Roman" w:cs="Times New Roman"/>
          <w:sz w:val="24"/>
          <w:szCs w:val="24"/>
        </w:rPr>
        <w:t>…………………………………………………………………………………………………………………………………………………………………………………………</w:t>
      </w:r>
    </w:p>
    <w:p w14:paraId="17D48B3B" w14:textId="77777777" w:rsidR="00E5734F" w:rsidRPr="00E5734F" w:rsidRDefault="00E5734F" w:rsidP="00B04565">
      <w:pPr>
        <w:pStyle w:val="pkt"/>
        <w:numPr>
          <w:ilvl w:val="0"/>
          <w:numId w:val="37"/>
        </w:numPr>
        <w:spacing w:before="0" w:after="0" w:line="276" w:lineRule="auto"/>
        <w:ind w:left="426" w:right="1" w:hanging="426"/>
        <w:rPr>
          <w:szCs w:val="24"/>
        </w:rPr>
      </w:pPr>
      <w:r w:rsidRPr="00E5734F">
        <w:rPr>
          <w:szCs w:val="24"/>
        </w:rPr>
        <w:t>Okres mojego udziału przy wykonywaniu zamówienia publicznego będzie następujący:</w:t>
      </w:r>
    </w:p>
    <w:p w14:paraId="4FEE1DFD" w14:textId="77777777" w:rsidR="00E5734F" w:rsidRPr="00E5734F" w:rsidRDefault="00E5734F" w:rsidP="00E5734F">
      <w:pPr>
        <w:spacing w:after="0"/>
        <w:ind w:left="502" w:right="1"/>
        <w:jc w:val="both"/>
        <w:rPr>
          <w:rFonts w:ascii="Times New Roman" w:hAnsi="Times New Roman" w:cs="Times New Roman"/>
          <w:sz w:val="24"/>
          <w:szCs w:val="24"/>
        </w:rPr>
      </w:pPr>
      <w:r w:rsidRPr="00E5734F">
        <w:rPr>
          <w:rFonts w:ascii="Times New Roman" w:hAnsi="Times New Roman" w:cs="Times New Roman"/>
          <w:sz w:val="24"/>
          <w:szCs w:val="24"/>
        </w:rPr>
        <w:t>……………………………………………………………………………………………</w:t>
      </w:r>
    </w:p>
    <w:p w14:paraId="7D015EA7" w14:textId="77777777" w:rsidR="00E5734F" w:rsidRPr="00E5734F" w:rsidRDefault="00E5734F" w:rsidP="00E5734F">
      <w:pPr>
        <w:pStyle w:val="pkt"/>
        <w:tabs>
          <w:tab w:val="left" w:pos="3098"/>
        </w:tabs>
        <w:spacing w:before="0" w:after="0" w:line="276" w:lineRule="auto"/>
        <w:ind w:left="0" w:right="1" w:firstLine="426"/>
        <w:rPr>
          <w:szCs w:val="24"/>
        </w:rPr>
      </w:pPr>
      <w:r w:rsidRPr="00E5734F">
        <w:rPr>
          <w:szCs w:val="24"/>
        </w:rPr>
        <w:t>………………………………………………………………………………………………</w:t>
      </w:r>
    </w:p>
    <w:p w14:paraId="38993484" w14:textId="77777777" w:rsidR="00E5734F" w:rsidRPr="00E5734F" w:rsidRDefault="00E5734F" w:rsidP="00E5734F">
      <w:pPr>
        <w:pStyle w:val="pkt"/>
        <w:tabs>
          <w:tab w:val="left" w:pos="3098"/>
        </w:tabs>
        <w:spacing w:before="0" w:after="0" w:line="276" w:lineRule="auto"/>
        <w:ind w:left="0" w:right="1" w:firstLine="426"/>
        <w:rPr>
          <w:szCs w:val="24"/>
        </w:rPr>
      </w:pPr>
      <w:r w:rsidRPr="00E5734F">
        <w:rPr>
          <w:szCs w:val="24"/>
        </w:rPr>
        <w:t>………………………………………………………………………………………………</w:t>
      </w:r>
    </w:p>
    <w:p w14:paraId="68806B91" w14:textId="77777777" w:rsidR="00E5734F" w:rsidRPr="00E5734F" w:rsidRDefault="00E5734F" w:rsidP="00E5734F">
      <w:pPr>
        <w:pStyle w:val="pkt"/>
        <w:tabs>
          <w:tab w:val="left" w:pos="3098"/>
        </w:tabs>
        <w:spacing w:before="0" w:after="0" w:line="276" w:lineRule="auto"/>
        <w:ind w:left="0" w:right="1" w:firstLine="0"/>
        <w:rPr>
          <w:szCs w:val="24"/>
        </w:rPr>
      </w:pPr>
    </w:p>
    <w:p w14:paraId="21AB7BAF" w14:textId="77777777" w:rsidR="00E5734F" w:rsidRPr="00E5734F" w:rsidRDefault="00E5734F" w:rsidP="00E5734F">
      <w:pPr>
        <w:pStyle w:val="pkt"/>
        <w:tabs>
          <w:tab w:val="left" w:pos="3098"/>
        </w:tabs>
        <w:spacing w:before="0" w:after="0" w:line="276" w:lineRule="auto"/>
        <w:ind w:left="0" w:right="1" w:firstLine="0"/>
        <w:rPr>
          <w:szCs w:val="24"/>
        </w:rPr>
      </w:pPr>
      <w:r w:rsidRPr="00E5734F">
        <w:rPr>
          <w:szCs w:val="24"/>
        </w:rPr>
        <w:t>Oświadczam, ze jestem świadomy, iż w przypadku szkody Zamawiającego powstałej wskutek nieudostępnienia ww. zasobów odpowiadam wobec Zamawiającego solidarnie</w:t>
      </w:r>
      <w:r w:rsidRPr="00E5734F">
        <w:rPr>
          <w:szCs w:val="24"/>
        </w:rPr>
        <w:br/>
        <w:t>z ww. Wykonawcą. Moja odpowiedzialność wygasa jeżeli nieudostępnienie przedmiotowych zasobów nastąpiło na skutek okoliczności, za które nie ponoszę winy.</w:t>
      </w:r>
    </w:p>
    <w:p w14:paraId="4AB4B287" w14:textId="77777777" w:rsidR="00E5734F" w:rsidRPr="00E5734F" w:rsidRDefault="00E5734F" w:rsidP="00E5734F">
      <w:pPr>
        <w:pStyle w:val="pkt"/>
        <w:tabs>
          <w:tab w:val="left" w:pos="3098"/>
        </w:tabs>
        <w:spacing w:before="0" w:after="0" w:line="276" w:lineRule="auto"/>
        <w:ind w:left="0" w:right="1" w:firstLine="0"/>
        <w:rPr>
          <w:szCs w:val="24"/>
        </w:rPr>
      </w:pPr>
    </w:p>
    <w:p w14:paraId="1131C99A" w14:textId="77777777" w:rsidR="00E5734F" w:rsidRPr="00E5734F" w:rsidRDefault="00E5734F" w:rsidP="00E5734F">
      <w:pPr>
        <w:pStyle w:val="pkt"/>
        <w:tabs>
          <w:tab w:val="left" w:pos="3098"/>
        </w:tabs>
        <w:spacing w:before="0" w:after="0" w:line="276" w:lineRule="auto"/>
        <w:ind w:left="0" w:right="1" w:firstLine="0"/>
        <w:rPr>
          <w:szCs w:val="24"/>
        </w:rPr>
      </w:pPr>
    </w:p>
    <w:p w14:paraId="3E0FC348" w14:textId="77777777" w:rsidR="00E5734F" w:rsidRPr="00E5734F" w:rsidRDefault="00E5734F" w:rsidP="00E5734F">
      <w:pPr>
        <w:pStyle w:val="pkt"/>
        <w:tabs>
          <w:tab w:val="left" w:pos="3098"/>
        </w:tabs>
        <w:spacing w:before="0" w:after="0" w:line="276" w:lineRule="auto"/>
        <w:ind w:left="0" w:right="1" w:firstLine="0"/>
        <w:rPr>
          <w:szCs w:val="24"/>
        </w:rPr>
      </w:pPr>
    </w:p>
    <w:p w14:paraId="7DC36CAE" w14:textId="77777777" w:rsidR="00E5734F" w:rsidRPr="00E5734F" w:rsidRDefault="00E5734F" w:rsidP="00193CEA">
      <w:pPr>
        <w:tabs>
          <w:tab w:val="left" w:pos="0"/>
        </w:tabs>
        <w:spacing w:after="0"/>
        <w:ind w:right="283"/>
        <w:jc w:val="both"/>
        <w:rPr>
          <w:rFonts w:ascii="Times New Roman" w:hAnsi="Times New Roman" w:cs="Times New Roman"/>
          <w:b/>
          <w:sz w:val="24"/>
          <w:szCs w:val="24"/>
        </w:rPr>
      </w:pPr>
      <w:r w:rsidRPr="00E5734F">
        <w:rPr>
          <w:rFonts w:ascii="Times New Roman" w:hAnsi="Times New Roman" w:cs="Times New Roman"/>
          <w:b/>
          <w:sz w:val="24"/>
          <w:szCs w:val="24"/>
        </w:rPr>
        <w:t xml:space="preserve"> </w:t>
      </w:r>
      <w:r>
        <w:rPr>
          <w:rFonts w:ascii="Times New Roman" w:hAnsi="Times New Roman" w:cs="Times New Roman"/>
          <w:b/>
          <w:bCs/>
          <w:sz w:val="24"/>
          <w:szCs w:val="24"/>
        </w:rPr>
        <w:t>………………………..</w:t>
      </w:r>
      <w:r w:rsidR="00193CEA">
        <w:rPr>
          <w:rFonts w:ascii="Times New Roman" w:hAnsi="Times New Roman" w:cs="Times New Roman"/>
          <w:b/>
          <w:bCs/>
          <w:sz w:val="24"/>
          <w:szCs w:val="24"/>
        </w:rPr>
        <w:tab/>
      </w:r>
      <w:r w:rsidR="00193CEA">
        <w:rPr>
          <w:rFonts w:ascii="Times New Roman" w:hAnsi="Times New Roman" w:cs="Times New Roman"/>
          <w:b/>
          <w:bCs/>
          <w:sz w:val="24"/>
          <w:szCs w:val="24"/>
        </w:rPr>
        <w:tab/>
      </w:r>
      <w:r w:rsidR="00193CEA">
        <w:rPr>
          <w:rFonts w:ascii="Times New Roman" w:hAnsi="Times New Roman" w:cs="Times New Roman"/>
          <w:b/>
          <w:bCs/>
          <w:sz w:val="24"/>
          <w:szCs w:val="24"/>
        </w:rPr>
        <w:tab/>
      </w:r>
      <w:r w:rsidR="00193CEA">
        <w:rPr>
          <w:rFonts w:ascii="Times New Roman" w:hAnsi="Times New Roman" w:cs="Times New Roman"/>
          <w:b/>
          <w:bCs/>
          <w:sz w:val="24"/>
          <w:szCs w:val="24"/>
        </w:rPr>
        <w:tab/>
      </w:r>
      <w:r w:rsidR="00193CEA">
        <w:rPr>
          <w:rFonts w:ascii="Times New Roman" w:hAnsi="Times New Roman" w:cs="Times New Roman"/>
          <w:b/>
          <w:bCs/>
          <w:sz w:val="24"/>
          <w:szCs w:val="24"/>
        </w:rPr>
        <w:tab/>
      </w:r>
      <w:r w:rsidRPr="00E5734F">
        <w:rPr>
          <w:rFonts w:ascii="Times New Roman" w:hAnsi="Times New Roman" w:cs="Times New Roman"/>
          <w:b/>
          <w:bCs/>
          <w:sz w:val="24"/>
          <w:szCs w:val="24"/>
        </w:rPr>
        <w:t>……………………………….</w:t>
      </w:r>
    </w:p>
    <w:p w14:paraId="4D2D5302" w14:textId="77777777" w:rsidR="00E5734F" w:rsidRPr="00193CEA" w:rsidRDefault="00E5734F" w:rsidP="00E5734F">
      <w:pPr>
        <w:pStyle w:val="Tekstpodstawowy"/>
        <w:tabs>
          <w:tab w:val="left" w:pos="5670"/>
        </w:tabs>
        <w:spacing w:after="0"/>
        <w:ind w:left="5396" w:hanging="5254"/>
        <w:rPr>
          <w:rFonts w:ascii="Times New Roman" w:hAnsi="Times New Roman" w:cs="Times New Roman"/>
          <w:bCs/>
          <w:i/>
        </w:rPr>
      </w:pPr>
      <w:r w:rsidRPr="00193CEA">
        <w:rPr>
          <w:rFonts w:ascii="Times New Roman" w:hAnsi="Times New Roman" w:cs="Times New Roman"/>
          <w:bCs/>
          <w:i/>
        </w:rPr>
        <w:t>(miejscowość i data)</w:t>
      </w:r>
      <w:r w:rsidRPr="00193CEA">
        <w:rPr>
          <w:rFonts w:ascii="Times New Roman" w:hAnsi="Times New Roman" w:cs="Times New Roman"/>
          <w:bCs/>
          <w:i/>
        </w:rPr>
        <w:tab/>
      </w:r>
      <w:r w:rsidRPr="00193CEA">
        <w:rPr>
          <w:rFonts w:ascii="Times New Roman" w:hAnsi="Times New Roman" w:cs="Times New Roman"/>
          <w:i/>
        </w:rPr>
        <w:t>(pieczęć i podpis osób uprawnionych do reprezentacji Wykonawcy lub osoby upoważnionej)</w:t>
      </w:r>
    </w:p>
    <w:p w14:paraId="5ED6610C" w14:textId="77777777" w:rsidR="00635DB5" w:rsidRPr="00C32F73" w:rsidRDefault="00635DB5" w:rsidP="00635DB5">
      <w:pPr>
        <w:spacing w:after="0" w:line="360" w:lineRule="auto"/>
        <w:rPr>
          <w:rFonts w:ascii="Times New Roman" w:hAnsi="Times New Roman" w:cs="Times New Roman"/>
          <w:i/>
          <w:iCs/>
          <w:sz w:val="16"/>
          <w:szCs w:val="16"/>
          <w:highlight w:val="yellow"/>
        </w:rPr>
      </w:pPr>
    </w:p>
    <w:p w14:paraId="6155E3B9" w14:textId="77777777" w:rsidR="00193CEA" w:rsidRDefault="00193CEA" w:rsidP="00635DB5">
      <w:pPr>
        <w:jc w:val="center"/>
        <w:rPr>
          <w:rFonts w:ascii="Times New Roman" w:hAnsi="Times New Roman" w:cs="Times New Roman"/>
          <w:b/>
          <w:iCs/>
          <w:sz w:val="24"/>
          <w:szCs w:val="24"/>
        </w:rPr>
      </w:pPr>
    </w:p>
    <w:p w14:paraId="370E0C4B" w14:textId="77777777" w:rsidR="00193CEA" w:rsidRDefault="00193CEA" w:rsidP="00635DB5">
      <w:pPr>
        <w:jc w:val="center"/>
        <w:rPr>
          <w:rFonts w:ascii="Times New Roman" w:hAnsi="Times New Roman" w:cs="Times New Roman"/>
          <w:b/>
          <w:iCs/>
          <w:sz w:val="24"/>
          <w:szCs w:val="24"/>
        </w:rPr>
      </w:pPr>
    </w:p>
    <w:p w14:paraId="30FA7C27" w14:textId="77777777" w:rsidR="00193CEA" w:rsidRDefault="00193CEA" w:rsidP="00635DB5">
      <w:pPr>
        <w:jc w:val="center"/>
        <w:rPr>
          <w:rFonts w:ascii="Times New Roman" w:hAnsi="Times New Roman" w:cs="Times New Roman"/>
          <w:b/>
          <w:iCs/>
          <w:sz w:val="24"/>
          <w:szCs w:val="24"/>
        </w:rPr>
      </w:pPr>
    </w:p>
    <w:p w14:paraId="1479B505" w14:textId="77777777" w:rsidR="00193CEA" w:rsidRDefault="00193CEA" w:rsidP="00635DB5">
      <w:pPr>
        <w:jc w:val="center"/>
        <w:rPr>
          <w:rFonts w:ascii="Times New Roman" w:hAnsi="Times New Roman" w:cs="Times New Roman"/>
          <w:b/>
          <w:iCs/>
          <w:sz w:val="24"/>
          <w:szCs w:val="24"/>
        </w:rPr>
      </w:pPr>
    </w:p>
    <w:p w14:paraId="1C2233EC" w14:textId="77777777" w:rsidR="00193CEA" w:rsidRDefault="00193CEA" w:rsidP="00635DB5">
      <w:pPr>
        <w:jc w:val="center"/>
        <w:rPr>
          <w:rFonts w:ascii="Times New Roman" w:hAnsi="Times New Roman" w:cs="Times New Roman"/>
          <w:b/>
          <w:iCs/>
          <w:sz w:val="24"/>
          <w:szCs w:val="24"/>
        </w:rPr>
      </w:pPr>
    </w:p>
    <w:p w14:paraId="672E9390" w14:textId="2566ADBF" w:rsidR="00B53AB1" w:rsidRPr="009C60E8" w:rsidRDefault="00B53AB1" w:rsidP="00B53AB1">
      <w:pPr>
        <w:suppressAutoHyphens/>
        <w:ind w:right="-3"/>
        <w:jc w:val="right"/>
        <w:rPr>
          <w:rFonts w:ascii="Times New Roman" w:hAnsi="Times New Roman" w:cs="Times New Roman"/>
          <w:b/>
          <w:lang w:eastAsia="ar-SA"/>
        </w:rPr>
      </w:pPr>
      <w:r w:rsidRPr="009C60E8">
        <w:rPr>
          <w:rFonts w:ascii="Times New Roman" w:hAnsi="Times New Roman" w:cs="Times New Roman"/>
          <w:b/>
          <w:lang w:eastAsia="ar-SA"/>
        </w:rPr>
        <w:lastRenderedPageBreak/>
        <w:t>Załącznik nr 6</w:t>
      </w:r>
      <w:r w:rsidR="005A2BB6">
        <w:rPr>
          <w:rFonts w:ascii="Times New Roman" w:hAnsi="Times New Roman" w:cs="Times New Roman"/>
          <w:b/>
          <w:lang w:eastAsia="ar-SA"/>
        </w:rPr>
        <w:t>a</w:t>
      </w:r>
      <w:r w:rsidRPr="009C60E8">
        <w:rPr>
          <w:rFonts w:ascii="Times New Roman" w:hAnsi="Times New Roman" w:cs="Times New Roman"/>
          <w:b/>
          <w:lang w:eastAsia="ar-SA"/>
        </w:rPr>
        <w:t xml:space="preserve"> do SIWZ</w:t>
      </w:r>
    </w:p>
    <w:p w14:paraId="00DFE950" w14:textId="77777777" w:rsidR="00B53AB1" w:rsidRPr="00E36441" w:rsidRDefault="00B53AB1" w:rsidP="00B53AB1">
      <w:pPr>
        <w:tabs>
          <w:tab w:val="left" w:pos="720"/>
        </w:tabs>
        <w:spacing w:after="0" w:line="259" w:lineRule="auto"/>
        <w:jc w:val="center"/>
        <w:rPr>
          <w:rFonts w:ascii="Times New Roman" w:eastAsia="Calibri" w:hAnsi="Times New Roman" w:cs="Times New Roman"/>
          <w:b/>
          <w:smallCaps/>
          <w:sz w:val="24"/>
          <w:szCs w:val="24"/>
          <w:lang w:eastAsia="en-US"/>
        </w:rPr>
      </w:pPr>
      <w:r w:rsidRPr="00E36441">
        <w:rPr>
          <w:rFonts w:ascii="Times New Roman" w:eastAsia="Calibri" w:hAnsi="Times New Roman" w:cs="Times New Roman"/>
          <w:b/>
          <w:smallCaps/>
          <w:sz w:val="24"/>
          <w:szCs w:val="24"/>
          <w:lang w:eastAsia="en-US"/>
        </w:rPr>
        <w:t>Wykaz wykonanych lub wykonywanych usług,</w:t>
      </w:r>
    </w:p>
    <w:p w14:paraId="2906480E" w14:textId="53554D48" w:rsidR="00B53AB1" w:rsidRDefault="00B53AB1" w:rsidP="00B53AB1">
      <w:pPr>
        <w:tabs>
          <w:tab w:val="left" w:pos="720"/>
        </w:tabs>
        <w:spacing w:after="0" w:line="259" w:lineRule="auto"/>
        <w:jc w:val="center"/>
        <w:rPr>
          <w:rFonts w:ascii="Times New Roman" w:eastAsia="Calibri" w:hAnsi="Times New Roman" w:cs="Times New Roman"/>
          <w:b/>
          <w:smallCaps/>
          <w:sz w:val="24"/>
          <w:szCs w:val="24"/>
          <w:lang w:eastAsia="en-US"/>
        </w:rPr>
      </w:pPr>
      <w:r w:rsidRPr="00E36441">
        <w:rPr>
          <w:rFonts w:ascii="Times New Roman" w:eastAsia="Calibri" w:hAnsi="Times New Roman" w:cs="Times New Roman"/>
          <w:b/>
          <w:smallCaps/>
          <w:sz w:val="24"/>
          <w:szCs w:val="24"/>
          <w:lang w:eastAsia="en-US"/>
        </w:rPr>
        <w:t>o który</w:t>
      </w:r>
      <w:r>
        <w:rPr>
          <w:rFonts w:ascii="Times New Roman" w:eastAsia="Calibri" w:hAnsi="Times New Roman" w:cs="Times New Roman"/>
          <w:b/>
          <w:smallCaps/>
          <w:sz w:val="24"/>
          <w:szCs w:val="24"/>
          <w:lang w:eastAsia="en-US"/>
        </w:rPr>
        <w:t>ch</w:t>
      </w:r>
      <w:r w:rsidRPr="00E36441">
        <w:rPr>
          <w:rFonts w:ascii="Times New Roman" w:eastAsia="Calibri" w:hAnsi="Times New Roman" w:cs="Times New Roman"/>
          <w:b/>
          <w:smallCaps/>
          <w:sz w:val="24"/>
          <w:szCs w:val="24"/>
          <w:lang w:eastAsia="en-US"/>
        </w:rPr>
        <w:t xml:space="preserve"> mowa w rozdziale </w:t>
      </w:r>
      <w:r w:rsidR="00947C88">
        <w:rPr>
          <w:rFonts w:ascii="Times New Roman" w:eastAsia="Calibri" w:hAnsi="Times New Roman" w:cs="Times New Roman"/>
          <w:b/>
          <w:smallCaps/>
          <w:sz w:val="24"/>
          <w:szCs w:val="24"/>
          <w:lang w:eastAsia="en-US"/>
        </w:rPr>
        <w:t>3</w:t>
      </w:r>
      <w:r w:rsidRPr="00E36441">
        <w:rPr>
          <w:rFonts w:ascii="Times New Roman" w:eastAsia="Calibri" w:hAnsi="Times New Roman" w:cs="Times New Roman"/>
          <w:b/>
          <w:smallCaps/>
          <w:sz w:val="24"/>
          <w:szCs w:val="24"/>
          <w:lang w:eastAsia="en-US"/>
        </w:rPr>
        <w:t xml:space="preserve">, </w:t>
      </w:r>
      <w:r>
        <w:rPr>
          <w:rFonts w:ascii="Times New Roman" w:eastAsia="Calibri" w:hAnsi="Times New Roman" w:cs="Times New Roman"/>
          <w:b/>
          <w:smallCaps/>
          <w:sz w:val="24"/>
          <w:szCs w:val="24"/>
          <w:lang w:eastAsia="en-US"/>
        </w:rPr>
        <w:t>ust</w:t>
      </w:r>
      <w:r w:rsidRPr="00E36441">
        <w:rPr>
          <w:rFonts w:ascii="Times New Roman" w:eastAsia="Calibri" w:hAnsi="Times New Roman" w:cs="Times New Roman"/>
          <w:b/>
          <w:smallCaps/>
          <w:sz w:val="24"/>
          <w:szCs w:val="24"/>
          <w:lang w:eastAsia="en-US"/>
        </w:rPr>
        <w:t xml:space="preserve">. 1, pkt </w:t>
      </w:r>
      <w:r>
        <w:rPr>
          <w:rFonts w:ascii="Times New Roman" w:eastAsia="Calibri" w:hAnsi="Times New Roman" w:cs="Times New Roman"/>
          <w:b/>
          <w:smallCaps/>
          <w:sz w:val="24"/>
          <w:szCs w:val="24"/>
          <w:lang w:eastAsia="en-US"/>
        </w:rPr>
        <w:t xml:space="preserve">2 </w:t>
      </w:r>
      <w:proofErr w:type="spellStart"/>
      <w:r>
        <w:rPr>
          <w:rFonts w:ascii="Times New Roman" w:eastAsia="Calibri" w:hAnsi="Times New Roman" w:cs="Times New Roman"/>
          <w:b/>
          <w:smallCaps/>
          <w:sz w:val="24"/>
          <w:szCs w:val="24"/>
          <w:lang w:eastAsia="en-US"/>
        </w:rPr>
        <w:t>ppkt</w:t>
      </w:r>
      <w:proofErr w:type="spellEnd"/>
      <w:r>
        <w:rPr>
          <w:rFonts w:ascii="Times New Roman" w:eastAsia="Calibri" w:hAnsi="Times New Roman" w:cs="Times New Roman"/>
          <w:b/>
          <w:smallCaps/>
          <w:sz w:val="24"/>
          <w:szCs w:val="24"/>
          <w:lang w:eastAsia="en-US"/>
        </w:rPr>
        <w:t xml:space="preserve"> c)</w:t>
      </w:r>
      <w:r w:rsidRPr="00E36441">
        <w:rPr>
          <w:rFonts w:ascii="Times New Roman" w:eastAsia="Calibri" w:hAnsi="Times New Roman" w:cs="Times New Roman"/>
          <w:b/>
          <w:smallCaps/>
          <w:sz w:val="24"/>
          <w:szCs w:val="24"/>
          <w:lang w:eastAsia="en-US"/>
        </w:rPr>
        <w:t xml:space="preserve"> </w:t>
      </w:r>
      <w:proofErr w:type="spellStart"/>
      <w:r w:rsidRPr="00E36441">
        <w:rPr>
          <w:rFonts w:ascii="Times New Roman" w:eastAsia="Calibri" w:hAnsi="Times New Roman" w:cs="Times New Roman"/>
          <w:b/>
          <w:smallCaps/>
          <w:sz w:val="24"/>
          <w:szCs w:val="24"/>
          <w:lang w:eastAsia="en-US"/>
        </w:rPr>
        <w:t>siwz</w:t>
      </w:r>
      <w:proofErr w:type="spellEnd"/>
    </w:p>
    <w:p w14:paraId="7106F815" w14:textId="77777777" w:rsidR="00B53AB1" w:rsidRPr="00E36441" w:rsidRDefault="00B53AB1" w:rsidP="00B53AB1">
      <w:pPr>
        <w:tabs>
          <w:tab w:val="left" w:pos="720"/>
        </w:tabs>
        <w:spacing w:after="0" w:line="259" w:lineRule="auto"/>
        <w:jc w:val="center"/>
        <w:rPr>
          <w:rFonts w:ascii="Times New Roman" w:eastAsia="Calibri" w:hAnsi="Times New Roman" w:cs="Times New Roman"/>
          <w:b/>
          <w:smallCaps/>
          <w:sz w:val="24"/>
          <w:szCs w:val="24"/>
          <w:lang w:eastAsia="en-US"/>
        </w:rPr>
      </w:pPr>
    </w:p>
    <w:p w14:paraId="16B7F628" w14:textId="77777777" w:rsidR="00446BBE" w:rsidRDefault="00B53AB1" w:rsidP="001F2CCC">
      <w:pPr>
        <w:suppressAutoHyphens/>
        <w:jc w:val="both"/>
        <w:rPr>
          <w:rFonts w:ascii="Times New Roman" w:hAnsi="Times New Roman" w:cs="Times New Roman"/>
          <w:bCs/>
          <w:color w:val="000000"/>
        </w:rPr>
      </w:pPr>
      <w:r w:rsidRPr="00E36441">
        <w:rPr>
          <w:rFonts w:ascii="Times New Roman" w:eastAsia="Calibri" w:hAnsi="Times New Roman" w:cs="Times New Roman"/>
          <w:lang w:eastAsia="en-US"/>
        </w:rPr>
        <w:t xml:space="preserve">w okresie ostatnich 3 lat przed upływem terminu składania ofert, a jeżeli okres prowadzenia działalności jest krótszy, to w tym okresie wykonawca winien wykazać się należytym wykonaniem, a w przypadku świadczeń okresowych lub ciągłych wykonywaniem: </w:t>
      </w:r>
      <w:r w:rsidRPr="00E36441">
        <w:rPr>
          <w:rFonts w:ascii="Times New Roman" w:eastAsia="Calibri" w:hAnsi="Times New Roman" w:cs="Times New Roman"/>
          <w:b/>
          <w:u w:val="single"/>
          <w:lang w:eastAsia="en-US"/>
        </w:rPr>
        <w:t xml:space="preserve">minimum </w:t>
      </w:r>
      <w:r>
        <w:rPr>
          <w:rFonts w:ascii="Times New Roman" w:eastAsia="Calibri" w:hAnsi="Times New Roman" w:cs="Times New Roman"/>
          <w:b/>
          <w:u w:val="single"/>
          <w:lang w:eastAsia="en-US"/>
        </w:rPr>
        <w:t>2</w:t>
      </w:r>
      <w:r w:rsidRPr="00E36441">
        <w:rPr>
          <w:rFonts w:ascii="Times New Roman" w:eastAsia="Calibri" w:hAnsi="Times New Roman" w:cs="Times New Roman"/>
          <w:b/>
          <w:u w:val="single"/>
          <w:lang w:eastAsia="en-US"/>
        </w:rPr>
        <w:t xml:space="preserve"> usług</w:t>
      </w:r>
      <w:r w:rsidRPr="00E36441">
        <w:rPr>
          <w:rFonts w:ascii="Times New Roman" w:eastAsia="Calibri" w:hAnsi="Times New Roman" w:cs="Times New Roman"/>
          <w:lang w:eastAsia="en-US"/>
        </w:rPr>
        <w:t xml:space="preserve"> w </w:t>
      </w:r>
      <w:r w:rsidRPr="00E36441">
        <w:rPr>
          <w:rFonts w:ascii="Times New Roman" w:hAnsi="Times New Roman" w:cs="Times New Roman"/>
          <w:lang w:eastAsia="ar-SA"/>
        </w:rPr>
        <w:t xml:space="preserve">zakresie realizacji zamówień </w:t>
      </w:r>
      <w:r w:rsidRPr="00C108E6">
        <w:rPr>
          <w:rFonts w:ascii="Times New Roman" w:hAnsi="Times New Roman" w:cs="Times New Roman"/>
          <w:bCs/>
          <w:color w:val="000000"/>
        </w:rPr>
        <w:t xml:space="preserve">usług związanych z </w:t>
      </w:r>
      <w:r w:rsidR="001F2CCC">
        <w:rPr>
          <w:rFonts w:ascii="Times New Roman" w:hAnsi="Times New Roman" w:cs="Times New Roman"/>
          <w:bCs/>
          <w:color w:val="000000"/>
        </w:rPr>
        <w:t>u</w:t>
      </w:r>
      <w:r w:rsidR="001F2CCC" w:rsidRPr="001F2CCC">
        <w:rPr>
          <w:rFonts w:ascii="Times New Roman" w:hAnsi="Times New Roman" w:cs="Times New Roman"/>
          <w:bCs/>
          <w:color w:val="000000"/>
        </w:rPr>
        <w:t>suwanie</w:t>
      </w:r>
      <w:r w:rsidR="001F2CCC">
        <w:rPr>
          <w:rFonts w:ascii="Times New Roman" w:hAnsi="Times New Roman" w:cs="Times New Roman"/>
          <w:bCs/>
          <w:color w:val="000000"/>
        </w:rPr>
        <w:t>m</w:t>
      </w:r>
      <w:r w:rsidR="001F2CCC" w:rsidRPr="001F2CCC">
        <w:rPr>
          <w:rFonts w:ascii="Times New Roman" w:hAnsi="Times New Roman" w:cs="Times New Roman"/>
          <w:bCs/>
          <w:color w:val="000000"/>
        </w:rPr>
        <w:t xml:space="preserve"> pojazdów z dróg i ich przechowywanie</w:t>
      </w:r>
      <w:r w:rsidR="001F2CCC">
        <w:rPr>
          <w:rFonts w:ascii="Times New Roman" w:hAnsi="Times New Roman" w:cs="Times New Roman"/>
          <w:bCs/>
          <w:color w:val="000000"/>
        </w:rPr>
        <w:t>m</w:t>
      </w:r>
      <w:r w:rsidR="001F2CCC" w:rsidRPr="001F2CCC">
        <w:rPr>
          <w:rFonts w:ascii="Times New Roman" w:hAnsi="Times New Roman" w:cs="Times New Roman"/>
          <w:bCs/>
          <w:color w:val="000000"/>
        </w:rPr>
        <w:t xml:space="preserve"> na parkingu strzeżonym w sytuacjach zagrożenia bezpieczeństwa  w ruchu drogowym</w:t>
      </w:r>
      <w:r w:rsidR="001F2CCC">
        <w:rPr>
          <w:rFonts w:ascii="Times New Roman" w:hAnsi="Times New Roman" w:cs="Times New Roman"/>
          <w:bCs/>
          <w:color w:val="000000"/>
        </w:rPr>
        <w:t xml:space="preserve"> </w:t>
      </w:r>
    </w:p>
    <w:p w14:paraId="3EEF8F0F" w14:textId="29FB10A3" w:rsidR="00B53AB1" w:rsidRPr="00C108E6" w:rsidRDefault="001F2CCC" w:rsidP="001F2CCC">
      <w:pPr>
        <w:suppressAutoHyphens/>
        <w:jc w:val="both"/>
        <w:rPr>
          <w:rFonts w:ascii="Times New Roman" w:eastAsia="Calibri" w:hAnsi="Times New Roman" w:cs="Times New Roman"/>
          <w:b/>
          <w:lang w:eastAsia="en-US"/>
        </w:rPr>
      </w:pPr>
      <w:r>
        <w:rPr>
          <w:rFonts w:ascii="Times New Roman" w:hAnsi="Times New Roman" w:cs="Times New Roman"/>
          <w:bCs/>
          <w:color w:val="000000"/>
        </w:rPr>
        <w:t>dla</w:t>
      </w:r>
      <w:r w:rsidRPr="001F2CCC">
        <w:rPr>
          <w:rFonts w:ascii="Times New Roman" w:hAnsi="Times New Roman" w:cs="Times New Roman"/>
          <w:bCs/>
          <w:color w:val="000000"/>
        </w:rPr>
        <w:t xml:space="preserve"> </w:t>
      </w:r>
      <w:r w:rsidR="00B53AB1" w:rsidRPr="00C108E6">
        <w:rPr>
          <w:rFonts w:ascii="Times New Roman" w:hAnsi="Times New Roman" w:cs="Times New Roman"/>
          <w:b/>
          <w:bCs/>
          <w:color w:val="000000"/>
        </w:rPr>
        <w:t xml:space="preserve">Zadania Nr </w:t>
      </w:r>
      <w:r w:rsidR="00446BBE">
        <w:rPr>
          <w:rFonts w:ascii="Times New Roman" w:hAnsi="Times New Roman" w:cs="Times New Roman"/>
          <w:b/>
          <w:bCs/>
          <w:color w:val="000000"/>
        </w:rPr>
        <w:t>1</w:t>
      </w:r>
    </w:p>
    <w:tbl>
      <w:tblPr>
        <w:tblW w:w="10060" w:type="dxa"/>
        <w:jc w:val="center"/>
        <w:tblLayout w:type="fixed"/>
        <w:tblCellMar>
          <w:left w:w="0" w:type="dxa"/>
          <w:right w:w="0" w:type="dxa"/>
        </w:tblCellMar>
        <w:tblLook w:val="0000" w:firstRow="0" w:lastRow="0" w:firstColumn="0" w:lastColumn="0" w:noHBand="0" w:noVBand="0"/>
      </w:tblPr>
      <w:tblGrid>
        <w:gridCol w:w="496"/>
        <w:gridCol w:w="2492"/>
        <w:gridCol w:w="2331"/>
        <w:gridCol w:w="2326"/>
        <w:gridCol w:w="2415"/>
      </w:tblGrid>
      <w:tr w:rsidR="00B53AB1" w:rsidRPr="00E36441" w14:paraId="4DD58093" w14:textId="77777777" w:rsidTr="005F7C77">
        <w:trPr>
          <w:cantSplit/>
          <w:trHeight w:val="643"/>
          <w:jc w:val="center"/>
        </w:trPr>
        <w:tc>
          <w:tcPr>
            <w:tcW w:w="496" w:type="dxa"/>
            <w:tcBorders>
              <w:top w:val="single" w:sz="4" w:space="0" w:color="auto"/>
              <w:left w:val="single" w:sz="4" w:space="0" w:color="auto"/>
              <w:bottom w:val="single" w:sz="4" w:space="0" w:color="auto"/>
              <w:right w:val="single" w:sz="4" w:space="0" w:color="auto"/>
            </w:tcBorders>
            <w:vAlign w:val="center"/>
          </w:tcPr>
          <w:p w14:paraId="075009F8" w14:textId="77777777" w:rsidR="00B53AB1" w:rsidRPr="009C60E8" w:rsidRDefault="00B53AB1" w:rsidP="005F7C77">
            <w:pPr>
              <w:tabs>
                <w:tab w:val="left" w:pos="720"/>
              </w:tabs>
              <w:suppressAutoHyphens/>
              <w:spacing w:after="0" w:line="240" w:lineRule="auto"/>
              <w:jc w:val="center"/>
              <w:rPr>
                <w:rFonts w:ascii="Times New Roman" w:hAnsi="Times New Roman" w:cs="Times New Roman"/>
                <w:sz w:val="20"/>
                <w:szCs w:val="20"/>
                <w:lang w:eastAsia="ar-SA"/>
              </w:rPr>
            </w:pPr>
            <w:r w:rsidRPr="009C60E8">
              <w:rPr>
                <w:rFonts w:ascii="Times New Roman" w:hAnsi="Times New Roman" w:cs="Times New Roman"/>
                <w:sz w:val="20"/>
                <w:szCs w:val="20"/>
                <w:lang w:eastAsia="ar-SA"/>
              </w:rPr>
              <w:t>L.p.</w:t>
            </w:r>
          </w:p>
        </w:tc>
        <w:tc>
          <w:tcPr>
            <w:tcW w:w="2492" w:type="dxa"/>
            <w:tcBorders>
              <w:top w:val="single" w:sz="4" w:space="0" w:color="auto"/>
              <w:left w:val="single" w:sz="4" w:space="0" w:color="auto"/>
              <w:bottom w:val="single" w:sz="4" w:space="0" w:color="auto"/>
              <w:right w:val="single" w:sz="4" w:space="0" w:color="auto"/>
            </w:tcBorders>
            <w:vAlign w:val="center"/>
          </w:tcPr>
          <w:p w14:paraId="249B2891" w14:textId="77777777" w:rsidR="00B53AB1" w:rsidRPr="009C60E8" w:rsidRDefault="00B53AB1" w:rsidP="005F7C77">
            <w:pPr>
              <w:tabs>
                <w:tab w:val="left" w:pos="720"/>
              </w:tabs>
              <w:suppressAutoHyphens/>
              <w:spacing w:after="0" w:line="240" w:lineRule="auto"/>
              <w:jc w:val="center"/>
              <w:rPr>
                <w:rFonts w:ascii="Times New Roman" w:hAnsi="Times New Roman" w:cs="Times New Roman"/>
                <w:sz w:val="20"/>
                <w:szCs w:val="20"/>
                <w:lang w:eastAsia="ar-SA"/>
              </w:rPr>
            </w:pPr>
            <w:r w:rsidRPr="009C60E8">
              <w:rPr>
                <w:rFonts w:ascii="Times New Roman" w:hAnsi="Times New Roman" w:cs="Times New Roman"/>
                <w:sz w:val="20"/>
                <w:szCs w:val="20"/>
              </w:rPr>
              <w:t>Zamawiający</w:t>
            </w:r>
            <w:r w:rsidRPr="009C60E8">
              <w:rPr>
                <w:rFonts w:ascii="Times New Roman" w:hAnsi="Times New Roman" w:cs="Times New Roman"/>
                <w:sz w:val="20"/>
                <w:szCs w:val="20"/>
              </w:rPr>
              <w:br/>
              <w:t>(nazwa i adres podmiotu na rzecz którego realizowana była usługa)</w:t>
            </w:r>
          </w:p>
        </w:tc>
        <w:tc>
          <w:tcPr>
            <w:tcW w:w="2331" w:type="dxa"/>
            <w:tcBorders>
              <w:top w:val="single" w:sz="4" w:space="0" w:color="auto"/>
              <w:left w:val="single" w:sz="4" w:space="0" w:color="auto"/>
              <w:bottom w:val="single" w:sz="4" w:space="0" w:color="auto"/>
              <w:right w:val="single" w:sz="4" w:space="0" w:color="auto"/>
            </w:tcBorders>
            <w:vAlign w:val="center"/>
          </w:tcPr>
          <w:p w14:paraId="6F70025D" w14:textId="77777777" w:rsidR="00B53AB1" w:rsidRPr="009C60E8" w:rsidRDefault="00B53AB1" w:rsidP="005F7C77">
            <w:pPr>
              <w:tabs>
                <w:tab w:val="left" w:pos="720"/>
              </w:tabs>
              <w:suppressAutoHyphens/>
              <w:spacing w:after="0" w:line="240" w:lineRule="auto"/>
              <w:jc w:val="center"/>
              <w:rPr>
                <w:rFonts w:ascii="Times New Roman" w:hAnsi="Times New Roman" w:cs="Times New Roman"/>
                <w:sz w:val="20"/>
                <w:szCs w:val="20"/>
                <w:lang w:eastAsia="ar-SA"/>
              </w:rPr>
            </w:pPr>
            <w:r w:rsidRPr="009C60E8">
              <w:rPr>
                <w:rFonts w:ascii="Times New Roman" w:hAnsi="Times New Roman" w:cs="Times New Roman"/>
                <w:sz w:val="20"/>
                <w:szCs w:val="20"/>
              </w:rPr>
              <w:t>Określenie przedmiotu usługi</w:t>
            </w:r>
          </w:p>
          <w:p w14:paraId="371792C3" w14:textId="77777777" w:rsidR="00B53AB1" w:rsidRPr="009C60E8" w:rsidRDefault="00B53AB1" w:rsidP="005F7C77">
            <w:pPr>
              <w:tabs>
                <w:tab w:val="left" w:pos="720"/>
              </w:tabs>
              <w:suppressAutoHyphens/>
              <w:spacing w:after="0" w:line="240" w:lineRule="auto"/>
              <w:jc w:val="center"/>
              <w:rPr>
                <w:rFonts w:ascii="Times New Roman" w:hAnsi="Times New Roman" w:cs="Times New Roman"/>
                <w:sz w:val="20"/>
                <w:szCs w:val="20"/>
                <w:lang w:eastAsia="ar-SA"/>
              </w:rPr>
            </w:pPr>
          </w:p>
        </w:tc>
        <w:tc>
          <w:tcPr>
            <w:tcW w:w="2326" w:type="dxa"/>
            <w:tcBorders>
              <w:top w:val="single" w:sz="4" w:space="0" w:color="auto"/>
              <w:left w:val="single" w:sz="4" w:space="0" w:color="auto"/>
              <w:bottom w:val="single" w:sz="4" w:space="0" w:color="auto"/>
              <w:right w:val="single" w:sz="4" w:space="0" w:color="auto"/>
            </w:tcBorders>
            <w:vAlign w:val="center"/>
          </w:tcPr>
          <w:p w14:paraId="1E6608C0" w14:textId="77777777" w:rsidR="00B53AB1" w:rsidRPr="009C60E8" w:rsidRDefault="00B53AB1" w:rsidP="005F7C77">
            <w:pPr>
              <w:tabs>
                <w:tab w:val="left" w:pos="720"/>
              </w:tabs>
              <w:suppressAutoHyphens/>
              <w:spacing w:after="0" w:line="240" w:lineRule="auto"/>
              <w:jc w:val="center"/>
              <w:rPr>
                <w:rFonts w:ascii="Times New Roman" w:hAnsi="Times New Roman" w:cs="Times New Roman"/>
                <w:sz w:val="20"/>
                <w:szCs w:val="20"/>
                <w:lang w:eastAsia="ar-SA"/>
              </w:rPr>
            </w:pPr>
            <w:r w:rsidRPr="009C60E8">
              <w:rPr>
                <w:rFonts w:ascii="Times New Roman" w:hAnsi="Times New Roman" w:cs="Times New Roman"/>
                <w:sz w:val="20"/>
                <w:szCs w:val="20"/>
                <w:lang w:eastAsia="ar-SA"/>
              </w:rPr>
              <w:t>Data wykonania</w:t>
            </w:r>
          </w:p>
        </w:tc>
        <w:tc>
          <w:tcPr>
            <w:tcW w:w="2415" w:type="dxa"/>
            <w:tcBorders>
              <w:top w:val="single" w:sz="4" w:space="0" w:color="auto"/>
              <w:left w:val="single" w:sz="4" w:space="0" w:color="auto"/>
              <w:bottom w:val="single" w:sz="4" w:space="0" w:color="auto"/>
              <w:right w:val="single" w:sz="4" w:space="0" w:color="auto"/>
            </w:tcBorders>
            <w:vAlign w:val="center"/>
          </w:tcPr>
          <w:p w14:paraId="4B6A7348" w14:textId="77777777" w:rsidR="00B53AB1" w:rsidRPr="009C60E8" w:rsidRDefault="00B53AB1" w:rsidP="005F7C77">
            <w:pPr>
              <w:tabs>
                <w:tab w:val="left" w:pos="720"/>
              </w:tabs>
              <w:suppressAutoHyphens/>
              <w:spacing w:after="0" w:line="240" w:lineRule="auto"/>
              <w:jc w:val="center"/>
              <w:rPr>
                <w:rFonts w:ascii="Times New Roman" w:hAnsi="Times New Roman" w:cs="Times New Roman"/>
                <w:sz w:val="20"/>
                <w:szCs w:val="20"/>
                <w:lang w:eastAsia="ar-SA"/>
              </w:rPr>
            </w:pPr>
            <w:r w:rsidRPr="009C60E8">
              <w:rPr>
                <w:rFonts w:ascii="Times New Roman" w:hAnsi="Times New Roman" w:cs="Times New Roman"/>
                <w:sz w:val="20"/>
                <w:szCs w:val="20"/>
                <w:lang w:eastAsia="ar-SA"/>
              </w:rPr>
              <w:t>Informacja o podstawie dysponowania doświadczeniem *</w:t>
            </w:r>
          </w:p>
        </w:tc>
      </w:tr>
      <w:tr w:rsidR="00B53AB1" w:rsidRPr="00E36441" w14:paraId="73000CD8" w14:textId="77777777" w:rsidTr="005F7C77">
        <w:trPr>
          <w:cantSplit/>
          <w:trHeight w:val="828"/>
          <w:jc w:val="center"/>
        </w:trPr>
        <w:tc>
          <w:tcPr>
            <w:tcW w:w="496" w:type="dxa"/>
            <w:tcBorders>
              <w:top w:val="single" w:sz="4" w:space="0" w:color="auto"/>
              <w:left w:val="single" w:sz="4" w:space="0" w:color="auto"/>
              <w:bottom w:val="single" w:sz="4" w:space="0" w:color="auto"/>
              <w:right w:val="single" w:sz="4" w:space="0" w:color="auto"/>
            </w:tcBorders>
          </w:tcPr>
          <w:p w14:paraId="12B26511" w14:textId="77777777" w:rsidR="00B53AB1" w:rsidRPr="00E36441" w:rsidRDefault="00B53AB1" w:rsidP="005F7C77">
            <w:pPr>
              <w:tabs>
                <w:tab w:val="left" w:pos="720"/>
              </w:tabs>
              <w:suppressAutoHyphens/>
              <w:spacing w:after="0"/>
              <w:jc w:val="both"/>
              <w:rPr>
                <w:rFonts w:ascii="Times New Roman" w:hAnsi="Times New Roman" w:cs="Times New Roman"/>
                <w:sz w:val="20"/>
                <w:szCs w:val="20"/>
                <w:lang w:eastAsia="ar-SA"/>
              </w:rPr>
            </w:pPr>
          </w:p>
        </w:tc>
        <w:tc>
          <w:tcPr>
            <w:tcW w:w="2492" w:type="dxa"/>
            <w:tcBorders>
              <w:top w:val="single" w:sz="4" w:space="0" w:color="auto"/>
              <w:left w:val="single" w:sz="4" w:space="0" w:color="auto"/>
              <w:bottom w:val="single" w:sz="4" w:space="0" w:color="auto"/>
              <w:right w:val="single" w:sz="4" w:space="0" w:color="auto"/>
            </w:tcBorders>
          </w:tcPr>
          <w:p w14:paraId="60DBF299" w14:textId="77777777" w:rsidR="00B53AB1" w:rsidRPr="00E36441" w:rsidRDefault="00B53AB1" w:rsidP="005F7C77">
            <w:pPr>
              <w:tabs>
                <w:tab w:val="left" w:pos="720"/>
              </w:tabs>
              <w:suppressAutoHyphens/>
              <w:spacing w:after="0"/>
              <w:jc w:val="both"/>
              <w:rPr>
                <w:rFonts w:ascii="Times New Roman" w:hAnsi="Times New Roman" w:cs="Times New Roman"/>
                <w:sz w:val="20"/>
                <w:szCs w:val="20"/>
                <w:lang w:eastAsia="ar-SA"/>
              </w:rPr>
            </w:pPr>
          </w:p>
        </w:tc>
        <w:tc>
          <w:tcPr>
            <w:tcW w:w="2331" w:type="dxa"/>
            <w:tcBorders>
              <w:top w:val="single" w:sz="4" w:space="0" w:color="auto"/>
              <w:left w:val="single" w:sz="4" w:space="0" w:color="auto"/>
              <w:bottom w:val="single" w:sz="4" w:space="0" w:color="auto"/>
              <w:right w:val="single" w:sz="4" w:space="0" w:color="auto"/>
            </w:tcBorders>
          </w:tcPr>
          <w:p w14:paraId="70F6C4FA" w14:textId="77777777" w:rsidR="00B53AB1" w:rsidRPr="00E36441" w:rsidRDefault="00B53AB1" w:rsidP="005F7C77">
            <w:pPr>
              <w:tabs>
                <w:tab w:val="left" w:pos="720"/>
              </w:tabs>
              <w:suppressAutoHyphens/>
              <w:spacing w:after="0"/>
              <w:jc w:val="both"/>
              <w:rPr>
                <w:rFonts w:ascii="Times New Roman" w:hAnsi="Times New Roman" w:cs="Times New Roman"/>
                <w:sz w:val="20"/>
                <w:szCs w:val="20"/>
                <w:lang w:eastAsia="ar-SA"/>
              </w:rPr>
            </w:pPr>
          </w:p>
        </w:tc>
        <w:tc>
          <w:tcPr>
            <w:tcW w:w="2326" w:type="dxa"/>
            <w:tcBorders>
              <w:top w:val="single" w:sz="4" w:space="0" w:color="auto"/>
              <w:left w:val="single" w:sz="4" w:space="0" w:color="auto"/>
              <w:bottom w:val="single" w:sz="4" w:space="0" w:color="auto"/>
              <w:right w:val="single" w:sz="4" w:space="0" w:color="auto"/>
            </w:tcBorders>
          </w:tcPr>
          <w:p w14:paraId="45EF8C27" w14:textId="77777777" w:rsidR="00B53AB1" w:rsidRPr="00E36441" w:rsidRDefault="00B53AB1" w:rsidP="005F7C77">
            <w:pPr>
              <w:tabs>
                <w:tab w:val="left" w:pos="720"/>
              </w:tabs>
              <w:suppressAutoHyphens/>
              <w:spacing w:after="0"/>
              <w:jc w:val="both"/>
              <w:rPr>
                <w:rFonts w:ascii="Times New Roman" w:hAnsi="Times New Roman" w:cs="Times New Roman"/>
                <w:sz w:val="20"/>
                <w:szCs w:val="20"/>
                <w:lang w:eastAsia="ar-SA"/>
              </w:rPr>
            </w:pPr>
          </w:p>
        </w:tc>
        <w:tc>
          <w:tcPr>
            <w:tcW w:w="2415" w:type="dxa"/>
            <w:tcBorders>
              <w:top w:val="single" w:sz="4" w:space="0" w:color="auto"/>
              <w:left w:val="single" w:sz="4" w:space="0" w:color="auto"/>
              <w:bottom w:val="single" w:sz="4" w:space="0" w:color="auto"/>
              <w:right w:val="single" w:sz="4" w:space="0" w:color="auto"/>
            </w:tcBorders>
          </w:tcPr>
          <w:p w14:paraId="11E08C36" w14:textId="77777777" w:rsidR="00B53AB1" w:rsidRPr="001C19EA" w:rsidRDefault="00B53AB1" w:rsidP="005F7C77">
            <w:pPr>
              <w:spacing w:after="0"/>
              <w:jc w:val="center"/>
              <w:rPr>
                <w:rFonts w:ascii="Times New Roman" w:hAnsi="Times New Roman" w:cs="Times New Roman"/>
                <w:color w:val="000000"/>
                <w:sz w:val="18"/>
                <w:szCs w:val="18"/>
              </w:rPr>
            </w:pPr>
            <w:r w:rsidRPr="001C19EA">
              <w:rPr>
                <w:rFonts w:ascii="Times New Roman" w:hAnsi="Times New Roman" w:cs="Times New Roman"/>
                <w:color w:val="000000"/>
                <w:sz w:val="18"/>
                <w:szCs w:val="18"/>
              </w:rPr>
              <w:t>dysponowanie samodzielne /</w:t>
            </w:r>
          </w:p>
          <w:p w14:paraId="6E6FB780" w14:textId="77777777" w:rsidR="00B53AB1" w:rsidRPr="001C19EA" w:rsidRDefault="00B53AB1" w:rsidP="005F7C77">
            <w:pPr>
              <w:spacing w:after="0"/>
              <w:jc w:val="center"/>
              <w:rPr>
                <w:rFonts w:ascii="Times New Roman" w:hAnsi="Times New Roman" w:cs="Times New Roman"/>
                <w:i/>
                <w:iCs/>
                <w:color w:val="000000"/>
                <w:sz w:val="18"/>
                <w:szCs w:val="18"/>
              </w:rPr>
            </w:pPr>
            <w:r w:rsidRPr="001C19EA">
              <w:rPr>
                <w:rFonts w:ascii="Times New Roman" w:hAnsi="Times New Roman" w:cs="Times New Roman"/>
                <w:color w:val="000000"/>
                <w:sz w:val="18"/>
                <w:szCs w:val="18"/>
              </w:rPr>
              <w:t>wiedza i doświadczenie zostaną udostępnione przez inny podmiot</w:t>
            </w:r>
            <w:r w:rsidRPr="001C19EA">
              <w:rPr>
                <w:i/>
                <w:iCs/>
                <w:color w:val="000000"/>
                <w:sz w:val="18"/>
                <w:szCs w:val="18"/>
              </w:rPr>
              <w:t xml:space="preserve"> </w:t>
            </w:r>
            <w:r w:rsidRPr="001C19EA">
              <w:rPr>
                <w:rFonts w:ascii="Times New Roman" w:hAnsi="Times New Roman" w:cs="Times New Roman"/>
                <w:i/>
                <w:iCs/>
                <w:color w:val="000000"/>
                <w:sz w:val="18"/>
                <w:szCs w:val="18"/>
              </w:rPr>
              <w:t>*</w:t>
            </w:r>
          </w:p>
          <w:p w14:paraId="4EDF9911" w14:textId="77777777" w:rsidR="00B53AB1" w:rsidRPr="00E36441" w:rsidRDefault="00B53AB1" w:rsidP="005F7C77">
            <w:pPr>
              <w:tabs>
                <w:tab w:val="left" w:pos="720"/>
              </w:tabs>
              <w:suppressAutoHyphens/>
              <w:spacing w:after="0"/>
              <w:jc w:val="center"/>
              <w:rPr>
                <w:rFonts w:ascii="Times New Roman" w:hAnsi="Times New Roman" w:cs="Times New Roman"/>
                <w:sz w:val="20"/>
                <w:szCs w:val="20"/>
                <w:lang w:eastAsia="ar-SA"/>
              </w:rPr>
            </w:pPr>
            <w:r w:rsidRPr="001C19EA">
              <w:rPr>
                <w:rFonts w:ascii="Times New Roman" w:hAnsi="Times New Roman" w:cs="Times New Roman"/>
                <w:color w:val="000000"/>
                <w:sz w:val="18"/>
                <w:szCs w:val="18"/>
              </w:rPr>
              <w:t>………………………</w:t>
            </w:r>
            <w:r w:rsidRPr="001C19EA">
              <w:rPr>
                <w:rFonts w:ascii="Times New Roman" w:hAnsi="Times New Roman" w:cs="Times New Roman"/>
                <w:i/>
                <w:iCs/>
                <w:color w:val="000000"/>
                <w:sz w:val="18"/>
                <w:szCs w:val="18"/>
              </w:rPr>
              <w:t>**</w:t>
            </w:r>
          </w:p>
        </w:tc>
      </w:tr>
      <w:tr w:rsidR="00B53AB1" w:rsidRPr="00E36441" w14:paraId="0D632859" w14:textId="77777777" w:rsidTr="005F7C77">
        <w:trPr>
          <w:cantSplit/>
          <w:trHeight w:val="830"/>
          <w:jc w:val="center"/>
        </w:trPr>
        <w:tc>
          <w:tcPr>
            <w:tcW w:w="496" w:type="dxa"/>
            <w:tcBorders>
              <w:top w:val="single" w:sz="4" w:space="0" w:color="auto"/>
              <w:left w:val="single" w:sz="4" w:space="0" w:color="auto"/>
              <w:bottom w:val="single" w:sz="4" w:space="0" w:color="auto"/>
              <w:right w:val="single" w:sz="4" w:space="0" w:color="auto"/>
            </w:tcBorders>
          </w:tcPr>
          <w:p w14:paraId="63F9BB58" w14:textId="77777777" w:rsidR="00B53AB1" w:rsidRPr="00E36441" w:rsidRDefault="00B53AB1" w:rsidP="005F7C77">
            <w:pPr>
              <w:tabs>
                <w:tab w:val="left" w:pos="720"/>
              </w:tabs>
              <w:suppressAutoHyphens/>
              <w:spacing w:after="0"/>
              <w:jc w:val="both"/>
              <w:rPr>
                <w:rFonts w:ascii="Times New Roman" w:hAnsi="Times New Roman" w:cs="Times New Roman"/>
                <w:sz w:val="20"/>
                <w:szCs w:val="20"/>
                <w:lang w:eastAsia="ar-SA"/>
              </w:rPr>
            </w:pPr>
          </w:p>
        </w:tc>
        <w:tc>
          <w:tcPr>
            <w:tcW w:w="2492" w:type="dxa"/>
            <w:tcBorders>
              <w:top w:val="single" w:sz="4" w:space="0" w:color="auto"/>
              <w:left w:val="single" w:sz="4" w:space="0" w:color="auto"/>
              <w:bottom w:val="single" w:sz="4" w:space="0" w:color="auto"/>
              <w:right w:val="single" w:sz="4" w:space="0" w:color="auto"/>
            </w:tcBorders>
          </w:tcPr>
          <w:p w14:paraId="7E9508FD" w14:textId="77777777" w:rsidR="00B53AB1" w:rsidRPr="00E36441" w:rsidRDefault="00B53AB1" w:rsidP="005F7C77">
            <w:pPr>
              <w:tabs>
                <w:tab w:val="left" w:pos="720"/>
              </w:tabs>
              <w:suppressAutoHyphens/>
              <w:spacing w:after="0"/>
              <w:jc w:val="both"/>
              <w:rPr>
                <w:rFonts w:ascii="Times New Roman" w:hAnsi="Times New Roman" w:cs="Times New Roman"/>
                <w:sz w:val="20"/>
                <w:szCs w:val="20"/>
                <w:lang w:eastAsia="ar-SA"/>
              </w:rPr>
            </w:pPr>
          </w:p>
        </w:tc>
        <w:tc>
          <w:tcPr>
            <w:tcW w:w="2331" w:type="dxa"/>
            <w:tcBorders>
              <w:top w:val="single" w:sz="4" w:space="0" w:color="auto"/>
              <w:left w:val="single" w:sz="4" w:space="0" w:color="auto"/>
              <w:bottom w:val="single" w:sz="4" w:space="0" w:color="auto"/>
              <w:right w:val="single" w:sz="4" w:space="0" w:color="auto"/>
            </w:tcBorders>
          </w:tcPr>
          <w:p w14:paraId="3686D2F0" w14:textId="77777777" w:rsidR="00B53AB1" w:rsidRPr="00E36441" w:rsidRDefault="00B53AB1" w:rsidP="005F7C77">
            <w:pPr>
              <w:tabs>
                <w:tab w:val="left" w:pos="720"/>
              </w:tabs>
              <w:suppressAutoHyphens/>
              <w:spacing w:after="0"/>
              <w:jc w:val="both"/>
              <w:rPr>
                <w:rFonts w:ascii="Times New Roman" w:hAnsi="Times New Roman" w:cs="Times New Roman"/>
                <w:sz w:val="20"/>
                <w:szCs w:val="20"/>
                <w:lang w:eastAsia="ar-SA"/>
              </w:rPr>
            </w:pPr>
          </w:p>
        </w:tc>
        <w:tc>
          <w:tcPr>
            <w:tcW w:w="2326" w:type="dxa"/>
            <w:tcBorders>
              <w:top w:val="single" w:sz="4" w:space="0" w:color="auto"/>
              <w:left w:val="single" w:sz="4" w:space="0" w:color="auto"/>
              <w:bottom w:val="single" w:sz="4" w:space="0" w:color="auto"/>
              <w:right w:val="single" w:sz="4" w:space="0" w:color="auto"/>
            </w:tcBorders>
          </w:tcPr>
          <w:p w14:paraId="6D5712EF" w14:textId="77777777" w:rsidR="00B53AB1" w:rsidRPr="00E36441" w:rsidRDefault="00B53AB1" w:rsidP="005F7C77">
            <w:pPr>
              <w:tabs>
                <w:tab w:val="left" w:pos="720"/>
              </w:tabs>
              <w:suppressAutoHyphens/>
              <w:spacing w:after="0"/>
              <w:jc w:val="both"/>
              <w:rPr>
                <w:rFonts w:ascii="Times New Roman" w:hAnsi="Times New Roman" w:cs="Times New Roman"/>
                <w:sz w:val="20"/>
                <w:szCs w:val="20"/>
                <w:lang w:eastAsia="ar-SA"/>
              </w:rPr>
            </w:pPr>
          </w:p>
        </w:tc>
        <w:tc>
          <w:tcPr>
            <w:tcW w:w="2415" w:type="dxa"/>
            <w:tcBorders>
              <w:top w:val="single" w:sz="4" w:space="0" w:color="auto"/>
              <w:left w:val="single" w:sz="4" w:space="0" w:color="auto"/>
              <w:bottom w:val="single" w:sz="4" w:space="0" w:color="auto"/>
              <w:right w:val="single" w:sz="4" w:space="0" w:color="auto"/>
            </w:tcBorders>
          </w:tcPr>
          <w:p w14:paraId="407E3B2F" w14:textId="77777777" w:rsidR="00B53AB1" w:rsidRPr="001C19EA" w:rsidRDefault="00B53AB1" w:rsidP="005F7C77">
            <w:pPr>
              <w:spacing w:after="0"/>
              <w:jc w:val="center"/>
              <w:rPr>
                <w:rFonts w:ascii="Times New Roman" w:hAnsi="Times New Roman" w:cs="Times New Roman"/>
                <w:color w:val="000000"/>
                <w:sz w:val="18"/>
                <w:szCs w:val="18"/>
              </w:rPr>
            </w:pPr>
            <w:r w:rsidRPr="001C19EA">
              <w:rPr>
                <w:rFonts w:ascii="Times New Roman" w:hAnsi="Times New Roman" w:cs="Times New Roman"/>
                <w:color w:val="000000"/>
                <w:sz w:val="18"/>
                <w:szCs w:val="18"/>
              </w:rPr>
              <w:t>dysponowanie samodzielne /</w:t>
            </w:r>
          </w:p>
          <w:p w14:paraId="45B14454" w14:textId="77777777" w:rsidR="00B53AB1" w:rsidRPr="001C19EA" w:rsidRDefault="00B53AB1" w:rsidP="005F7C77">
            <w:pPr>
              <w:spacing w:after="0"/>
              <w:jc w:val="center"/>
              <w:rPr>
                <w:rFonts w:ascii="Times New Roman" w:hAnsi="Times New Roman" w:cs="Times New Roman"/>
                <w:i/>
                <w:iCs/>
                <w:color w:val="000000"/>
                <w:sz w:val="18"/>
                <w:szCs w:val="18"/>
              </w:rPr>
            </w:pPr>
            <w:r w:rsidRPr="001C19EA">
              <w:rPr>
                <w:rFonts w:ascii="Times New Roman" w:hAnsi="Times New Roman" w:cs="Times New Roman"/>
                <w:color w:val="000000"/>
                <w:sz w:val="18"/>
                <w:szCs w:val="18"/>
              </w:rPr>
              <w:t>wiedza i doświadczenie zostaną udostępnione przez inny podmiot</w:t>
            </w:r>
            <w:r w:rsidRPr="001C19EA">
              <w:rPr>
                <w:i/>
                <w:iCs/>
                <w:color w:val="000000"/>
                <w:sz w:val="18"/>
                <w:szCs w:val="18"/>
              </w:rPr>
              <w:t xml:space="preserve"> </w:t>
            </w:r>
            <w:r w:rsidRPr="001C19EA">
              <w:rPr>
                <w:rFonts w:ascii="Times New Roman" w:hAnsi="Times New Roman" w:cs="Times New Roman"/>
                <w:i/>
                <w:iCs/>
                <w:color w:val="000000"/>
                <w:sz w:val="18"/>
                <w:szCs w:val="18"/>
              </w:rPr>
              <w:t>*</w:t>
            </w:r>
          </w:p>
          <w:p w14:paraId="3C972494" w14:textId="77777777" w:rsidR="00B53AB1" w:rsidRPr="00E36441" w:rsidRDefault="00B53AB1" w:rsidP="005F7C77">
            <w:pPr>
              <w:tabs>
                <w:tab w:val="left" w:pos="720"/>
              </w:tabs>
              <w:suppressAutoHyphens/>
              <w:spacing w:after="0"/>
              <w:jc w:val="center"/>
              <w:rPr>
                <w:rFonts w:ascii="Times New Roman" w:hAnsi="Times New Roman" w:cs="Times New Roman"/>
                <w:sz w:val="20"/>
                <w:szCs w:val="20"/>
                <w:lang w:eastAsia="ar-SA"/>
              </w:rPr>
            </w:pPr>
            <w:r w:rsidRPr="001C19EA">
              <w:rPr>
                <w:rFonts w:ascii="Times New Roman" w:hAnsi="Times New Roman" w:cs="Times New Roman"/>
                <w:color w:val="000000"/>
                <w:sz w:val="18"/>
                <w:szCs w:val="18"/>
              </w:rPr>
              <w:t>………………………</w:t>
            </w:r>
            <w:r w:rsidRPr="001C19EA">
              <w:rPr>
                <w:rFonts w:ascii="Times New Roman" w:hAnsi="Times New Roman" w:cs="Times New Roman"/>
                <w:i/>
                <w:iCs/>
                <w:color w:val="000000"/>
                <w:sz w:val="18"/>
                <w:szCs w:val="18"/>
              </w:rPr>
              <w:t>**</w:t>
            </w:r>
          </w:p>
        </w:tc>
      </w:tr>
    </w:tbl>
    <w:p w14:paraId="300F84FF" w14:textId="00ADEDC5" w:rsidR="00B53AB1" w:rsidRPr="00C108E6" w:rsidRDefault="00B53AB1" w:rsidP="00B53AB1">
      <w:pPr>
        <w:tabs>
          <w:tab w:val="left" w:pos="720"/>
        </w:tabs>
        <w:spacing w:after="160" w:line="259" w:lineRule="auto"/>
        <w:jc w:val="both"/>
        <w:rPr>
          <w:rFonts w:ascii="Times New Roman" w:eastAsia="Calibri" w:hAnsi="Times New Roman" w:cs="Times New Roman"/>
          <w:i/>
          <w:u w:val="single"/>
          <w:lang w:eastAsia="en-US"/>
        </w:rPr>
      </w:pPr>
      <w:r w:rsidRPr="00C108E6">
        <w:rPr>
          <w:rFonts w:ascii="Times New Roman" w:eastAsia="Calibri" w:hAnsi="Times New Roman" w:cs="Times New Roman"/>
          <w:i/>
          <w:u w:val="single"/>
          <w:lang w:eastAsia="en-US"/>
        </w:rPr>
        <w:t>Uwaga!!!</w:t>
      </w:r>
    </w:p>
    <w:p w14:paraId="5E6DF9FC" w14:textId="77777777" w:rsidR="00B53AB1" w:rsidRPr="00C108E6" w:rsidRDefault="00B53AB1" w:rsidP="00B53AB1">
      <w:pPr>
        <w:spacing w:after="160" w:line="259" w:lineRule="auto"/>
        <w:jc w:val="both"/>
        <w:rPr>
          <w:rFonts w:ascii="Times New Roman" w:eastAsia="Tahoma" w:hAnsi="Times New Roman" w:cs="Times New Roman"/>
          <w:i/>
          <w:color w:val="000000"/>
          <w:sz w:val="18"/>
          <w:lang w:eastAsia="en-US"/>
        </w:rPr>
      </w:pPr>
      <w:r w:rsidRPr="00C108E6">
        <w:rPr>
          <w:rFonts w:ascii="Times New Roman" w:eastAsia="Tahoma" w:hAnsi="Times New Roman" w:cs="Times New Roman"/>
          <w:i/>
          <w:color w:val="000000"/>
          <w:sz w:val="18"/>
          <w:lang w:eastAsia="en-US"/>
        </w:rPr>
        <w:t>Do wykazu należy załączyć dowody potwierdzające, że usługi zostały wykonane lub są wykonywane należycie.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wykonanie powinny być wydane nie wcześniej niż 3 m-ce przed upływem terminu składania ofert.</w:t>
      </w:r>
    </w:p>
    <w:p w14:paraId="3C1C2019" w14:textId="77777777" w:rsidR="00B53AB1" w:rsidRPr="00C108E6" w:rsidRDefault="00B53AB1" w:rsidP="00B53AB1">
      <w:pPr>
        <w:tabs>
          <w:tab w:val="left" w:pos="426"/>
        </w:tabs>
        <w:spacing w:before="120"/>
        <w:jc w:val="both"/>
        <w:rPr>
          <w:rFonts w:ascii="Times New Roman" w:hAnsi="Times New Roman" w:cs="Times New Roman"/>
          <w:i/>
          <w:color w:val="000000"/>
          <w:sz w:val="18"/>
          <w:szCs w:val="18"/>
        </w:rPr>
      </w:pPr>
      <w:r w:rsidRPr="00C108E6">
        <w:rPr>
          <w:rFonts w:ascii="Times New Roman" w:hAnsi="Times New Roman" w:cs="Times New Roman"/>
          <w:bCs/>
          <w:i/>
          <w:color w:val="000000"/>
          <w:sz w:val="18"/>
          <w:szCs w:val="18"/>
        </w:rPr>
        <w:t>*</w:t>
      </w:r>
      <w:r w:rsidRPr="00C108E6">
        <w:rPr>
          <w:rFonts w:ascii="Times New Roman" w:hAnsi="Times New Roman" w:cs="Times New Roman"/>
          <w:bCs/>
          <w:i/>
          <w:color w:val="000000"/>
          <w:sz w:val="18"/>
          <w:szCs w:val="18"/>
        </w:rPr>
        <w:tab/>
        <w:t>należy skre</w:t>
      </w:r>
      <w:r w:rsidRPr="00C108E6">
        <w:rPr>
          <w:rFonts w:ascii="Times New Roman" w:eastAsia="TimesNewRoman" w:hAnsi="Times New Roman" w:cs="Times New Roman"/>
          <w:i/>
          <w:color w:val="000000"/>
          <w:sz w:val="18"/>
          <w:szCs w:val="18"/>
        </w:rPr>
        <w:t>ś</w:t>
      </w:r>
      <w:r w:rsidRPr="00C108E6">
        <w:rPr>
          <w:rFonts w:ascii="Times New Roman" w:hAnsi="Times New Roman" w:cs="Times New Roman"/>
          <w:bCs/>
          <w:i/>
          <w:color w:val="000000"/>
          <w:sz w:val="18"/>
          <w:szCs w:val="18"/>
        </w:rPr>
        <w:t>li</w:t>
      </w:r>
      <w:r w:rsidRPr="00C108E6">
        <w:rPr>
          <w:rFonts w:ascii="Times New Roman" w:eastAsia="TimesNewRoman" w:hAnsi="Times New Roman" w:cs="Times New Roman"/>
          <w:i/>
          <w:color w:val="000000"/>
          <w:sz w:val="18"/>
          <w:szCs w:val="18"/>
        </w:rPr>
        <w:t xml:space="preserve">ć </w:t>
      </w:r>
      <w:r w:rsidRPr="00C108E6">
        <w:rPr>
          <w:rFonts w:ascii="Times New Roman" w:hAnsi="Times New Roman" w:cs="Times New Roman"/>
          <w:bCs/>
          <w:i/>
          <w:color w:val="000000"/>
          <w:sz w:val="18"/>
          <w:szCs w:val="18"/>
        </w:rPr>
        <w:t>niewła</w:t>
      </w:r>
      <w:r w:rsidRPr="00C108E6">
        <w:rPr>
          <w:rFonts w:ascii="Times New Roman" w:eastAsia="TimesNewRoman" w:hAnsi="Times New Roman" w:cs="Times New Roman"/>
          <w:i/>
          <w:color w:val="000000"/>
          <w:sz w:val="18"/>
          <w:szCs w:val="18"/>
        </w:rPr>
        <w:t>ś</w:t>
      </w:r>
      <w:r w:rsidRPr="00C108E6">
        <w:rPr>
          <w:rFonts w:ascii="Times New Roman" w:hAnsi="Times New Roman" w:cs="Times New Roman"/>
          <w:bCs/>
          <w:i/>
          <w:color w:val="000000"/>
          <w:sz w:val="18"/>
          <w:szCs w:val="18"/>
        </w:rPr>
        <w:t>ciw</w:t>
      </w:r>
      <w:r w:rsidRPr="00C108E6">
        <w:rPr>
          <w:rFonts w:ascii="Times New Roman" w:eastAsia="TimesNewRoman" w:hAnsi="Times New Roman" w:cs="Times New Roman"/>
          <w:i/>
          <w:color w:val="000000"/>
          <w:sz w:val="18"/>
          <w:szCs w:val="18"/>
        </w:rPr>
        <w:t xml:space="preserve">ą </w:t>
      </w:r>
      <w:r w:rsidRPr="00C108E6">
        <w:rPr>
          <w:rFonts w:ascii="Times New Roman" w:hAnsi="Times New Roman" w:cs="Times New Roman"/>
          <w:bCs/>
          <w:i/>
          <w:color w:val="000000"/>
          <w:sz w:val="18"/>
          <w:szCs w:val="18"/>
        </w:rPr>
        <w:t>okoliczno</w:t>
      </w:r>
      <w:r w:rsidRPr="00C108E6">
        <w:rPr>
          <w:rFonts w:ascii="Times New Roman" w:eastAsia="TimesNewRoman" w:hAnsi="Times New Roman" w:cs="Times New Roman"/>
          <w:i/>
          <w:color w:val="000000"/>
          <w:sz w:val="18"/>
          <w:szCs w:val="18"/>
        </w:rPr>
        <w:t>ść</w:t>
      </w:r>
    </w:p>
    <w:p w14:paraId="1E0839F9" w14:textId="77777777" w:rsidR="00B53AB1" w:rsidRPr="00C108E6" w:rsidRDefault="00B53AB1" w:rsidP="00B53AB1">
      <w:pPr>
        <w:tabs>
          <w:tab w:val="left" w:pos="426"/>
        </w:tabs>
        <w:spacing w:before="120" w:after="60"/>
        <w:ind w:left="426" w:hanging="426"/>
        <w:jc w:val="both"/>
        <w:rPr>
          <w:rFonts w:ascii="Times New Roman" w:hAnsi="Times New Roman" w:cs="Times New Roman"/>
          <w:i/>
          <w:color w:val="000000"/>
          <w:sz w:val="18"/>
          <w:szCs w:val="18"/>
        </w:rPr>
      </w:pPr>
      <w:r w:rsidRPr="00C108E6">
        <w:rPr>
          <w:rFonts w:ascii="Times New Roman" w:hAnsi="Times New Roman" w:cs="Times New Roman"/>
          <w:i/>
          <w:iCs/>
          <w:color w:val="000000"/>
          <w:sz w:val="18"/>
          <w:szCs w:val="18"/>
        </w:rPr>
        <w:t>**</w:t>
      </w:r>
      <w:r w:rsidRPr="00C108E6">
        <w:rPr>
          <w:rFonts w:ascii="Times New Roman" w:hAnsi="Times New Roman" w:cs="Times New Roman"/>
          <w:i/>
          <w:iCs/>
          <w:color w:val="000000"/>
          <w:sz w:val="18"/>
          <w:szCs w:val="18"/>
        </w:rPr>
        <w:tab/>
        <w:t xml:space="preserve"> </w:t>
      </w:r>
      <w:r w:rsidRPr="00C108E6">
        <w:rPr>
          <w:rFonts w:ascii="Times New Roman" w:hAnsi="Times New Roman" w:cs="Times New Roman"/>
          <w:i/>
          <w:color w:val="000000"/>
          <w:sz w:val="18"/>
          <w:szCs w:val="18"/>
        </w:rPr>
        <w:t>w przypadku, gdy doświadczenie zostanie udostępnione przez inny podmiot</w:t>
      </w:r>
      <w:r w:rsidRPr="00C108E6">
        <w:rPr>
          <w:rFonts w:ascii="Times New Roman" w:hAnsi="Times New Roman" w:cs="Times New Roman"/>
          <w:i/>
          <w:iCs/>
          <w:color w:val="000000"/>
          <w:sz w:val="18"/>
          <w:szCs w:val="18"/>
        </w:rPr>
        <w:t xml:space="preserve"> n</w:t>
      </w:r>
      <w:r w:rsidRPr="00C108E6">
        <w:rPr>
          <w:rFonts w:ascii="Times New Roman" w:hAnsi="Times New Roman" w:cs="Times New Roman"/>
          <w:i/>
          <w:color w:val="000000"/>
          <w:sz w:val="18"/>
          <w:szCs w:val="18"/>
        </w:rPr>
        <w:t xml:space="preserve">ależy wpisać w wykropkowane miejsce informację o  podstawie do dysponowania osobą oraz dane podmiotu udostępniającego. </w:t>
      </w:r>
    </w:p>
    <w:p w14:paraId="3CA4C599" w14:textId="77777777" w:rsidR="00B53AB1" w:rsidRPr="00C108E6" w:rsidRDefault="00B53AB1" w:rsidP="00B53AB1">
      <w:pPr>
        <w:spacing w:before="60"/>
        <w:ind w:left="425"/>
        <w:jc w:val="both"/>
        <w:rPr>
          <w:rFonts w:ascii="Times New Roman" w:hAnsi="Times New Roman" w:cs="Times New Roman"/>
          <w:i/>
          <w:iCs/>
          <w:spacing w:val="-6"/>
          <w:sz w:val="18"/>
          <w:szCs w:val="18"/>
        </w:rPr>
      </w:pPr>
      <w:r w:rsidRPr="00C108E6">
        <w:rPr>
          <w:rFonts w:ascii="Times New Roman" w:hAnsi="Times New Roman" w:cs="Times New Roman"/>
          <w:i/>
          <w:iCs/>
          <w:spacing w:val="-6"/>
          <w:sz w:val="18"/>
          <w:szCs w:val="18"/>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183D44A5" w14:textId="77777777" w:rsidR="00B53AB1" w:rsidRPr="00C108E6" w:rsidRDefault="00B53AB1" w:rsidP="00B53AB1">
      <w:pPr>
        <w:ind w:left="426"/>
        <w:jc w:val="both"/>
        <w:rPr>
          <w:rFonts w:ascii="Times New Roman" w:hAnsi="Times New Roman" w:cs="Times New Roman"/>
          <w:i/>
          <w:sz w:val="18"/>
          <w:szCs w:val="18"/>
        </w:rPr>
      </w:pPr>
      <w:r w:rsidRPr="00C108E6">
        <w:rPr>
          <w:rFonts w:ascii="Times New Roman" w:hAnsi="Times New Roman" w:cs="Times New Roman"/>
          <w:i/>
          <w:sz w:val="18"/>
          <w:szCs w:val="18"/>
        </w:rPr>
        <w:t xml:space="preserve">Wypełniając niniejszy wykaz należy pamiętać, że zgodnie z art. 297 § 1 kodeksu karnego „kto, w celu uzyskania dla siebie lub innej osoby kredytu, pożyczki bankowej, gwarancji kredytowej, dotacji, subwencji lub </w:t>
      </w:r>
      <w:r w:rsidRPr="00C108E6">
        <w:rPr>
          <w:rFonts w:ascii="Times New Roman" w:hAnsi="Times New Roman" w:cs="Times New Roman"/>
          <w:i/>
          <w:sz w:val="18"/>
          <w:szCs w:val="18"/>
          <w:u w:val="single"/>
        </w:rPr>
        <w:t>zamówienia publicznego</w:t>
      </w:r>
      <w:r w:rsidRPr="00C108E6">
        <w:rPr>
          <w:rFonts w:ascii="Times New Roman" w:hAnsi="Times New Roman" w:cs="Times New Roman"/>
          <w:i/>
          <w:sz w:val="18"/>
          <w:szCs w:val="18"/>
        </w:rPr>
        <w:t xml:space="preserve">, przedkłada fałszywe lub stwierdzające nieprawdę dokumenty albo nierzetelne pisemne oświadczenia dotyczące okoliczności mających istotne znaczenie dla uzyskania takiego kredytu, pożyczki bankowej, gwarancji kredytowej, dotacji, subwencji lub </w:t>
      </w:r>
      <w:r w:rsidRPr="00C108E6">
        <w:rPr>
          <w:rFonts w:ascii="Times New Roman" w:hAnsi="Times New Roman" w:cs="Times New Roman"/>
          <w:i/>
          <w:sz w:val="18"/>
          <w:szCs w:val="18"/>
          <w:u w:val="single"/>
        </w:rPr>
        <w:t>zamówienia publicznego</w:t>
      </w:r>
      <w:r w:rsidRPr="00C108E6">
        <w:rPr>
          <w:rFonts w:ascii="Times New Roman" w:hAnsi="Times New Roman" w:cs="Times New Roman"/>
          <w:i/>
          <w:sz w:val="18"/>
          <w:szCs w:val="18"/>
        </w:rPr>
        <w:t>, podlega karze pozbawienia wolności od 3 miesięcy do lat 5”</w:t>
      </w:r>
    </w:p>
    <w:p w14:paraId="017F1B0D" w14:textId="77777777" w:rsidR="00B53AB1" w:rsidRPr="00A577D3" w:rsidRDefault="00B53AB1" w:rsidP="00B53AB1">
      <w:pPr>
        <w:spacing w:after="0" w:line="240" w:lineRule="auto"/>
        <w:ind w:firstLine="284"/>
      </w:pPr>
      <w:r w:rsidRPr="00A577D3">
        <w:t>..................</w:t>
      </w:r>
      <w:r>
        <w:t>............................</w:t>
      </w:r>
      <w:r>
        <w:tab/>
      </w:r>
      <w:r>
        <w:tab/>
      </w:r>
      <w:r w:rsidRPr="00A577D3">
        <w:t>.................................................................................</w:t>
      </w:r>
    </w:p>
    <w:p w14:paraId="043D828A" w14:textId="77777777" w:rsidR="00B53AB1" w:rsidRPr="00C108E6" w:rsidRDefault="00B53AB1" w:rsidP="00B53AB1">
      <w:pPr>
        <w:tabs>
          <w:tab w:val="left" w:pos="5670"/>
          <w:tab w:val="left" w:pos="8222"/>
        </w:tabs>
        <w:spacing w:after="0" w:line="240" w:lineRule="auto"/>
        <w:ind w:left="170"/>
        <w:rPr>
          <w:rFonts w:ascii="Times New Roman" w:hAnsi="Times New Roman" w:cs="Times New Roman"/>
          <w:i/>
          <w:iCs/>
          <w:sz w:val="20"/>
          <w:szCs w:val="20"/>
        </w:rPr>
      </w:pPr>
      <w:r w:rsidRPr="00C108E6">
        <w:rPr>
          <w:rFonts w:ascii="Times New Roman" w:hAnsi="Times New Roman" w:cs="Times New Roman"/>
          <w:i/>
          <w:iCs/>
          <w:sz w:val="20"/>
          <w:szCs w:val="20"/>
        </w:rPr>
        <w:t xml:space="preserve">    miejscowość i data</w:t>
      </w:r>
      <w:r w:rsidRPr="00C108E6">
        <w:rPr>
          <w:rFonts w:ascii="Times New Roman" w:hAnsi="Times New Roman" w:cs="Times New Roman"/>
          <w:i/>
          <w:iCs/>
          <w:sz w:val="20"/>
          <w:szCs w:val="20"/>
        </w:rPr>
        <w:tab/>
        <w:t xml:space="preserve">imię i nazwisko  osoby/osób </w:t>
      </w:r>
    </w:p>
    <w:p w14:paraId="46C5A02E" w14:textId="77777777" w:rsidR="00B53AB1" w:rsidRPr="00C108E6" w:rsidRDefault="00B53AB1" w:rsidP="00B53AB1">
      <w:pPr>
        <w:tabs>
          <w:tab w:val="left" w:pos="5670"/>
          <w:tab w:val="left" w:pos="8222"/>
        </w:tabs>
        <w:spacing w:after="0" w:line="240" w:lineRule="auto"/>
        <w:ind w:left="170"/>
        <w:rPr>
          <w:rFonts w:ascii="Times New Roman" w:hAnsi="Times New Roman" w:cs="Times New Roman"/>
          <w:i/>
          <w:iCs/>
          <w:sz w:val="20"/>
          <w:szCs w:val="20"/>
        </w:rPr>
      </w:pPr>
      <w:r w:rsidRPr="00C108E6">
        <w:rPr>
          <w:rFonts w:ascii="Times New Roman" w:hAnsi="Times New Roman" w:cs="Times New Roman"/>
          <w:i/>
          <w:iCs/>
          <w:sz w:val="20"/>
          <w:szCs w:val="20"/>
        </w:rPr>
        <w:tab/>
        <w:t xml:space="preserve">uprawnionej do reprezentowania </w:t>
      </w:r>
    </w:p>
    <w:p w14:paraId="269EE4F4" w14:textId="77777777" w:rsidR="00B53AB1" w:rsidRPr="00C108E6" w:rsidRDefault="00B53AB1" w:rsidP="00B53AB1">
      <w:pPr>
        <w:tabs>
          <w:tab w:val="left" w:pos="5670"/>
          <w:tab w:val="left" w:pos="8222"/>
        </w:tabs>
        <w:spacing w:after="0" w:line="240" w:lineRule="auto"/>
        <w:ind w:left="170"/>
        <w:rPr>
          <w:rFonts w:ascii="Times New Roman" w:hAnsi="Times New Roman" w:cs="Times New Roman"/>
          <w:i/>
          <w:iCs/>
          <w:sz w:val="20"/>
          <w:szCs w:val="20"/>
        </w:rPr>
      </w:pPr>
      <w:r w:rsidRPr="00C108E6">
        <w:rPr>
          <w:rFonts w:ascii="Times New Roman" w:hAnsi="Times New Roman" w:cs="Times New Roman"/>
          <w:i/>
          <w:iCs/>
          <w:sz w:val="20"/>
          <w:szCs w:val="20"/>
        </w:rPr>
        <w:tab/>
        <w:t>wykonawcy</w:t>
      </w:r>
    </w:p>
    <w:p w14:paraId="38C22FDF" w14:textId="77777777" w:rsidR="00B53AB1" w:rsidRDefault="00B53AB1" w:rsidP="00B53AB1">
      <w:pPr>
        <w:ind w:left="4080" w:firstLine="340"/>
        <w:jc w:val="center"/>
        <w:rPr>
          <w:b/>
          <w:sz w:val="24"/>
          <w:szCs w:val="24"/>
        </w:rPr>
      </w:pPr>
    </w:p>
    <w:p w14:paraId="0CB33F94" w14:textId="77777777" w:rsidR="00B53AB1" w:rsidRDefault="00B53AB1" w:rsidP="00B53AB1">
      <w:pPr>
        <w:ind w:left="4080" w:firstLine="340"/>
        <w:jc w:val="center"/>
        <w:rPr>
          <w:b/>
          <w:sz w:val="24"/>
          <w:szCs w:val="24"/>
        </w:rPr>
      </w:pPr>
    </w:p>
    <w:p w14:paraId="4B6CA83C" w14:textId="2812F732" w:rsidR="005A2BB6" w:rsidRPr="009C60E8" w:rsidRDefault="005A2BB6" w:rsidP="005A2BB6">
      <w:pPr>
        <w:suppressAutoHyphens/>
        <w:ind w:right="-3"/>
        <w:jc w:val="right"/>
        <w:rPr>
          <w:rFonts w:ascii="Times New Roman" w:hAnsi="Times New Roman" w:cs="Times New Roman"/>
          <w:b/>
          <w:lang w:eastAsia="ar-SA"/>
        </w:rPr>
      </w:pPr>
      <w:bookmarkStart w:id="7" w:name="_Hlk55201649"/>
      <w:r w:rsidRPr="009C60E8">
        <w:rPr>
          <w:rFonts w:ascii="Times New Roman" w:hAnsi="Times New Roman" w:cs="Times New Roman"/>
          <w:b/>
          <w:lang w:eastAsia="ar-SA"/>
        </w:rPr>
        <w:lastRenderedPageBreak/>
        <w:t>Załącznik nr 6</w:t>
      </w:r>
      <w:r>
        <w:rPr>
          <w:rFonts w:ascii="Times New Roman" w:hAnsi="Times New Roman" w:cs="Times New Roman"/>
          <w:b/>
          <w:lang w:eastAsia="ar-SA"/>
        </w:rPr>
        <w:t>b</w:t>
      </w:r>
      <w:r w:rsidRPr="009C60E8">
        <w:rPr>
          <w:rFonts w:ascii="Times New Roman" w:hAnsi="Times New Roman" w:cs="Times New Roman"/>
          <w:b/>
          <w:lang w:eastAsia="ar-SA"/>
        </w:rPr>
        <w:t xml:space="preserve"> do SIWZ</w:t>
      </w:r>
    </w:p>
    <w:p w14:paraId="227EDDFD" w14:textId="77777777" w:rsidR="005A2BB6" w:rsidRPr="00E36441" w:rsidRDefault="005A2BB6" w:rsidP="005A2BB6">
      <w:pPr>
        <w:tabs>
          <w:tab w:val="left" w:pos="720"/>
        </w:tabs>
        <w:spacing w:after="0" w:line="259" w:lineRule="auto"/>
        <w:jc w:val="center"/>
        <w:rPr>
          <w:rFonts w:ascii="Times New Roman" w:eastAsia="Calibri" w:hAnsi="Times New Roman" w:cs="Times New Roman"/>
          <w:b/>
          <w:smallCaps/>
          <w:sz w:val="24"/>
          <w:szCs w:val="24"/>
          <w:lang w:eastAsia="en-US"/>
        </w:rPr>
      </w:pPr>
      <w:r w:rsidRPr="00E36441">
        <w:rPr>
          <w:rFonts w:ascii="Times New Roman" w:eastAsia="Calibri" w:hAnsi="Times New Roman" w:cs="Times New Roman"/>
          <w:b/>
          <w:smallCaps/>
          <w:sz w:val="24"/>
          <w:szCs w:val="24"/>
          <w:lang w:eastAsia="en-US"/>
        </w:rPr>
        <w:t>Wykaz wykonanych lub wykonywanych usług,</w:t>
      </w:r>
    </w:p>
    <w:p w14:paraId="781704BB" w14:textId="457187A1" w:rsidR="005A2BB6" w:rsidRDefault="005A2BB6" w:rsidP="005A2BB6">
      <w:pPr>
        <w:tabs>
          <w:tab w:val="left" w:pos="720"/>
        </w:tabs>
        <w:spacing w:after="0" w:line="259" w:lineRule="auto"/>
        <w:jc w:val="center"/>
        <w:rPr>
          <w:rFonts w:ascii="Times New Roman" w:eastAsia="Calibri" w:hAnsi="Times New Roman" w:cs="Times New Roman"/>
          <w:b/>
          <w:smallCaps/>
          <w:sz w:val="24"/>
          <w:szCs w:val="24"/>
          <w:lang w:eastAsia="en-US"/>
        </w:rPr>
      </w:pPr>
      <w:r w:rsidRPr="00E36441">
        <w:rPr>
          <w:rFonts w:ascii="Times New Roman" w:eastAsia="Calibri" w:hAnsi="Times New Roman" w:cs="Times New Roman"/>
          <w:b/>
          <w:smallCaps/>
          <w:sz w:val="24"/>
          <w:szCs w:val="24"/>
          <w:lang w:eastAsia="en-US"/>
        </w:rPr>
        <w:t>o który</w:t>
      </w:r>
      <w:r>
        <w:rPr>
          <w:rFonts w:ascii="Times New Roman" w:eastAsia="Calibri" w:hAnsi="Times New Roman" w:cs="Times New Roman"/>
          <w:b/>
          <w:smallCaps/>
          <w:sz w:val="24"/>
          <w:szCs w:val="24"/>
          <w:lang w:eastAsia="en-US"/>
        </w:rPr>
        <w:t>ch</w:t>
      </w:r>
      <w:r w:rsidRPr="00E36441">
        <w:rPr>
          <w:rFonts w:ascii="Times New Roman" w:eastAsia="Calibri" w:hAnsi="Times New Roman" w:cs="Times New Roman"/>
          <w:b/>
          <w:smallCaps/>
          <w:sz w:val="24"/>
          <w:szCs w:val="24"/>
          <w:lang w:eastAsia="en-US"/>
        </w:rPr>
        <w:t xml:space="preserve"> mowa w rozdziale </w:t>
      </w:r>
      <w:r>
        <w:rPr>
          <w:rFonts w:ascii="Times New Roman" w:eastAsia="Calibri" w:hAnsi="Times New Roman" w:cs="Times New Roman"/>
          <w:b/>
          <w:smallCaps/>
          <w:sz w:val="24"/>
          <w:szCs w:val="24"/>
          <w:lang w:eastAsia="en-US"/>
        </w:rPr>
        <w:t>3</w:t>
      </w:r>
      <w:r w:rsidRPr="00E36441">
        <w:rPr>
          <w:rFonts w:ascii="Times New Roman" w:eastAsia="Calibri" w:hAnsi="Times New Roman" w:cs="Times New Roman"/>
          <w:b/>
          <w:smallCaps/>
          <w:sz w:val="24"/>
          <w:szCs w:val="24"/>
          <w:lang w:eastAsia="en-US"/>
        </w:rPr>
        <w:t xml:space="preserve">, </w:t>
      </w:r>
      <w:r>
        <w:rPr>
          <w:rFonts w:ascii="Times New Roman" w:eastAsia="Calibri" w:hAnsi="Times New Roman" w:cs="Times New Roman"/>
          <w:b/>
          <w:smallCaps/>
          <w:sz w:val="24"/>
          <w:szCs w:val="24"/>
          <w:lang w:eastAsia="en-US"/>
        </w:rPr>
        <w:t>ust</w:t>
      </w:r>
      <w:r w:rsidRPr="00E36441">
        <w:rPr>
          <w:rFonts w:ascii="Times New Roman" w:eastAsia="Calibri" w:hAnsi="Times New Roman" w:cs="Times New Roman"/>
          <w:b/>
          <w:smallCaps/>
          <w:sz w:val="24"/>
          <w:szCs w:val="24"/>
          <w:lang w:eastAsia="en-US"/>
        </w:rPr>
        <w:t xml:space="preserve">. 1, pkt </w:t>
      </w:r>
      <w:r>
        <w:rPr>
          <w:rFonts w:ascii="Times New Roman" w:eastAsia="Calibri" w:hAnsi="Times New Roman" w:cs="Times New Roman"/>
          <w:b/>
          <w:smallCaps/>
          <w:sz w:val="24"/>
          <w:szCs w:val="24"/>
          <w:lang w:eastAsia="en-US"/>
        </w:rPr>
        <w:t xml:space="preserve">2 </w:t>
      </w:r>
      <w:proofErr w:type="spellStart"/>
      <w:r>
        <w:rPr>
          <w:rFonts w:ascii="Times New Roman" w:eastAsia="Calibri" w:hAnsi="Times New Roman" w:cs="Times New Roman"/>
          <w:b/>
          <w:smallCaps/>
          <w:sz w:val="24"/>
          <w:szCs w:val="24"/>
          <w:lang w:eastAsia="en-US"/>
        </w:rPr>
        <w:t>ppkt</w:t>
      </w:r>
      <w:proofErr w:type="spellEnd"/>
      <w:r>
        <w:rPr>
          <w:rFonts w:ascii="Times New Roman" w:eastAsia="Calibri" w:hAnsi="Times New Roman" w:cs="Times New Roman"/>
          <w:b/>
          <w:smallCaps/>
          <w:sz w:val="24"/>
          <w:szCs w:val="24"/>
          <w:lang w:eastAsia="en-US"/>
        </w:rPr>
        <w:t xml:space="preserve"> c)</w:t>
      </w:r>
      <w:r w:rsidRPr="00E36441">
        <w:rPr>
          <w:rFonts w:ascii="Times New Roman" w:eastAsia="Calibri" w:hAnsi="Times New Roman" w:cs="Times New Roman"/>
          <w:b/>
          <w:smallCaps/>
          <w:sz w:val="24"/>
          <w:szCs w:val="24"/>
          <w:lang w:eastAsia="en-US"/>
        </w:rPr>
        <w:t xml:space="preserve"> </w:t>
      </w:r>
      <w:proofErr w:type="spellStart"/>
      <w:r w:rsidRPr="00E36441">
        <w:rPr>
          <w:rFonts w:ascii="Times New Roman" w:eastAsia="Calibri" w:hAnsi="Times New Roman" w:cs="Times New Roman"/>
          <w:b/>
          <w:smallCaps/>
          <w:sz w:val="24"/>
          <w:szCs w:val="24"/>
          <w:lang w:eastAsia="en-US"/>
        </w:rPr>
        <w:t>siwz</w:t>
      </w:r>
      <w:proofErr w:type="spellEnd"/>
    </w:p>
    <w:p w14:paraId="261D6143" w14:textId="77777777" w:rsidR="005A2BB6" w:rsidRPr="00E36441" w:rsidRDefault="005A2BB6" w:rsidP="005A2BB6">
      <w:pPr>
        <w:tabs>
          <w:tab w:val="left" w:pos="720"/>
        </w:tabs>
        <w:spacing w:after="0" w:line="259" w:lineRule="auto"/>
        <w:jc w:val="center"/>
        <w:rPr>
          <w:rFonts w:ascii="Times New Roman" w:eastAsia="Calibri" w:hAnsi="Times New Roman" w:cs="Times New Roman"/>
          <w:b/>
          <w:smallCaps/>
          <w:sz w:val="24"/>
          <w:szCs w:val="24"/>
          <w:lang w:eastAsia="en-US"/>
        </w:rPr>
      </w:pPr>
    </w:p>
    <w:p w14:paraId="50290D66" w14:textId="77777777" w:rsidR="005A2BB6" w:rsidRDefault="005A2BB6" w:rsidP="005A2BB6">
      <w:pPr>
        <w:suppressAutoHyphens/>
        <w:jc w:val="both"/>
        <w:rPr>
          <w:rFonts w:ascii="Times New Roman" w:hAnsi="Times New Roman" w:cs="Times New Roman"/>
          <w:bCs/>
          <w:color w:val="000000"/>
        </w:rPr>
      </w:pPr>
      <w:r w:rsidRPr="00E36441">
        <w:rPr>
          <w:rFonts w:ascii="Times New Roman" w:eastAsia="Calibri" w:hAnsi="Times New Roman" w:cs="Times New Roman"/>
          <w:lang w:eastAsia="en-US"/>
        </w:rPr>
        <w:t xml:space="preserve">w okresie ostatnich 3 lat przed upływem terminu składania ofert, a jeżeli okres prowadzenia działalności jest krótszy, to w tym okresie wykonawca winien wykazać się należytym wykonaniem, a w przypadku świadczeń okresowych lub ciągłych wykonywaniem: </w:t>
      </w:r>
      <w:r w:rsidRPr="00E36441">
        <w:rPr>
          <w:rFonts w:ascii="Times New Roman" w:eastAsia="Calibri" w:hAnsi="Times New Roman" w:cs="Times New Roman"/>
          <w:b/>
          <w:u w:val="single"/>
          <w:lang w:eastAsia="en-US"/>
        </w:rPr>
        <w:t xml:space="preserve">minimum </w:t>
      </w:r>
      <w:r>
        <w:rPr>
          <w:rFonts w:ascii="Times New Roman" w:eastAsia="Calibri" w:hAnsi="Times New Roman" w:cs="Times New Roman"/>
          <w:b/>
          <w:u w:val="single"/>
          <w:lang w:eastAsia="en-US"/>
        </w:rPr>
        <w:t>2</w:t>
      </w:r>
      <w:r w:rsidRPr="00E36441">
        <w:rPr>
          <w:rFonts w:ascii="Times New Roman" w:eastAsia="Calibri" w:hAnsi="Times New Roman" w:cs="Times New Roman"/>
          <w:b/>
          <w:u w:val="single"/>
          <w:lang w:eastAsia="en-US"/>
        </w:rPr>
        <w:t xml:space="preserve"> usług</w:t>
      </w:r>
      <w:r w:rsidRPr="00E36441">
        <w:rPr>
          <w:rFonts w:ascii="Times New Roman" w:eastAsia="Calibri" w:hAnsi="Times New Roman" w:cs="Times New Roman"/>
          <w:lang w:eastAsia="en-US"/>
        </w:rPr>
        <w:t xml:space="preserve"> w </w:t>
      </w:r>
      <w:r w:rsidRPr="00E36441">
        <w:rPr>
          <w:rFonts w:ascii="Times New Roman" w:hAnsi="Times New Roman" w:cs="Times New Roman"/>
          <w:lang w:eastAsia="ar-SA"/>
        </w:rPr>
        <w:t xml:space="preserve">zakresie realizacji zamówień </w:t>
      </w:r>
      <w:r w:rsidRPr="00C108E6">
        <w:rPr>
          <w:rFonts w:ascii="Times New Roman" w:hAnsi="Times New Roman" w:cs="Times New Roman"/>
          <w:bCs/>
          <w:color w:val="000000"/>
        </w:rPr>
        <w:t xml:space="preserve">usług związanych z </w:t>
      </w:r>
      <w:r>
        <w:rPr>
          <w:rFonts w:ascii="Times New Roman" w:hAnsi="Times New Roman" w:cs="Times New Roman"/>
          <w:bCs/>
          <w:color w:val="000000"/>
        </w:rPr>
        <w:t>u</w:t>
      </w:r>
      <w:r w:rsidRPr="001F2CCC">
        <w:rPr>
          <w:rFonts w:ascii="Times New Roman" w:hAnsi="Times New Roman" w:cs="Times New Roman"/>
          <w:bCs/>
          <w:color w:val="000000"/>
        </w:rPr>
        <w:t>suwanie</w:t>
      </w:r>
      <w:r>
        <w:rPr>
          <w:rFonts w:ascii="Times New Roman" w:hAnsi="Times New Roman" w:cs="Times New Roman"/>
          <w:bCs/>
          <w:color w:val="000000"/>
        </w:rPr>
        <w:t>m</w:t>
      </w:r>
      <w:r w:rsidRPr="001F2CCC">
        <w:rPr>
          <w:rFonts w:ascii="Times New Roman" w:hAnsi="Times New Roman" w:cs="Times New Roman"/>
          <w:bCs/>
          <w:color w:val="000000"/>
        </w:rPr>
        <w:t xml:space="preserve"> pojazdów z dróg i ich przechowywanie</w:t>
      </w:r>
      <w:r>
        <w:rPr>
          <w:rFonts w:ascii="Times New Roman" w:hAnsi="Times New Roman" w:cs="Times New Roman"/>
          <w:bCs/>
          <w:color w:val="000000"/>
        </w:rPr>
        <w:t>m</w:t>
      </w:r>
      <w:r w:rsidRPr="001F2CCC">
        <w:rPr>
          <w:rFonts w:ascii="Times New Roman" w:hAnsi="Times New Roman" w:cs="Times New Roman"/>
          <w:bCs/>
          <w:color w:val="000000"/>
        </w:rPr>
        <w:t xml:space="preserve"> na parkingu strzeżonym w sytuacjach zagrożenia bezpieczeństwa  w ruchu drogowym</w:t>
      </w:r>
      <w:r>
        <w:rPr>
          <w:rFonts w:ascii="Times New Roman" w:hAnsi="Times New Roman" w:cs="Times New Roman"/>
          <w:bCs/>
          <w:color w:val="000000"/>
        </w:rPr>
        <w:t xml:space="preserve"> </w:t>
      </w:r>
    </w:p>
    <w:p w14:paraId="51F3D586" w14:textId="3347A6FF" w:rsidR="005A2BB6" w:rsidRPr="00C108E6" w:rsidRDefault="005A2BB6" w:rsidP="005A2BB6">
      <w:pPr>
        <w:suppressAutoHyphens/>
        <w:jc w:val="both"/>
        <w:rPr>
          <w:rFonts w:ascii="Times New Roman" w:eastAsia="Calibri" w:hAnsi="Times New Roman" w:cs="Times New Roman"/>
          <w:b/>
          <w:lang w:eastAsia="en-US"/>
        </w:rPr>
      </w:pPr>
      <w:r>
        <w:rPr>
          <w:rFonts w:ascii="Times New Roman" w:hAnsi="Times New Roman" w:cs="Times New Roman"/>
          <w:bCs/>
          <w:color w:val="000000"/>
        </w:rPr>
        <w:t>dla</w:t>
      </w:r>
      <w:r w:rsidRPr="001F2CCC">
        <w:rPr>
          <w:rFonts w:ascii="Times New Roman" w:hAnsi="Times New Roman" w:cs="Times New Roman"/>
          <w:bCs/>
          <w:color w:val="000000"/>
        </w:rPr>
        <w:t xml:space="preserve"> </w:t>
      </w:r>
      <w:r w:rsidRPr="00C108E6">
        <w:rPr>
          <w:rFonts w:ascii="Times New Roman" w:hAnsi="Times New Roman" w:cs="Times New Roman"/>
          <w:b/>
          <w:bCs/>
          <w:color w:val="000000"/>
        </w:rPr>
        <w:t xml:space="preserve">Zadania Nr </w:t>
      </w:r>
      <w:r>
        <w:rPr>
          <w:rFonts w:ascii="Times New Roman" w:hAnsi="Times New Roman" w:cs="Times New Roman"/>
          <w:b/>
          <w:bCs/>
          <w:color w:val="000000"/>
        </w:rPr>
        <w:t>2</w:t>
      </w:r>
    </w:p>
    <w:tbl>
      <w:tblPr>
        <w:tblW w:w="10060" w:type="dxa"/>
        <w:jc w:val="center"/>
        <w:tblLayout w:type="fixed"/>
        <w:tblCellMar>
          <w:left w:w="0" w:type="dxa"/>
          <w:right w:w="0" w:type="dxa"/>
        </w:tblCellMar>
        <w:tblLook w:val="0000" w:firstRow="0" w:lastRow="0" w:firstColumn="0" w:lastColumn="0" w:noHBand="0" w:noVBand="0"/>
      </w:tblPr>
      <w:tblGrid>
        <w:gridCol w:w="496"/>
        <w:gridCol w:w="2492"/>
        <w:gridCol w:w="2331"/>
        <w:gridCol w:w="2326"/>
        <w:gridCol w:w="2415"/>
      </w:tblGrid>
      <w:tr w:rsidR="005A2BB6" w:rsidRPr="00E36441" w14:paraId="071877BB" w14:textId="77777777" w:rsidTr="00113C6D">
        <w:trPr>
          <w:cantSplit/>
          <w:trHeight w:val="643"/>
          <w:jc w:val="center"/>
        </w:trPr>
        <w:tc>
          <w:tcPr>
            <w:tcW w:w="496" w:type="dxa"/>
            <w:tcBorders>
              <w:top w:val="single" w:sz="4" w:space="0" w:color="auto"/>
              <w:left w:val="single" w:sz="4" w:space="0" w:color="auto"/>
              <w:bottom w:val="single" w:sz="4" w:space="0" w:color="auto"/>
              <w:right w:val="single" w:sz="4" w:space="0" w:color="auto"/>
            </w:tcBorders>
            <w:vAlign w:val="center"/>
          </w:tcPr>
          <w:p w14:paraId="12535CDC" w14:textId="77777777" w:rsidR="005A2BB6" w:rsidRPr="009C60E8" w:rsidRDefault="005A2BB6" w:rsidP="00113C6D">
            <w:pPr>
              <w:tabs>
                <w:tab w:val="left" w:pos="720"/>
              </w:tabs>
              <w:suppressAutoHyphens/>
              <w:spacing w:after="0" w:line="240" w:lineRule="auto"/>
              <w:jc w:val="center"/>
              <w:rPr>
                <w:rFonts w:ascii="Times New Roman" w:hAnsi="Times New Roman" w:cs="Times New Roman"/>
                <w:sz w:val="20"/>
                <w:szCs w:val="20"/>
                <w:lang w:eastAsia="ar-SA"/>
              </w:rPr>
            </w:pPr>
            <w:r w:rsidRPr="009C60E8">
              <w:rPr>
                <w:rFonts w:ascii="Times New Roman" w:hAnsi="Times New Roman" w:cs="Times New Roman"/>
                <w:sz w:val="20"/>
                <w:szCs w:val="20"/>
                <w:lang w:eastAsia="ar-SA"/>
              </w:rPr>
              <w:t>L.p.</w:t>
            </w:r>
          </w:p>
        </w:tc>
        <w:tc>
          <w:tcPr>
            <w:tcW w:w="2492" w:type="dxa"/>
            <w:tcBorders>
              <w:top w:val="single" w:sz="4" w:space="0" w:color="auto"/>
              <w:left w:val="single" w:sz="4" w:space="0" w:color="auto"/>
              <w:bottom w:val="single" w:sz="4" w:space="0" w:color="auto"/>
              <w:right w:val="single" w:sz="4" w:space="0" w:color="auto"/>
            </w:tcBorders>
            <w:vAlign w:val="center"/>
          </w:tcPr>
          <w:p w14:paraId="231E1BF8" w14:textId="77777777" w:rsidR="005A2BB6" w:rsidRPr="009C60E8" w:rsidRDefault="005A2BB6" w:rsidP="00113C6D">
            <w:pPr>
              <w:tabs>
                <w:tab w:val="left" w:pos="720"/>
              </w:tabs>
              <w:suppressAutoHyphens/>
              <w:spacing w:after="0" w:line="240" w:lineRule="auto"/>
              <w:jc w:val="center"/>
              <w:rPr>
                <w:rFonts w:ascii="Times New Roman" w:hAnsi="Times New Roman" w:cs="Times New Roman"/>
                <w:sz w:val="20"/>
                <w:szCs w:val="20"/>
                <w:lang w:eastAsia="ar-SA"/>
              </w:rPr>
            </w:pPr>
            <w:r w:rsidRPr="009C60E8">
              <w:rPr>
                <w:rFonts w:ascii="Times New Roman" w:hAnsi="Times New Roman" w:cs="Times New Roman"/>
                <w:sz w:val="20"/>
                <w:szCs w:val="20"/>
              </w:rPr>
              <w:t>Zamawiający</w:t>
            </w:r>
            <w:r w:rsidRPr="009C60E8">
              <w:rPr>
                <w:rFonts w:ascii="Times New Roman" w:hAnsi="Times New Roman" w:cs="Times New Roman"/>
                <w:sz w:val="20"/>
                <w:szCs w:val="20"/>
              </w:rPr>
              <w:br/>
              <w:t>(nazwa i adres podmiotu na rzecz którego realizowana była usługa)</w:t>
            </w:r>
          </w:p>
        </w:tc>
        <w:tc>
          <w:tcPr>
            <w:tcW w:w="2331" w:type="dxa"/>
            <w:tcBorders>
              <w:top w:val="single" w:sz="4" w:space="0" w:color="auto"/>
              <w:left w:val="single" w:sz="4" w:space="0" w:color="auto"/>
              <w:bottom w:val="single" w:sz="4" w:space="0" w:color="auto"/>
              <w:right w:val="single" w:sz="4" w:space="0" w:color="auto"/>
            </w:tcBorders>
            <w:vAlign w:val="center"/>
          </w:tcPr>
          <w:p w14:paraId="5523CDD6" w14:textId="77777777" w:rsidR="005A2BB6" w:rsidRPr="009C60E8" w:rsidRDefault="005A2BB6" w:rsidP="00113C6D">
            <w:pPr>
              <w:tabs>
                <w:tab w:val="left" w:pos="720"/>
              </w:tabs>
              <w:suppressAutoHyphens/>
              <w:spacing w:after="0" w:line="240" w:lineRule="auto"/>
              <w:jc w:val="center"/>
              <w:rPr>
                <w:rFonts w:ascii="Times New Roman" w:hAnsi="Times New Roman" w:cs="Times New Roman"/>
                <w:sz w:val="20"/>
                <w:szCs w:val="20"/>
                <w:lang w:eastAsia="ar-SA"/>
              </w:rPr>
            </w:pPr>
            <w:r w:rsidRPr="009C60E8">
              <w:rPr>
                <w:rFonts w:ascii="Times New Roman" w:hAnsi="Times New Roman" w:cs="Times New Roman"/>
                <w:sz w:val="20"/>
                <w:szCs w:val="20"/>
              </w:rPr>
              <w:t>Określenie przedmiotu usługi</w:t>
            </w:r>
          </w:p>
          <w:p w14:paraId="599C754A" w14:textId="77777777" w:rsidR="005A2BB6" w:rsidRPr="009C60E8" w:rsidRDefault="005A2BB6" w:rsidP="00113C6D">
            <w:pPr>
              <w:tabs>
                <w:tab w:val="left" w:pos="720"/>
              </w:tabs>
              <w:suppressAutoHyphens/>
              <w:spacing w:after="0" w:line="240" w:lineRule="auto"/>
              <w:jc w:val="center"/>
              <w:rPr>
                <w:rFonts w:ascii="Times New Roman" w:hAnsi="Times New Roman" w:cs="Times New Roman"/>
                <w:sz w:val="20"/>
                <w:szCs w:val="20"/>
                <w:lang w:eastAsia="ar-SA"/>
              </w:rPr>
            </w:pPr>
          </w:p>
        </w:tc>
        <w:tc>
          <w:tcPr>
            <w:tcW w:w="2326" w:type="dxa"/>
            <w:tcBorders>
              <w:top w:val="single" w:sz="4" w:space="0" w:color="auto"/>
              <w:left w:val="single" w:sz="4" w:space="0" w:color="auto"/>
              <w:bottom w:val="single" w:sz="4" w:space="0" w:color="auto"/>
              <w:right w:val="single" w:sz="4" w:space="0" w:color="auto"/>
            </w:tcBorders>
            <w:vAlign w:val="center"/>
          </w:tcPr>
          <w:p w14:paraId="624C7CF6" w14:textId="77777777" w:rsidR="005A2BB6" w:rsidRPr="009C60E8" w:rsidRDefault="005A2BB6" w:rsidP="00113C6D">
            <w:pPr>
              <w:tabs>
                <w:tab w:val="left" w:pos="720"/>
              </w:tabs>
              <w:suppressAutoHyphens/>
              <w:spacing w:after="0" w:line="240" w:lineRule="auto"/>
              <w:jc w:val="center"/>
              <w:rPr>
                <w:rFonts w:ascii="Times New Roman" w:hAnsi="Times New Roman" w:cs="Times New Roman"/>
                <w:sz w:val="20"/>
                <w:szCs w:val="20"/>
                <w:lang w:eastAsia="ar-SA"/>
              </w:rPr>
            </w:pPr>
            <w:r w:rsidRPr="009C60E8">
              <w:rPr>
                <w:rFonts w:ascii="Times New Roman" w:hAnsi="Times New Roman" w:cs="Times New Roman"/>
                <w:sz w:val="20"/>
                <w:szCs w:val="20"/>
                <w:lang w:eastAsia="ar-SA"/>
              </w:rPr>
              <w:t>Data wykonania</w:t>
            </w:r>
          </w:p>
        </w:tc>
        <w:tc>
          <w:tcPr>
            <w:tcW w:w="2415" w:type="dxa"/>
            <w:tcBorders>
              <w:top w:val="single" w:sz="4" w:space="0" w:color="auto"/>
              <w:left w:val="single" w:sz="4" w:space="0" w:color="auto"/>
              <w:bottom w:val="single" w:sz="4" w:space="0" w:color="auto"/>
              <w:right w:val="single" w:sz="4" w:space="0" w:color="auto"/>
            </w:tcBorders>
            <w:vAlign w:val="center"/>
          </w:tcPr>
          <w:p w14:paraId="2B62C47B" w14:textId="77777777" w:rsidR="005A2BB6" w:rsidRPr="009C60E8" w:rsidRDefault="005A2BB6" w:rsidP="00113C6D">
            <w:pPr>
              <w:tabs>
                <w:tab w:val="left" w:pos="720"/>
              </w:tabs>
              <w:suppressAutoHyphens/>
              <w:spacing w:after="0" w:line="240" w:lineRule="auto"/>
              <w:jc w:val="center"/>
              <w:rPr>
                <w:rFonts w:ascii="Times New Roman" w:hAnsi="Times New Roman" w:cs="Times New Roman"/>
                <w:sz w:val="20"/>
                <w:szCs w:val="20"/>
                <w:lang w:eastAsia="ar-SA"/>
              </w:rPr>
            </w:pPr>
            <w:r w:rsidRPr="009C60E8">
              <w:rPr>
                <w:rFonts w:ascii="Times New Roman" w:hAnsi="Times New Roman" w:cs="Times New Roman"/>
                <w:sz w:val="20"/>
                <w:szCs w:val="20"/>
                <w:lang w:eastAsia="ar-SA"/>
              </w:rPr>
              <w:t>Informacja o podstawie dysponowania doświadczeniem *</w:t>
            </w:r>
          </w:p>
        </w:tc>
      </w:tr>
      <w:tr w:rsidR="005A2BB6" w:rsidRPr="00E36441" w14:paraId="7C9C3DAA" w14:textId="77777777" w:rsidTr="00113C6D">
        <w:trPr>
          <w:cantSplit/>
          <w:trHeight w:val="828"/>
          <w:jc w:val="center"/>
        </w:trPr>
        <w:tc>
          <w:tcPr>
            <w:tcW w:w="496" w:type="dxa"/>
            <w:tcBorders>
              <w:top w:val="single" w:sz="4" w:space="0" w:color="auto"/>
              <w:left w:val="single" w:sz="4" w:space="0" w:color="auto"/>
              <w:bottom w:val="single" w:sz="4" w:space="0" w:color="auto"/>
              <w:right w:val="single" w:sz="4" w:space="0" w:color="auto"/>
            </w:tcBorders>
          </w:tcPr>
          <w:p w14:paraId="50B5FAA1" w14:textId="77777777" w:rsidR="005A2BB6" w:rsidRPr="00E36441" w:rsidRDefault="005A2BB6" w:rsidP="00113C6D">
            <w:pPr>
              <w:tabs>
                <w:tab w:val="left" w:pos="720"/>
              </w:tabs>
              <w:suppressAutoHyphens/>
              <w:spacing w:after="0"/>
              <w:jc w:val="both"/>
              <w:rPr>
                <w:rFonts w:ascii="Times New Roman" w:hAnsi="Times New Roman" w:cs="Times New Roman"/>
                <w:sz w:val="20"/>
                <w:szCs w:val="20"/>
                <w:lang w:eastAsia="ar-SA"/>
              </w:rPr>
            </w:pPr>
          </w:p>
        </w:tc>
        <w:tc>
          <w:tcPr>
            <w:tcW w:w="2492" w:type="dxa"/>
            <w:tcBorders>
              <w:top w:val="single" w:sz="4" w:space="0" w:color="auto"/>
              <w:left w:val="single" w:sz="4" w:space="0" w:color="auto"/>
              <w:bottom w:val="single" w:sz="4" w:space="0" w:color="auto"/>
              <w:right w:val="single" w:sz="4" w:space="0" w:color="auto"/>
            </w:tcBorders>
          </w:tcPr>
          <w:p w14:paraId="705CC714" w14:textId="77777777" w:rsidR="005A2BB6" w:rsidRPr="00E36441" w:rsidRDefault="005A2BB6" w:rsidP="00113C6D">
            <w:pPr>
              <w:tabs>
                <w:tab w:val="left" w:pos="720"/>
              </w:tabs>
              <w:suppressAutoHyphens/>
              <w:spacing w:after="0"/>
              <w:jc w:val="both"/>
              <w:rPr>
                <w:rFonts w:ascii="Times New Roman" w:hAnsi="Times New Roman" w:cs="Times New Roman"/>
                <w:sz w:val="20"/>
                <w:szCs w:val="20"/>
                <w:lang w:eastAsia="ar-SA"/>
              </w:rPr>
            </w:pPr>
          </w:p>
        </w:tc>
        <w:tc>
          <w:tcPr>
            <w:tcW w:w="2331" w:type="dxa"/>
            <w:tcBorders>
              <w:top w:val="single" w:sz="4" w:space="0" w:color="auto"/>
              <w:left w:val="single" w:sz="4" w:space="0" w:color="auto"/>
              <w:bottom w:val="single" w:sz="4" w:space="0" w:color="auto"/>
              <w:right w:val="single" w:sz="4" w:space="0" w:color="auto"/>
            </w:tcBorders>
          </w:tcPr>
          <w:p w14:paraId="324E4D3E" w14:textId="77777777" w:rsidR="005A2BB6" w:rsidRPr="00E36441" w:rsidRDefault="005A2BB6" w:rsidP="00113C6D">
            <w:pPr>
              <w:tabs>
                <w:tab w:val="left" w:pos="720"/>
              </w:tabs>
              <w:suppressAutoHyphens/>
              <w:spacing w:after="0"/>
              <w:jc w:val="both"/>
              <w:rPr>
                <w:rFonts w:ascii="Times New Roman" w:hAnsi="Times New Roman" w:cs="Times New Roman"/>
                <w:sz w:val="20"/>
                <w:szCs w:val="20"/>
                <w:lang w:eastAsia="ar-SA"/>
              </w:rPr>
            </w:pPr>
          </w:p>
        </w:tc>
        <w:tc>
          <w:tcPr>
            <w:tcW w:w="2326" w:type="dxa"/>
            <w:tcBorders>
              <w:top w:val="single" w:sz="4" w:space="0" w:color="auto"/>
              <w:left w:val="single" w:sz="4" w:space="0" w:color="auto"/>
              <w:bottom w:val="single" w:sz="4" w:space="0" w:color="auto"/>
              <w:right w:val="single" w:sz="4" w:space="0" w:color="auto"/>
            </w:tcBorders>
          </w:tcPr>
          <w:p w14:paraId="00F60A7C" w14:textId="77777777" w:rsidR="005A2BB6" w:rsidRPr="00E36441" w:rsidRDefault="005A2BB6" w:rsidP="00113C6D">
            <w:pPr>
              <w:tabs>
                <w:tab w:val="left" w:pos="720"/>
              </w:tabs>
              <w:suppressAutoHyphens/>
              <w:spacing w:after="0"/>
              <w:jc w:val="both"/>
              <w:rPr>
                <w:rFonts w:ascii="Times New Roman" w:hAnsi="Times New Roman" w:cs="Times New Roman"/>
                <w:sz w:val="20"/>
                <w:szCs w:val="20"/>
                <w:lang w:eastAsia="ar-SA"/>
              </w:rPr>
            </w:pPr>
          </w:p>
        </w:tc>
        <w:tc>
          <w:tcPr>
            <w:tcW w:w="2415" w:type="dxa"/>
            <w:tcBorders>
              <w:top w:val="single" w:sz="4" w:space="0" w:color="auto"/>
              <w:left w:val="single" w:sz="4" w:space="0" w:color="auto"/>
              <w:bottom w:val="single" w:sz="4" w:space="0" w:color="auto"/>
              <w:right w:val="single" w:sz="4" w:space="0" w:color="auto"/>
            </w:tcBorders>
          </w:tcPr>
          <w:p w14:paraId="79FCEB0B" w14:textId="77777777" w:rsidR="005A2BB6" w:rsidRPr="001C19EA" w:rsidRDefault="005A2BB6" w:rsidP="00113C6D">
            <w:pPr>
              <w:spacing w:after="0"/>
              <w:jc w:val="center"/>
              <w:rPr>
                <w:rFonts w:ascii="Times New Roman" w:hAnsi="Times New Roman" w:cs="Times New Roman"/>
                <w:color w:val="000000"/>
                <w:sz w:val="18"/>
                <w:szCs w:val="18"/>
              </w:rPr>
            </w:pPr>
            <w:r w:rsidRPr="001C19EA">
              <w:rPr>
                <w:rFonts w:ascii="Times New Roman" w:hAnsi="Times New Roman" w:cs="Times New Roman"/>
                <w:color w:val="000000"/>
                <w:sz w:val="18"/>
                <w:szCs w:val="18"/>
              </w:rPr>
              <w:t>dysponowanie samodzielne /</w:t>
            </w:r>
          </w:p>
          <w:p w14:paraId="76D20772" w14:textId="77777777" w:rsidR="005A2BB6" w:rsidRPr="001C19EA" w:rsidRDefault="005A2BB6" w:rsidP="00113C6D">
            <w:pPr>
              <w:spacing w:after="0"/>
              <w:jc w:val="center"/>
              <w:rPr>
                <w:rFonts w:ascii="Times New Roman" w:hAnsi="Times New Roman" w:cs="Times New Roman"/>
                <w:i/>
                <w:iCs/>
                <w:color w:val="000000"/>
                <w:sz w:val="18"/>
                <w:szCs w:val="18"/>
              </w:rPr>
            </w:pPr>
            <w:r w:rsidRPr="001C19EA">
              <w:rPr>
                <w:rFonts w:ascii="Times New Roman" w:hAnsi="Times New Roman" w:cs="Times New Roman"/>
                <w:color w:val="000000"/>
                <w:sz w:val="18"/>
                <w:szCs w:val="18"/>
              </w:rPr>
              <w:t>wiedza i doświadczenie zostaną udostępnione przez inny podmiot</w:t>
            </w:r>
            <w:r w:rsidRPr="001C19EA">
              <w:rPr>
                <w:i/>
                <w:iCs/>
                <w:color w:val="000000"/>
                <w:sz w:val="18"/>
                <w:szCs w:val="18"/>
              </w:rPr>
              <w:t xml:space="preserve"> </w:t>
            </w:r>
            <w:r w:rsidRPr="001C19EA">
              <w:rPr>
                <w:rFonts w:ascii="Times New Roman" w:hAnsi="Times New Roman" w:cs="Times New Roman"/>
                <w:i/>
                <w:iCs/>
                <w:color w:val="000000"/>
                <w:sz w:val="18"/>
                <w:szCs w:val="18"/>
              </w:rPr>
              <w:t>*</w:t>
            </w:r>
          </w:p>
          <w:p w14:paraId="72748EEE" w14:textId="77777777" w:rsidR="005A2BB6" w:rsidRPr="00E36441" w:rsidRDefault="005A2BB6" w:rsidP="00113C6D">
            <w:pPr>
              <w:tabs>
                <w:tab w:val="left" w:pos="720"/>
              </w:tabs>
              <w:suppressAutoHyphens/>
              <w:spacing w:after="0"/>
              <w:jc w:val="center"/>
              <w:rPr>
                <w:rFonts w:ascii="Times New Roman" w:hAnsi="Times New Roman" w:cs="Times New Roman"/>
                <w:sz w:val="20"/>
                <w:szCs w:val="20"/>
                <w:lang w:eastAsia="ar-SA"/>
              </w:rPr>
            </w:pPr>
            <w:r w:rsidRPr="001C19EA">
              <w:rPr>
                <w:rFonts w:ascii="Times New Roman" w:hAnsi="Times New Roman" w:cs="Times New Roman"/>
                <w:color w:val="000000"/>
                <w:sz w:val="18"/>
                <w:szCs w:val="18"/>
              </w:rPr>
              <w:t>………………………</w:t>
            </w:r>
            <w:r w:rsidRPr="001C19EA">
              <w:rPr>
                <w:rFonts w:ascii="Times New Roman" w:hAnsi="Times New Roman" w:cs="Times New Roman"/>
                <w:i/>
                <w:iCs/>
                <w:color w:val="000000"/>
                <w:sz w:val="18"/>
                <w:szCs w:val="18"/>
              </w:rPr>
              <w:t>**</w:t>
            </w:r>
          </w:p>
        </w:tc>
      </w:tr>
      <w:tr w:rsidR="005A2BB6" w:rsidRPr="00E36441" w14:paraId="2B9964A7" w14:textId="77777777" w:rsidTr="00113C6D">
        <w:trPr>
          <w:cantSplit/>
          <w:trHeight w:val="830"/>
          <w:jc w:val="center"/>
        </w:trPr>
        <w:tc>
          <w:tcPr>
            <w:tcW w:w="496" w:type="dxa"/>
            <w:tcBorders>
              <w:top w:val="single" w:sz="4" w:space="0" w:color="auto"/>
              <w:left w:val="single" w:sz="4" w:space="0" w:color="auto"/>
              <w:bottom w:val="single" w:sz="4" w:space="0" w:color="auto"/>
              <w:right w:val="single" w:sz="4" w:space="0" w:color="auto"/>
            </w:tcBorders>
          </w:tcPr>
          <w:p w14:paraId="10F690AE" w14:textId="77777777" w:rsidR="005A2BB6" w:rsidRPr="00E36441" w:rsidRDefault="005A2BB6" w:rsidP="00113C6D">
            <w:pPr>
              <w:tabs>
                <w:tab w:val="left" w:pos="720"/>
              </w:tabs>
              <w:suppressAutoHyphens/>
              <w:spacing w:after="0"/>
              <w:jc w:val="both"/>
              <w:rPr>
                <w:rFonts w:ascii="Times New Roman" w:hAnsi="Times New Roman" w:cs="Times New Roman"/>
                <w:sz w:val="20"/>
                <w:szCs w:val="20"/>
                <w:lang w:eastAsia="ar-SA"/>
              </w:rPr>
            </w:pPr>
          </w:p>
        </w:tc>
        <w:tc>
          <w:tcPr>
            <w:tcW w:w="2492" w:type="dxa"/>
            <w:tcBorders>
              <w:top w:val="single" w:sz="4" w:space="0" w:color="auto"/>
              <w:left w:val="single" w:sz="4" w:space="0" w:color="auto"/>
              <w:bottom w:val="single" w:sz="4" w:space="0" w:color="auto"/>
              <w:right w:val="single" w:sz="4" w:space="0" w:color="auto"/>
            </w:tcBorders>
          </w:tcPr>
          <w:p w14:paraId="5E1928AB" w14:textId="77777777" w:rsidR="005A2BB6" w:rsidRPr="00E36441" w:rsidRDefault="005A2BB6" w:rsidP="00113C6D">
            <w:pPr>
              <w:tabs>
                <w:tab w:val="left" w:pos="720"/>
              </w:tabs>
              <w:suppressAutoHyphens/>
              <w:spacing w:after="0"/>
              <w:jc w:val="both"/>
              <w:rPr>
                <w:rFonts w:ascii="Times New Roman" w:hAnsi="Times New Roman" w:cs="Times New Roman"/>
                <w:sz w:val="20"/>
                <w:szCs w:val="20"/>
                <w:lang w:eastAsia="ar-SA"/>
              </w:rPr>
            </w:pPr>
          </w:p>
        </w:tc>
        <w:tc>
          <w:tcPr>
            <w:tcW w:w="2331" w:type="dxa"/>
            <w:tcBorders>
              <w:top w:val="single" w:sz="4" w:space="0" w:color="auto"/>
              <w:left w:val="single" w:sz="4" w:space="0" w:color="auto"/>
              <w:bottom w:val="single" w:sz="4" w:space="0" w:color="auto"/>
              <w:right w:val="single" w:sz="4" w:space="0" w:color="auto"/>
            </w:tcBorders>
          </w:tcPr>
          <w:p w14:paraId="063A1093" w14:textId="77777777" w:rsidR="005A2BB6" w:rsidRPr="00E36441" w:rsidRDefault="005A2BB6" w:rsidP="00113C6D">
            <w:pPr>
              <w:tabs>
                <w:tab w:val="left" w:pos="720"/>
              </w:tabs>
              <w:suppressAutoHyphens/>
              <w:spacing w:after="0"/>
              <w:jc w:val="both"/>
              <w:rPr>
                <w:rFonts w:ascii="Times New Roman" w:hAnsi="Times New Roman" w:cs="Times New Roman"/>
                <w:sz w:val="20"/>
                <w:szCs w:val="20"/>
                <w:lang w:eastAsia="ar-SA"/>
              </w:rPr>
            </w:pPr>
          </w:p>
        </w:tc>
        <w:tc>
          <w:tcPr>
            <w:tcW w:w="2326" w:type="dxa"/>
            <w:tcBorders>
              <w:top w:val="single" w:sz="4" w:space="0" w:color="auto"/>
              <w:left w:val="single" w:sz="4" w:space="0" w:color="auto"/>
              <w:bottom w:val="single" w:sz="4" w:space="0" w:color="auto"/>
              <w:right w:val="single" w:sz="4" w:space="0" w:color="auto"/>
            </w:tcBorders>
          </w:tcPr>
          <w:p w14:paraId="7C9A92D1" w14:textId="77777777" w:rsidR="005A2BB6" w:rsidRPr="00E36441" w:rsidRDefault="005A2BB6" w:rsidP="00113C6D">
            <w:pPr>
              <w:tabs>
                <w:tab w:val="left" w:pos="720"/>
              </w:tabs>
              <w:suppressAutoHyphens/>
              <w:spacing w:after="0"/>
              <w:jc w:val="both"/>
              <w:rPr>
                <w:rFonts w:ascii="Times New Roman" w:hAnsi="Times New Roman" w:cs="Times New Roman"/>
                <w:sz w:val="20"/>
                <w:szCs w:val="20"/>
                <w:lang w:eastAsia="ar-SA"/>
              </w:rPr>
            </w:pPr>
          </w:p>
        </w:tc>
        <w:tc>
          <w:tcPr>
            <w:tcW w:w="2415" w:type="dxa"/>
            <w:tcBorders>
              <w:top w:val="single" w:sz="4" w:space="0" w:color="auto"/>
              <w:left w:val="single" w:sz="4" w:space="0" w:color="auto"/>
              <w:bottom w:val="single" w:sz="4" w:space="0" w:color="auto"/>
              <w:right w:val="single" w:sz="4" w:space="0" w:color="auto"/>
            </w:tcBorders>
          </w:tcPr>
          <w:p w14:paraId="50FF5DB3" w14:textId="77777777" w:rsidR="005A2BB6" w:rsidRPr="001C19EA" w:rsidRDefault="005A2BB6" w:rsidP="00113C6D">
            <w:pPr>
              <w:spacing w:after="0"/>
              <w:jc w:val="center"/>
              <w:rPr>
                <w:rFonts w:ascii="Times New Roman" w:hAnsi="Times New Roman" w:cs="Times New Roman"/>
                <w:color w:val="000000"/>
                <w:sz w:val="18"/>
                <w:szCs w:val="18"/>
              </w:rPr>
            </w:pPr>
            <w:r w:rsidRPr="001C19EA">
              <w:rPr>
                <w:rFonts w:ascii="Times New Roman" w:hAnsi="Times New Roman" w:cs="Times New Roman"/>
                <w:color w:val="000000"/>
                <w:sz w:val="18"/>
                <w:szCs w:val="18"/>
              </w:rPr>
              <w:t>dysponowanie samodzielne /</w:t>
            </w:r>
          </w:p>
          <w:p w14:paraId="6FBA8CF1" w14:textId="77777777" w:rsidR="005A2BB6" w:rsidRPr="001C19EA" w:rsidRDefault="005A2BB6" w:rsidP="00113C6D">
            <w:pPr>
              <w:spacing w:after="0"/>
              <w:jc w:val="center"/>
              <w:rPr>
                <w:rFonts w:ascii="Times New Roman" w:hAnsi="Times New Roman" w:cs="Times New Roman"/>
                <w:i/>
                <w:iCs/>
                <w:color w:val="000000"/>
                <w:sz w:val="18"/>
                <w:szCs w:val="18"/>
              </w:rPr>
            </w:pPr>
            <w:r w:rsidRPr="001C19EA">
              <w:rPr>
                <w:rFonts w:ascii="Times New Roman" w:hAnsi="Times New Roman" w:cs="Times New Roman"/>
                <w:color w:val="000000"/>
                <w:sz w:val="18"/>
                <w:szCs w:val="18"/>
              </w:rPr>
              <w:t>wiedza i doświadczenie zostaną udostępnione przez inny podmiot</w:t>
            </w:r>
            <w:r w:rsidRPr="001C19EA">
              <w:rPr>
                <w:i/>
                <w:iCs/>
                <w:color w:val="000000"/>
                <w:sz w:val="18"/>
                <w:szCs w:val="18"/>
              </w:rPr>
              <w:t xml:space="preserve"> </w:t>
            </w:r>
            <w:r w:rsidRPr="001C19EA">
              <w:rPr>
                <w:rFonts w:ascii="Times New Roman" w:hAnsi="Times New Roman" w:cs="Times New Roman"/>
                <w:i/>
                <w:iCs/>
                <w:color w:val="000000"/>
                <w:sz w:val="18"/>
                <w:szCs w:val="18"/>
              </w:rPr>
              <w:t>*</w:t>
            </w:r>
          </w:p>
          <w:p w14:paraId="62BDEF7C" w14:textId="77777777" w:rsidR="005A2BB6" w:rsidRPr="00E36441" w:rsidRDefault="005A2BB6" w:rsidP="00113C6D">
            <w:pPr>
              <w:tabs>
                <w:tab w:val="left" w:pos="720"/>
              </w:tabs>
              <w:suppressAutoHyphens/>
              <w:spacing w:after="0"/>
              <w:jc w:val="center"/>
              <w:rPr>
                <w:rFonts w:ascii="Times New Roman" w:hAnsi="Times New Roman" w:cs="Times New Roman"/>
                <w:sz w:val="20"/>
                <w:szCs w:val="20"/>
                <w:lang w:eastAsia="ar-SA"/>
              </w:rPr>
            </w:pPr>
            <w:r w:rsidRPr="001C19EA">
              <w:rPr>
                <w:rFonts w:ascii="Times New Roman" w:hAnsi="Times New Roman" w:cs="Times New Roman"/>
                <w:color w:val="000000"/>
                <w:sz w:val="18"/>
                <w:szCs w:val="18"/>
              </w:rPr>
              <w:t>………………………</w:t>
            </w:r>
            <w:r w:rsidRPr="001C19EA">
              <w:rPr>
                <w:rFonts w:ascii="Times New Roman" w:hAnsi="Times New Roman" w:cs="Times New Roman"/>
                <w:i/>
                <w:iCs/>
                <w:color w:val="000000"/>
                <w:sz w:val="18"/>
                <w:szCs w:val="18"/>
              </w:rPr>
              <w:t>**</w:t>
            </w:r>
          </w:p>
        </w:tc>
      </w:tr>
    </w:tbl>
    <w:p w14:paraId="4789F86E" w14:textId="77777777" w:rsidR="005A2BB6" w:rsidRPr="00C108E6" w:rsidRDefault="005A2BB6" w:rsidP="005A2BB6">
      <w:pPr>
        <w:tabs>
          <w:tab w:val="left" w:pos="720"/>
        </w:tabs>
        <w:spacing w:after="160" w:line="259" w:lineRule="auto"/>
        <w:jc w:val="both"/>
        <w:rPr>
          <w:rFonts w:ascii="Times New Roman" w:eastAsia="Calibri" w:hAnsi="Times New Roman" w:cs="Times New Roman"/>
          <w:i/>
          <w:u w:val="single"/>
          <w:lang w:eastAsia="en-US"/>
        </w:rPr>
      </w:pPr>
      <w:r w:rsidRPr="00C108E6">
        <w:rPr>
          <w:rFonts w:ascii="Times New Roman" w:eastAsia="Calibri" w:hAnsi="Times New Roman" w:cs="Times New Roman"/>
          <w:i/>
          <w:u w:val="single"/>
          <w:lang w:eastAsia="en-US"/>
        </w:rPr>
        <w:t>Uwaga!!!</w:t>
      </w:r>
    </w:p>
    <w:p w14:paraId="130C718D" w14:textId="77777777" w:rsidR="005A2BB6" w:rsidRPr="00C108E6" w:rsidRDefault="005A2BB6" w:rsidP="005A2BB6">
      <w:pPr>
        <w:spacing w:after="160" w:line="259" w:lineRule="auto"/>
        <w:jc w:val="both"/>
        <w:rPr>
          <w:rFonts w:ascii="Times New Roman" w:eastAsia="Tahoma" w:hAnsi="Times New Roman" w:cs="Times New Roman"/>
          <w:i/>
          <w:color w:val="000000"/>
          <w:sz w:val="18"/>
          <w:lang w:eastAsia="en-US"/>
        </w:rPr>
      </w:pPr>
      <w:r w:rsidRPr="00C108E6">
        <w:rPr>
          <w:rFonts w:ascii="Times New Roman" w:eastAsia="Tahoma" w:hAnsi="Times New Roman" w:cs="Times New Roman"/>
          <w:i/>
          <w:color w:val="000000"/>
          <w:sz w:val="18"/>
          <w:lang w:eastAsia="en-US"/>
        </w:rPr>
        <w:t>Do wykazu należy załączyć dowody potwierdzające, że usługi zostały wykonane lub są wykonywane należycie.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wykonanie powinny być wydane nie wcześniej niż 3 m-ce przed upływem terminu składania ofert.</w:t>
      </w:r>
    </w:p>
    <w:p w14:paraId="5F6CDCAD" w14:textId="77777777" w:rsidR="005A2BB6" w:rsidRPr="00C108E6" w:rsidRDefault="005A2BB6" w:rsidP="005A2BB6">
      <w:pPr>
        <w:tabs>
          <w:tab w:val="left" w:pos="426"/>
        </w:tabs>
        <w:spacing w:before="120"/>
        <w:jc w:val="both"/>
        <w:rPr>
          <w:rFonts w:ascii="Times New Roman" w:hAnsi="Times New Roman" w:cs="Times New Roman"/>
          <w:i/>
          <w:color w:val="000000"/>
          <w:sz w:val="18"/>
          <w:szCs w:val="18"/>
        </w:rPr>
      </w:pPr>
      <w:r w:rsidRPr="00C108E6">
        <w:rPr>
          <w:rFonts w:ascii="Times New Roman" w:hAnsi="Times New Roman" w:cs="Times New Roman"/>
          <w:bCs/>
          <w:i/>
          <w:color w:val="000000"/>
          <w:sz w:val="18"/>
          <w:szCs w:val="18"/>
        </w:rPr>
        <w:t>*</w:t>
      </w:r>
      <w:r w:rsidRPr="00C108E6">
        <w:rPr>
          <w:rFonts w:ascii="Times New Roman" w:hAnsi="Times New Roman" w:cs="Times New Roman"/>
          <w:bCs/>
          <w:i/>
          <w:color w:val="000000"/>
          <w:sz w:val="18"/>
          <w:szCs w:val="18"/>
        </w:rPr>
        <w:tab/>
        <w:t>należy skre</w:t>
      </w:r>
      <w:r w:rsidRPr="00C108E6">
        <w:rPr>
          <w:rFonts w:ascii="Times New Roman" w:eastAsia="TimesNewRoman" w:hAnsi="Times New Roman" w:cs="Times New Roman"/>
          <w:i/>
          <w:color w:val="000000"/>
          <w:sz w:val="18"/>
          <w:szCs w:val="18"/>
        </w:rPr>
        <w:t>ś</w:t>
      </w:r>
      <w:r w:rsidRPr="00C108E6">
        <w:rPr>
          <w:rFonts w:ascii="Times New Roman" w:hAnsi="Times New Roman" w:cs="Times New Roman"/>
          <w:bCs/>
          <w:i/>
          <w:color w:val="000000"/>
          <w:sz w:val="18"/>
          <w:szCs w:val="18"/>
        </w:rPr>
        <w:t>li</w:t>
      </w:r>
      <w:r w:rsidRPr="00C108E6">
        <w:rPr>
          <w:rFonts w:ascii="Times New Roman" w:eastAsia="TimesNewRoman" w:hAnsi="Times New Roman" w:cs="Times New Roman"/>
          <w:i/>
          <w:color w:val="000000"/>
          <w:sz w:val="18"/>
          <w:szCs w:val="18"/>
        </w:rPr>
        <w:t xml:space="preserve">ć </w:t>
      </w:r>
      <w:r w:rsidRPr="00C108E6">
        <w:rPr>
          <w:rFonts w:ascii="Times New Roman" w:hAnsi="Times New Roman" w:cs="Times New Roman"/>
          <w:bCs/>
          <w:i/>
          <w:color w:val="000000"/>
          <w:sz w:val="18"/>
          <w:szCs w:val="18"/>
        </w:rPr>
        <w:t>niewła</w:t>
      </w:r>
      <w:r w:rsidRPr="00C108E6">
        <w:rPr>
          <w:rFonts w:ascii="Times New Roman" w:eastAsia="TimesNewRoman" w:hAnsi="Times New Roman" w:cs="Times New Roman"/>
          <w:i/>
          <w:color w:val="000000"/>
          <w:sz w:val="18"/>
          <w:szCs w:val="18"/>
        </w:rPr>
        <w:t>ś</w:t>
      </w:r>
      <w:r w:rsidRPr="00C108E6">
        <w:rPr>
          <w:rFonts w:ascii="Times New Roman" w:hAnsi="Times New Roman" w:cs="Times New Roman"/>
          <w:bCs/>
          <w:i/>
          <w:color w:val="000000"/>
          <w:sz w:val="18"/>
          <w:szCs w:val="18"/>
        </w:rPr>
        <w:t>ciw</w:t>
      </w:r>
      <w:r w:rsidRPr="00C108E6">
        <w:rPr>
          <w:rFonts w:ascii="Times New Roman" w:eastAsia="TimesNewRoman" w:hAnsi="Times New Roman" w:cs="Times New Roman"/>
          <w:i/>
          <w:color w:val="000000"/>
          <w:sz w:val="18"/>
          <w:szCs w:val="18"/>
        </w:rPr>
        <w:t xml:space="preserve">ą </w:t>
      </w:r>
      <w:r w:rsidRPr="00C108E6">
        <w:rPr>
          <w:rFonts w:ascii="Times New Roman" w:hAnsi="Times New Roman" w:cs="Times New Roman"/>
          <w:bCs/>
          <w:i/>
          <w:color w:val="000000"/>
          <w:sz w:val="18"/>
          <w:szCs w:val="18"/>
        </w:rPr>
        <w:t>okoliczno</w:t>
      </w:r>
      <w:r w:rsidRPr="00C108E6">
        <w:rPr>
          <w:rFonts w:ascii="Times New Roman" w:eastAsia="TimesNewRoman" w:hAnsi="Times New Roman" w:cs="Times New Roman"/>
          <w:i/>
          <w:color w:val="000000"/>
          <w:sz w:val="18"/>
          <w:szCs w:val="18"/>
        </w:rPr>
        <w:t>ść</w:t>
      </w:r>
    </w:p>
    <w:p w14:paraId="6E5ACA5D" w14:textId="77777777" w:rsidR="005A2BB6" w:rsidRPr="00C108E6" w:rsidRDefault="005A2BB6" w:rsidP="005A2BB6">
      <w:pPr>
        <w:tabs>
          <w:tab w:val="left" w:pos="426"/>
        </w:tabs>
        <w:spacing w:before="120" w:after="60"/>
        <w:ind w:left="426" w:hanging="426"/>
        <w:jc w:val="both"/>
        <w:rPr>
          <w:rFonts w:ascii="Times New Roman" w:hAnsi="Times New Roman" w:cs="Times New Roman"/>
          <w:i/>
          <w:color w:val="000000"/>
          <w:sz w:val="18"/>
          <w:szCs w:val="18"/>
        </w:rPr>
      </w:pPr>
      <w:r w:rsidRPr="00C108E6">
        <w:rPr>
          <w:rFonts w:ascii="Times New Roman" w:hAnsi="Times New Roman" w:cs="Times New Roman"/>
          <w:i/>
          <w:iCs/>
          <w:color w:val="000000"/>
          <w:sz w:val="18"/>
          <w:szCs w:val="18"/>
        </w:rPr>
        <w:t>**</w:t>
      </w:r>
      <w:r w:rsidRPr="00C108E6">
        <w:rPr>
          <w:rFonts w:ascii="Times New Roman" w:hAnsi="Times New Roman" w:cs="Times New Roman"/>
          <w:i/>
          <w:iCs/>
          <w:color w:val="000000"/>
          <w:sz w:val="18"/>
          <w:szCs w:val="18"/>
        </w:rPr>
        <w:tab/>
        <w:t xml:space="preserve"> </w:t>
      </w:r>
      <w:r w:rsidRPr="00C108E6">
        <w:rPr>
          <w:rFonts w:ascii="Times New Roman" w:hAnsi="Times New Roman" w:cs="Times New Roman"/>
          <w:i/>
          <w:color w:val="000000"/>
          <w:sz w:val="18"/>
          <w:szCs w:val="18"/>
        </w:rPr>
        <w:t>w przypadku, gdy doświadczenie zostanie udostępnione przez inny podmiot</w:t>
      </w:r>
      <w:r w:rsidRPr="00C108E6">
        <w:rPr>
          <w:rFonts w:ascii="Times New Roman" w:hAnsi="Times New Roman" w:cs="Times New Roman"/>
          <w:i/>
          <w:iCs/>
          <w:color w:val="000000"/>
          <w:sz w:val="18"/>
          <w:szCs w:val="18"/>
        </w:rPr>
        <w:t xml:space="preserve"> n</w:t>
      </w:r>
      <w:r w:rsidRPr="00C108E6">
        <w:rPr>
          <w:rFonts w:ascii="Times New Roman" w:hAnsi="Times New Roman" w:cs="Times New Roman"/>
          <w:i/>
          <w:color w:val="000000"/>
          <w:sz w:val="18"/>
          <w:szCs w:val="18"/>
        </w:rPr>
        <w:t xml:space="preserve">ależy wpisać w wykropkowane miejsce informację o  podstawie do dysponowania osobą oraz dane podmiotu udostępniającego. </w:t>
      </w:r>
    </w:p>
    <w:p w14:paraId="2C1232BE" w14:textId="77777777" w:rsidR="005A2BB6" w:rsidRPr="00C108E6" w:rsidRDefault="005A2BB6" w:rsidP="005A2BB6">
      <w:pPr>
        <w:spacing w:before="60"/>
        <w:ind w:left="425"/>
        <w:jc w:val="both"/>
        <w:rPr>
          <w:rFonts w:ascii="Times New Roman" w:hAnsi="Times New Roman" w:cs="Times New Roman"/>
          <w:i/>
          <w:iCs/>
          <w:spacing w:val="-6"/>
          <w:sz w:val="18"/>
          <w:szCs w:val="18"/>
        </w:rPr>
      </w:pPr>
      <w:r w:rsidRPr="00C108E6">
        <w:rPr>
          <w:rFonts w:ascii="Times New Roman" w:hAnsi="Times New Roman" w:cs="Times New Roman"/>
          <w:i/>
          <w:iCs/>
          <w:spacing w:val="-6"/>
          <w:sz w:val="18"/>
          <w:szCs w:val="18"/>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51317EA9" w14:textId="77777777" w:rsidR="005A2BB6" w:rsidRPr="00C108E6" w:rsidRDefault="005A2BB6" w:rsidP="005A2BB6">
      <w:pPr>
        <w:ind w:left="426"/>
        <w:jc w:val="both"/>
        <w:rPr>
          <w:rFonts w:ascii="Times New Roman" w:hAnsi="Times New Roman" w:cs="Times New Roman"/>
          <w:i/>
          <w:sz w:val="18"/>
          <w:szCs w:val="18"/>
        </w:rPr>
      </w:pPr>
      <w:r w:rsidRPr="00C108E6">
        <w:rPr>
          <w:rFonts w:ascii="Times New Roman" w:hAnsi="Times New Roman" w:cs="Times New Roman"/>
          <w:i/>
          <w:sz w:val="18"/>
          <w:szCs w:val="18"/>
        </w:rPr>
        <w:t xml:space="preserve">Wypełniając niniejszy wykaz należy pamiętać, że zgodnie z art. 297 § 1 kodeksu karnego „kto, w celu uzyskania dla siebie lub innej osoby kredytu, pożyczki bankowej, gwarancji kredytowej, dotacji, subwencji lub </w:t>
      </w:r>
      <w:r w:rsidRPr="00C108E6">
        <w:rPr>
          <w:rFonts w:ascii="Times New Roman" w:hAnsi="Times New Roman" w:cs="Times New Roman"/>
          <w:i/>
          <w:sz w:val="18"/>
          <w:szCs w:val="18"/>
          <w:u w:val="single"/>
        </w:rPr>
        <w:t>zamówienia publicznego</w:t>
      </w:r>
      <w:r w:rsidRPr="00C108E6">
        <w:rPr>
          <w:rFonts w:ascii="Times New Roman" w:hAnsi="Times New Roman" w:cs="Times New Roman"/>
          <w:i/>
          <w:sz w:val="18"/>
          <w:szCs w:val="18"/>
        </w:rPr>
        <w:t xml:space="preserve">, przedkłada fałszywe lub stwierdzające nieprawdę dokumenty albo nierzetelne pisemne oświadczenia dotyczące okoliczności mających istotne znaczenie dla uzyskania takiego kredytu, pożyczki bankowej, gwarancji kredytowej, dotacji, subwencji lub </w:t>
      </w:r>
      <w:r w:rsidRPr="00C108E6">
        <w:rPr>
          <w:rFonts w:ascii="Times New Roman" w:hAnsi="Times New Roman" w:cs="Times New Roman"/>
          <w:i/>
          <w:sz w:val="18"/>
          <w:szCs w:val="18"/>
          <w:u w:val="single"/>
        </w:rPr>
        <w:t>zamówienia publicznego</w:t>
      </w:r>
      <w:r w:rsidRPr="00C108E6">
        <w:rPr>
          <w:rFonts w:ascii="Times New Roman" w:hAnsi="Times New Roman" w:cs="Times New Roman"/>
          <w:i/>
          <w:sz w:val="18"/>
          <w:szCs w:val="18"/>
        </w:rPr>
        <w:t>, podlega karze pozbawienia wolności od 3 miesięcy do lat 5”</w:t>
      </w:r>
    </w:p>
    <w:p w14:paraId="72D4F8DA" w14:textId="77777777" w:rsidR="005A2BB6" w:rsidRPr="00A577D3" w:rsidRDefault="005A2BB6" w:rsidP="005A2BB6">
      <w:pPr>
        <w:spacing w:after="0" w:line="240" w:lineRule="auto"/>
        <w:ind w:firstLine="284"/>
      </w:pPr>
      <w:r w:rsidRPr="00A577D3">
        <w:t>..................</w:t>
      </w:r>
      <w:r>
        <w:t>............................</w:t>
      </w:r>
      <w:r>
        <w:tab/>
      </w:r>
      <w:r>
        <w:tab/>
      </w:r>
      <w:r w:rsidRPr="00A577D3">
        <w:t>.................................................................................</w:t>
      </w:r>
    </w:p>
    <w:p w14:paraId="6F5BACC4" w14:textId="77777777" w:rsidR="005A2BB6" w:rsidRPr="00C108E6" w:rsidRDefault="005A2BB6" w:rsidP="005A2BB6">
      <w:pPr>
        <w:tabs>
          <w:tab w:val="left" w:pos="5670"/>
          <w:tab w:val="left" w:pos="8222"/>
        </w:tabs>
        <w:spacing w:after="0" w:line="240" w:lineRule="auto"/>
        <w:ind w:left="170"/>
        <w:rPr>
          <w:rFonts w:ascii="Times New Roman" w:hAnsi="Times New Roman" w:cs="Times New Roman"/>
          <w:i/>
          <w:iCs/>
          <w:sz w:val="20"/>
          <w:szCs w:val="20"/>
        </w:rPr>
      </w:pPr>
      <w:r w:rsidRPr="00C108E6">
        <w:rPr>
          <w:rFonts w:ascii="Times New Roman" w:hAnsi="Times New Roman" w:cs="Times New Roman"/>
          <w:i/>
          <w:iCs/>
          <w:sz w:val="20"/>
          <w:szCs w:val="20"/>
        </w:rPr>
        <w:t xml:space="preserve">    miejscowość i data</w:t>
      </w:r>
      <w:r w:rsidRPr="00C108E6">
        <w:rPr>
          <w:rFonts w:ascii="Times New Roman" w:hAnsi="Times New Roman" w:cs="Times New Roman"/>
          <w:i/>
          <w:iCs/>
          <w:sz w:val="20"/>
          <w:szCs w:val="20"/>
        </w:rPr>
        <w:tab/>
        <w:t xml:space="preserve">imię i nazwisko  osoby/osób </w:t>
      </w:r>
    </w:p>
    <w:p w14:paraId="2AFFD8DC" w14:textId="77777777" w:rsidR="005A2BB6" w:rsidRPr="00C108E6" w:rsidRDefault="005A2BB6" w:rsidP="005A2BB6">
      <w:pPr>
        <w:tabs>
          <w:tab w:val="left" w:pos="5670"/>
          <w:tab w:val="left" w:pos="8222"/>
        </w:tabs>
        <w:spacing w:after="0" w:line="240" w:lineRule="auto"/>
        <w:ind w:left="170"/>
        <w:rPr>
          <w:rFonts w:ascii="Times New Roman" w:hAnsi="Times New Roman" w:cs="Times New Roman"/>
          <w:i/>
          <w:iCs/>
          <w:sz w:val="20"/>
          <w:szCs w:val="20"/>
        </w:rPr>
      </w:pPr>
      <w:r w:rsidRPr="00C108E6">
        <w:rPr>
          <w:rFonts w:ascii="Times New Roman" w:hAnsi="Times New Roman" w:cs="Times New Roman"/>
          <w:i/>
          <w:iCs/>
          <w:sz w:val="20"/>
          <w:szCs w:val="20"/>
        </w:rPr>
        <w:tab/>
        <w:t xml:space="preserve">uprawnionej do reprezentowania </w:t>
      </w:r>
    </w:p>
    <w:p w14:paraId="342F3AED" w14:textId="77777777" w:rsidR="005A2BB6" w:rsidRPr="00C108E6" w:rsidRDefault="005A2BB6" w:rsidP="005A2BB6">
      <w:pPr>
        <w:tabs>
          <w:tab w:val="left" w:pos="5670"/>
          <w:tab w:val="left" w:pos="8222"/>
        </w:tabs>
        <w:spacing w:after="0" w:line="240" w:lineRule="auto"/>
        <w:ind w:left="170"/>
        <w:rPr>
          <w:rFonts w:ascii="Times New Roman" w:hAnsi="Times New Roman" w:cs="Times New Roman"/>
          <w:i/>
          <w:iCs/>
          <w:sz w:val="20"/>
          <w:szCs w:val="20"/>
        </w:rPr>
      </w:pPr>
      <w:r w:rsidRPr="00C108E6">
        <w:rPr>
          <w:rFonts w:ascii="Times New Roman" w:hAnsi="Times New Roman" w:cs="Times New Roman"/>
          <w:i/>
          <w:iCs/>
          <w:sz w:val="20"/>
          <w:szCs w:val="20"/>
        </w:rPr>
        <w:tab/>
        <w:t>wykonawcy</w:t>
      </w:r>
    </w:p>
    <w:p w14:paraId="76B9A7F0" w14:textId="77777777" w:rsidR="005A2BB6" w:rsidRDefault="005A2BB6" w:rsidP="00B53AB1">
      <w:pPr>
        <w:spacing w:after="0"/>
        <w:ind w:left="4080" w:firstLine="340"/>
        <w:jc w:val="right"/>
        <w:rPr>
          <w:rFonts w:ascii="Times New Roman" w:hAnsi="Times New Roman" w:cs="Times New Roman"/>
          <w:b/>
          <w:sz w:val="24"/>
          <w:szCs w:val="24"/>
        </w:rPr>
      </w:pPr>
    </w:p>
    <w:p w14:paraId="47F4BFA1" w14:textId="77777777" w:rsidR="005A2BB6" w:rsidRDefault="005A2BB6" w:rsidP="00B53AB1">
      <w:pPr>
        <w:spacing w:after="0"/>
        <w:ind w:left="4080" w:firstLine="340"/>
        <w:jc w:val="right"/>
        <w:rPr>
          <w:rFonts w:ascii="Times New Roman" w:hAnsi="Times New Roman" w:cs="Times New Roman"/>
          <w:b/>
          <w:sz w:val="24"/>
          <w:szCs w:val="24"/>
        </w:rPr>
      </w:pPr>
    </w:p>
    <w:p w14:paraId="539AC1C5" w14:textId="384AA7A2" w:rsidR="00B53AB1" w:rsidRPr="003C7093" w:rsidRDefault="00B53AB1" w:rsidP="00B53AB1">
      <w:pPr>
        <w:spacing w:after="0"/>
        <w:ind w:left="4080" w:firstLine="340"/>
        <w:jc w:val="right"/>
        <w:rPr>
          <w:rFonts w:ascii="Times New Roman" w:hAnsi="Times New Roman" w:cs="Times New Roman"/>
          <w:b/>
          <w:sz w:val="24"/>
          <w:szCs w:val="24"/>
        </w:rPr>
      </w:pPr>
      <w:r w:rsidRPr="003C7093">
        <w:rPr>
          <w:rFonts w:ascii="Times New Roman" w:hAnsi="Times New Roman" w:cs="Times New Roman"/>
          <w:b/>
          <w:sz w:val="24"/>
          <w:szCs w:val="24"/>
        </w:rPr>
        <w:lastRenderedPageBreak/>
        <w:t xml:space="preserve">Załącznik nr </w:t>
      </w:r>
      <w:r>
        <w:rPr>
          <w:rFonts w:ascii="Times New Roman" w:hAnsi="Times New Roman" w:cs="Times New Roman"/>
          <w:b/>
          <w:sz w:val="24"/>
          <w:szCs w:val="24"/>
        </w:rPr>
        <w:t>7</w:t>
      </w:r>
      <w:r w:rsidR="001E29D9">
        <w:rPr>
          <w:rFonts w:ascii="Times New Roman" w:hAnsi="Times New Roman" w:cs="Times New Roman"/>
          <w:b/>
          <w:sz w:val="24"/>
          <w:szCs w:val="24"/>
        </w:rPr>
        <w:t>a</w:t>
      </w:r>
      <w:r w:rsidRPr="003C7093">
        <w:rPr>
          <w:rFonts w:ascii="Times New Roman" w:hAnsi="Times New Roman" w:cs="Times New Roman"/>
          <w:b/>
          <w:sz w:val="24"/>
          <w:szCs w:val="24"/>
        </w:rPr>
        <w:t xml:space="preserve"> do </w:t>
      </w:r>
      <w:r>
        <w:rPr>
          <w:rFonts w:ascii="Times New Roman" w:hAnsi="Times New Roman" w:cs="Times New Roman"/>
          <w:b/>
          <w:sz w:val="24"/>
          <w:szCs w:val="24"/>
        </w:rPr>
        <w:t>SIWZ</w:t>
      </w:r>
    </w:p>
    <w:p w14:paraId="73087476" w14:textId="77777777" w:rsidR="00B53AB1" w:rsidRPr="003C7093" w:rsidRDefault="00B53AB1" w:rsidP="00B53AB1">
      <w:pPr>
        <w:spacing w:after="0"/>
        <w:jc w:val="center"/>
        <w:rPr>
          <w:rFonts w:ascii="Times New Roman" w:hAnsi="Times New Roman" w:cs="Times New Roman"/>
          <w:b/>
          <w:sz w:val="24"/>
          <w:szCs w:val="24"/>
        </w:rPr>
      </w:pPr>
    </w:p>
    <w:p w14:paraId="443F7408" w14:textId="77777777" w:rsidR="00B53AB1" w:rsidRDefault="00B53AB1" w:rsidP="00B53AB1">
      <w:pPr>
        <w:spacing w:after="0"/>
        <w:jc w:val="right"/>
        <w:rPr>
          <w:rFonts w:ascii="Times New Roman" w:hAnsi="Times New Roman" w:cs="Times New Roman"/>
          <w:b/>
          <w:sz w:val="24"/>
          <w:szCs w:val="24"/>
        </w:rPr>
      </w:pPr>
    </w:p>
    <w:p w14:paraId="2A77F2F6" w14:textId="77777777" w:rsidR="005E332F" w:rsidRDefault="005E332F" w:rsidP="005E332F">
      <w:pPr>
        <w:jc w:val="center"/>
        <w:rPr>
          <w:rFonts w:ascii="Times New Roman" w:hAnsi="Times New Roman"/>
          <w:b/>
        </w:rPr>
      </w:pPr>
      <w:r>
        <w:rPr>
          <w:rFonts w:ascii="Times New Roman" w:hAnsi="Times New Roman"/>
          <w:b/>
          <w:bCs/>
        </w:rPr>
        <w:t>FORMULARZ CENOWY</w:t>
      </w:r>
    </w:p>
    <w:p w14:paraId="56B090B9" w14:textId="6498C128" w:rsidR="005E332F" w:rsidRDefault="005E332F" w:rsidP="001E29D9">
      <w:pPr>
        <w:jc w:val="center"/>
        <w:rPr>
          <w:rFonts w:ascii="Times New Roman" w:hAnsi="Times New Roman"/>
          <w:b/>
          <w:bCs/>
        </w:rPr>
      </w:pPr>
      <w:r>
        <w:rPr>
          <w:rFonts w:ascii="Times New Roman" w:hAnsi="Times New Roman"/>
          <w:b/>
          <w:bCs/>
        </w:rPr>
        <w:t>Zadanie nr 1</w:t>
      </w:r>
    </w:p>
    <w:bookmarkEnd w:id="7"/>
    <w:p w14:paraId="4EACDC60" w14:textId="77777777" w:rsidR="005E332F" w:rsidRDefault="005E332F" w:rsidP="005E332F">
      <w:pPr>
        <w:rPr>
          <w:rFonts w:ascii="Times New Roman" w:hAnsi="Times New Roman"/>
          <w:bCs/>
        </w:rPr>
      </w:pPr>
      <w:r>
        <w:rPr>
          <w:rFonts w:ascii="Times New Roman" w:hAnsi="Times New Roman"/>
          <w:bCs/>
        </w:rPr>
        <w:t>Za każde usunięcie pojazdu z drogi, w zależności od rodzaju i dopuszczalnej masy całkowitej pojazdu:</w:t>
      </w:r>
    </w:p>
    <w:p w14:paraId="0AABDD08" w14:textId="51F05CD0" w:rsidR="005E332F" w:rsidRDefault="005E332F" w:rsidP="005E332F">
      <w:pPr>
        <w:rPr>
          <w:rFonts w:ascii="Times New Roman" w:hAnsi="Times New Roman"/>
          <w:bCs/>
        </w:rPr>
      </w:pPr>
      <w:r>
        <w:rPr>
          <w:rFonts w:ascii="Times New Roman" w:hAnsi="Times New Roman"/>
          <w:b/>
          <w:bCs/>
        </w:rPr>
        <w:t>TABELA NR 1</w:t>
      </w:r>
    </w:p>
    <w:tbl>
      <w:tblPr>
        <w:tblW w:w="9240" w:type="dxa"/>
        <w:tblInd w:w="22" w:type="dxa"/>
        <w:tblLayout w:type="fixed"/>
        <w:tblCellMar>
          <w:top w:w="55" w:type="dxa"/>
          <w:left w:w="55" w:type="dxa"/>
          <w:bottom w:w="55" w:type="dxa"/>
          <w:right w:w="55" w:type="dxa"/>
        </w:tblCellMar>
        <w:tblLook w:val="04A0" w:firstRow="1" w:lastRow="0" w:firstColumn="1" w:lastColumn="0" w:noHBand="0" w:noVBand="1"/>
      </w:tblPr>
      <w:tblGrid>
        <w:gridCol w:w="1392"/>
        <w:gridCol w:w="991"/>
        <w:gridCol w:w="1333"/>
        <w:gridCol w:w="1221"/>
        <w:gridCol w:w="850"/>
        <w:gridCol w:w="1753"/>
        <w:gridCol w:w="1700"/>
      </w:tblGrid>
      <w:tr w:rsidR="005E332F" w14:paraId="10236307" w14:textId="77777777" w:rsidTr="00312737">
        <w:trPr>
          <w:trHeight w:val="288"/>
        </w:trPr>
        <w:tc>
          <w:tcPr>
            <w:tcW w:w="1392" w:type="dxa"/>
            <w:vMerge w:val="restart"/>
            <w:tcBorders>
              <w:top w:val="single" w:sz="2" w:space="0" w:color="000000"/>
              <w:left w:val="single" w:sz="2" w:space="0" w:color="000000"/>
              <w:bottom w:val="single" w:sz="2" w:space="0" w:color="000000"/>
              <w:right w:val="nil"/>
            </w:tcBorders>
            <w:hideMark/>
          </w:tcPr>
          <w:p w14:paraId="7E4B28C9" w14:textId="77777777" w:rsidR="005E332F" w:rsidRDefault="005E332F" w:rsidP="005E332F">
            <w:pPr>
              <w:spacing w:line="240" w:lineRule="auto"/>
              <w:jc w:val="center"/>
              <w:rPr>
                <w:rFonts w:ascii="Times New Roman" w:hAnsi="Times New Roman"/>
                <w:bCs/>
                <w:sz w:val="20"/>
                <w:szCs w:val="20"/>
              </w:rPr>
            </w:pPr>
            <w:r>
              <w:rPr>
                <w:rFonts w:ascii="Times New Roman" w:hAnsi="Times New Roman"/>
                <w:bCs/>
                <w:sz w:val="20"/>
                <w:szCs w:val="20"/>
              </w:rPr>
              <w:t>Rodzaj pojazdu</w:t>
            </w:r>
          </w:p>
        </w:tc>
        <w:tc>
          <w:tcPr>
            <w:tcW w:w="991" w:type="dxa"/>
            <w:vMerge w:val="restart"/>
            <w:tcBorders>
              <w:top w:val="single" w:sz="2" w:space="0" w:color="000000"/>
              <w:left w:val="single" w:sz="2" w:space="0" w:color="000000"/>
              <w:bottom w:val="single" w:sz="2" w:space="0" w:color="000000"/>
              <w:right w:val="nil"/>
            </w:tcBorders>
            <w:hideMark/>
          </w:tcPr>
          <w:p w14:paraId="24689FA8" w14:textId="77777777" w:rsidR="005E332F" w:rsidRDefault="005E332F" w:rsidP="005E332F">
            <w:pPr>
              <w:spacing w:line="240" w:lineRule="auto"/>
              <w:jc w:val="center"/>
              <w:rPr>
                <w:rFonts w:ascii="Times New Roman" w:hAnsi="Times New Roman"/>
                <w:bCs/>
                <w:sz w:val="20"/>
                <w:szCs w:val="20"/>
              </w:rPr>
            </w:pPr>
            <w:r>
              <w:rPr>
                <w:rFonts w:ascii="Times New Roman" w:hAnsi="Times New Roman"/>
                <w:bCs/>
                <w:sz w:val="20"/>
                <w:szCs w:val="20"/>
              </w:rPr>
              <w:t xml:space="preserve">Planowana ilość </w:t>
            </w:r>
          </w:p>
        </w:tc>
        <w:tc>
          <w:tcPr>
            <w:tcW w:w="1333" w:type="dxa"/>
            <w:vMerge w:val="restart"/>
            <w:tcBorders>
              <w:top w:val="single" w:sz="2" w:space="0" w:color="000000"/>
              <w:left w:val="single" w:sz="2" w:space="0" w:color="000000"/>
              <w:bottom w:val="single" w:sz="2" w:space="0" w:color="000000"/>
              <w:right w:val="nil"/>
            </w:tcBorders>
            <w:hideMark/>
          </w:tcPr>
          <w:p w14:paraId="5CC1B497" w14:textId="77777777" w:rsidR="005E332F" w:rsidRDefault="005E332F" w:rsidP="005E332F">
            <w:pPr>
              <w:spacing w:line="240" w:lineRule="auto"/>
              <w:jc w:val="center"/>
              <w:rPr>
                <w:rFonts w:ascii="Times New Roman" w:hAnsi="Times New Roman"/>
                <w:bCs/>
                <w:sz w:val="20"/>
                <w:szCs w:val="20"/>
              </w:rPr>
            </w:pPr>
            <w:r>
              <w:rPr>
                <w:rFonts w:ascii="Times New Roman" w:hAnsi="Times New Roman"/>
                <w:bCs/>
                <w:sz w:val="20"/>
                <w:szCs w:val="20"/>
              </w:rPr>
              <w:t>Jednostkowa cena netto</w:t>
            </w:r>
          </w:p>
        </w:tc>
        <w:tc>
          <w:tcPr>
            <w:tcW w:w="1221" w:type="dxa"/>
            <w:vMerge w:val="restart"/>
            <w:tcBorders>
              <w:top w:val="single" w:sz="2" w:space="0" w:color="000000"/>
              <w:left w:val="single" w:sz="2" w:space="0" w:color="000000"/>
              <w:bottom w:val="single" w:sz="2" w:space="0" w:color="000000"/>
              <w:right w:val="nil"/>
            </w:tcBorders>
            <w:hideMark/>
          </w:tcPr>
          <w:p w14:paraId="0E39E66A" w14:textId="77777777" w:rsidR="005E332F" w:rsidRDefault="005E332F" w:rsidP="005E332F">
            <w:pPr>
              <w:spacing w:line="240" w:lineRule="auto"/>
              <w:jc w:val="center"/>
              <w:rPr>
                <w:rFonts w:ascii="Times New Roman" w:hAnsi="Times New Roman"/>
                <w:bCs/>
                <w:sz w:val="20"/>
                <w:szCs w:val="20"/>
              </w:rPr>
            </w:pPr>
            <w:r>
              <w:rPr>
                <w:rFonts w:ascii="Times New Roman" w:hAnsi="Times New Roman"/>
                <w:bCs/>
                <w:sz w:val="20"/>
                <w:szCs w:val="20"/>
              </w:rPr>
              <w:t>Jednostkowa cena brutto</w:t>
            </w:r>
          </w:p>
        </w:tc>
        <w:tc>
          <w:tcPr>
            <w:tcW w:w="850" w:type="dxa"/>
            <w:vMerge w:val="restart"/>
            <w:tcBorders>
              <w:top w:val="single" w:sz="2" w:space="0" w:color="000000"/>
              <w:left w:val="single" w:sz="2" w:space="0" w:color="000000"/>
              <w:bottom w:val="single" w:sz="2" w:space="0" w:color="000000"/>
              <w:right w:val="nil"/>
            </w:tcBorders>
            <w:hideMark/>
          </w:tcPr>
          <w:p w14:paraId="39D06B5F" w14:textId="02F64ABF" w:rsidR="005E332F" w:rsidRDefault="00312737" w:rsidP="00312737">
            <w:pPr>
              <w:spacing w:line="240" w:lineRule="auto"/>
              <w:jc w:val="center"/>
              <w:rPr>
                <w:rFonts w:ascii="Times New Roman" w:hAnsi="Times New Roman"/>
                <w:bCs/>
                <w:sz w:val="20"/>
                <w:szCs w:val="20"/>
              </w:rPr>
            </w:pPr>
            <w:r>
              <w:rPr>
                <w:rFonts w:ascii="Times New Roman" w:hAnsi="Times New Roman"/>
                <w:bCs/>
                <w:sz w:val="20"/>
                <w:szCs w:val="20"/>
              </w:rPr>
              <w:t xml:space="preserve">Stawka podatku VAT </w:t>
            </w:r>
            <w:r w:rsidR="005E332F">
              <w:rPr>
                <w:rFonts w:ascii="Times New Roman" w:hAnsi="Times New Roman"/>
                <w:bCs/>
                <w:sz w:val="20"/>
                <w:szCs w:val="20"/>
              </w:rPr>
              <w:t>%</w:t>
            </w:r>
          </w:p>
        </w:tc>
        <w:tc>
          <w:tcPr>
            <w:tcW w:w="3453" w:type="dxa"/>
            <w:gridSpan w:val="2"/>
            <w:tcBorders>
              <w:top w:val="single" w:sz="2" w:space="0" w:color="000000"/>
              <w:left w:val="single" w:sz="2" w:space="0" w:color="000000"/>
              <w:bottom w:val="single" w:sz="4" w:space="0" w:color="auto"/>
              <w:right w:val="single" w:sz="2" w:space="0" w:color="000000"/>
            </w:tcBorders>
            <w:hideMark/>
          </w:tcPr>
          <w:p w14:paraId="0BB3E9F7" w14:textId="77777777" w:rsidR="005E332F" w:rsidRDefault="005E332F" w:rsidP="005E332F">
            <w:pPr>
              <w:spacing w:line="240" w:lineRule="auto"/>
              <w:jc w:val="center"/>
              <w:rPr>
                <w:rFonts w:ascii="Times New Roman" w:hAnsi="Times New Roman"/>
                <w:bCs/>
                <w:sz w:val="20"/>
                <w:szCs w:val="20"/>
              </w:rPr>
            </w:pPr>
            <w:r>
              <w:rPr>
                <w:rFonts w:ascii="Times New Roman" w:hAnsi="Times New Roman"/>
                <w:bCs/>
                <w:sz w:val="20"/>
                <w:szCs w:val="20"/>
              </w:rPr>
              <w:t xml:space="preserve">Razem </w:t>
            </w:r>
          </w:p>
        </w:tc>
      </w:tr>
      <w:tr w:rsidR="005E332F" w14:paraId="34D06C51" w14:textId="77777777" w:rsidTr="00312737">
        <w:trPr>
          <w:trHeight w:val="375"/>
        </w:trPr>
        <w:tc>
          <w:tcPr>
            <w:tcW w:w="1392" w:type="dxa"/>
            <w:vMerge/>
            <w:tcBorders>
              <w:top w:val="single" w:sz="2" w:space="0" w:color="000000"/>
              <w:left w:val="single" w:sz="2" w:space="0" w:color="000000"/>
              <w:bottom w:val="single" w:sz="2" w:space="0" w:color="000000"/>
              <w:right w:val="nil"/>
            </w:tcBorders>
            <w:vAlign w:val="center"/>
            <w:hideMark/>
          </w:tcPr>
          <w:p w14:paraId="389AC328" w14:textId="77777777" w:rsidR="005E332F" w:rsidRDefault="005E332F" w:rsidP="005E332F">
            <w:pPr>
              <w:spacing w:line="240" w:lineRule="auto"/>
              <w:rPr>
                <w:rFonts w:ascii="Times New Roman" w:hAnsi="Times New Roman"/>
                <w:bCs/>
                <w:sz w:val="20"/>
                <w:szCs w:val="20"/>
              </w:rPr>
            </w:pPr>
          </w:p>
        </w:tc>
        <w:tc>
          <w:tcPr>
            <w:tcW w:w="991" w:type="dxa"/>
            <w:vMerge/>
            <w:tcBorders>
              <w:top w:val="single" w:sz="2" w:space="0" w:color="000000"/>
              <w:left w:val="single" w:sz="2" w:space="0" w:color="000000"/>
              <w:bottom w:val="single" w:sz="2" w:space="0" w:color="000000"/>
              <w:right w:val="nil"/>
            </w:tcBorders>
            <w:vAlign w:val="center"/>
            <w:hideMark/>
          </w:tcPr>
          <w:p w14:paraId="243DB78A" w14:textId="77777777" w:rsidR="005E332F" w:rsidRDefault="005E332F" w:rsidP="005E332F">
            <w:pPr>
              <w:spacing w:line="240" w:lineRule="auto"/>
              <w:rPr>
                <w:rFonts w:ascii="Times New Roman" w:hAnsi="Times New Roman"/>
                <w:bCs/>
                <w:sz w:val="20"/>
                <w:szCs w:val="20"/>
              </w:rPr>
            </w:pPr>
          </w:p>
        </w:tc>
        <w:tc>
          <w:tcPr>
            <w:tcW w:w="1333" w:type="dxa"/>
            <w:vMerge/>
            <w:tcBorders>
              <w:top w:val="single" w:sz="2" w:space="0" w:color="000000"/>
              <w:left w:val="single" w:sz="2" w:space="0" w:color="000000"/>
              <w:bottom w:val="single" w:sz="2" w:space="0" w:color="000000"/>
              <w:right w:val="nil"/>
            </w:tcBorders>
            <w:vAlign w:val="center"/>
            <w:hideMark/>
          </w:tcPr>
          <w:p w14:paraId="6EB6F316" w14:textId="77777777" w:rsidR="005E332F" w:rsidRDefault="005E332F" w:rsidP="005E332F">
            <w:pPr>
              <w:spacing w:line="240" w:lineRule="auto"/>
              <w:rPr>
                <w:rFonts w:ascii="Times New Roman" w:hAnsi="Times New Roman"/>
                <w:bCs/>
                <w:sz w:val="20"/>
                <w:szCs w:val="20"/>
              </w:rPr>
            </w:pPr>
          </w:p>
        </w:tc>
        <w:tc>
          <w:tcPr>
            <w:tcW w:w="1221" w:type="dxa"/>
            <w:vMerge/>
            <w:tcBorders>
              <w:top w:val="single" w:sz="2" w:space="0" w:color="000000"/>
              <w:left w:val="single" w:sz="2" w:space="0" w:color="000000"/>
              <w:bottom w:val="single" w:sz="2" w:space="0" w:color="000000"/>
              <w:right w:val="nil"/>
            </w:tcBorders>
            <w:vAlign w:val="center"/>
            <w:hideMark/>
          </w:tcPr>
          <w:p w14:paraId="7B98778B" w14:textId="77777777" w:rsidR="005E332F" w:rsidRDefault="005E332F" w:rsidP="005E332F">
            <w:pPr>
              <w:spacing w:line="240" w:lineRule="auto"/>
              <w:rPr>
                <w:rFonts w:ascii="Times New Roman" w:hAnsi="Times New Roman"/>
                <w:bCs/>
                <w:sz w:val="20"/>
                <w:szCs w:val="20"/>
              </w:rPr>
            </w:pPr>
          </w:p>
        </w:tc>
        <w:tc>
          <w:tcPr>
            <w:tcW w:w="850" w:type="dxa"/>
            <w:vMerge/>
            <w:tcBorders>
              <w:top w:val="single" w:sz="2" w:space="0" w:color="000000"/>
              <w:left w:val="single" w:sz="2" w:space="0" w:color="000000"/>
              <w:bottom w:val="single" w:sz="2" w:space="0" w:color="000000"/>
              <w:right w:val="nil"/>
            </w:tcBorders>
            <w:vAlign w:val="center"/>
            <w:hideMark/>
          </w:tcPr>
          <w:p w14:paraId="232F06B6" w14:textId="77777777" w:rsidR="005E332F" w:rsidRDefault="005E332F" w:rsidP="005E332F">
            <w:pPr>
              <w:spacing w:line="240" w:lineRule="auto"/>
              <w:rPr>
                <w:rFonts w:ascii="Times New Roman" w:hAnsi="Times New Roman"/>
                <w:bCs/>
                <w:sz w:val="20"/>
                <w:szCs w:val="20"/>
              </w:rPr>
            </w:pPr>
          </w:p>
        </w:tc>
        <w:tc>
          <w:tcPr>
            <w:tcW w:w="1753" w:type="dxa"/>
            <w:tcBorders>
              <w:top w:val="single" w:sz="4" w:space="0" w:color="auto"/>
              <w:left w:val="single" w:sz="2" w:space="0" w:color="000000"/>
              <w:bottom w:val="single" w:sz="2" w:space="0" w:color="000000"/>
              <w:right w:val="single" w:sz="4" w:space="0" w:color="auto"/>
            </w:tcBorders>
            <w:hideMark/>
          </w:tcPr>
          <w:p w14:paraId="5E21274B" w14:textId="77777777" w:rsidR="005E332F" w:rsidRDefault="005E332F" w:rsidP="00316208">
            <w:pPr>
              <w:spacing w:after="0" w:line="240" w:lineRule="auto"/>
              <w:jc w:val="center"/>
              <w:rPr>
                <w:rFonts w:ascii="Times New Roman" w:hAnsi="Times New Roman"/>
                <w:bCs/>
                <w:sz w:val="20"/>
                <w:szCs w:val="20"/>
              </w:rPr>
            </w:pPr>
            <w:r>
              <w:rPr>
                <w:rFonts w:ascii="Times New Roman" w:hAnsi="Times New Roman"/>
                <w:bCs/>
                <w:sz w:val="20"/>
                <w:szCs w:val="20"/>
              </w:rPr>
              <w:t xml:space="preserve">Cena netto </w:t>
            </w:r>
          </w:p>
          <w:p w14:paraId="38ED4469" w14:textId="77777777" w:rsidR="005E332F" w:rsidRDefault="005E332F" w:rsidP="00316208">
            <w:pPr>
              <w:spacing w:after="0" w:line="240" w:lineRule="auto"/>
              <w:jc w:val="center"/>
              <w:rPr>
                <w:rFonts w:ascii="Times New Roman" w:hAnsi="Times New Roman"/>
                <w:bCs/>
                <w:sz w:val="20"/>
                <w:szCs w:val="20"/>
              </w:rPr>
            </w:pPr>
            <w:r>
              <w:rPr>
                <w:rFonts w:ascii="Times New Roman" w:hAnsi="Times New Roman"/>
                <w:bCs/>
                <w:sz w:val="20"/>
                <w:szCs w:val="20"/>
              </w:rPr>
              <w:t>(ilość x cena jedn.)</w:t>
            </w:r>
          </w:p>
        </w:tc>
        <w:tc>
          <w:tcPr>
            <w:tcW w:w="1700" w:type="dxa"/>
            <w:tcBorders>
              <w:top w:val="single" w:sz="4" w:space="0" w:color="auto"/>
              <w:left w:val="single" w:sz="2" w:space="0" w:color="000000"/>
              <w:bottom w:val="single" w:sz="2" w:space="0" w:color="000000"/>
              <w:right w:val="single" w:sz="4" w:space="0" w:color="auto"/>
            </w:tcBorders>
            <w:hideMark/>
          </w:tcPr>
          <w:p w14:paraId="016633A9" w14:textId="77777777" w:rsidR="005E332F" w:rsidRDefault="005E332F" w:rsidP="00316208">
            <w:pPr>
              <w:spacing w:after="0" w:line="240" w:lineRule="auto"/>
              <w:jc w:val="center"/>
              <w:rPr>
                <w:rFonts w:ascii="Times New Roman" w:hAnsi="Times New Roman"/>
                <w:bCs/>
                <w:sz w:val="20"/>
                <w:szCs w:val="20"/>
              </w:rPr>
            </w:pPr>
            <w:r>
              <w:rPr>
                <w:rFonts w:ascii="Times New Roman" w:hAnsi="Times New Roman"/>
                <w:bCs/>
                <w:sz w:val="20"/>
                <w:szCs w:val="20"/>
              </w:rPr>
              <w:t>Cena brutto</w:t>
            </w:r>
          </w:p>
          <w:p w14:paraId="48D880C2" w14:textId="77777777" w:rsidR="005E332F" w:rsidRDefault="005E332F" w:rsidP="00316208">
            <w:pPr>
              <w:spacing w:after="0" w:line="240" w:lineRule="auto"/>
              <w:jc w:val="center"/>
              <w:rPr>
                <w:rFonts w:ascii="Times New Roman" w:hAnsi="Times New Roman"/>
                <w:bCs/>
                <w:sz w:val="20"/>
                <w:szCs w:val="20"/>
              </w:rPr>
            </w:pPr>
            <w:r>
              <w:rPr>
                <w:rFonts w:ascii="Times New Roman" w:hAnsi="Times New Roman"/>
                <w:bCs/>
                <w:sz w:val="20"/>
                <w:szCs w:val="20"/>
              </w:rPr>
              <w:t>(ilość x cena jedn.)</w:t>
            </w:r>
          </w:p>
        </w:tc>
      </w:tr>
      <w:tr w:rsidR="005E332F" w14:paraId="54105457" w14:textId="77777777" w:rsidTr="00312737">
        <w:trPr>
          <w:trHeight w:val="261"/>
        </w:trPr>
        <w:tc>
          <w:tcPr>
            <w:tcW w:w="1392" w:type="dxa"/>
            <w:tcBorders>
              <w:top w:val="nil"/>
              <w:left w:val="single" w:sz="2" w:space="0" w:color="000000"/>
              <w:bottom w:val="single" w:sz="2" w:space="0" w:color="000000"/>
              <w:right w:val="nil"/>
            </w:tcBorders>
            <w:hideMark/>
          </w:tcPr>
          <w:p w14:paraId="3AD83C90" w14:textId="77777777" w:rsidR="005E332F" w:rsidRDefault="005E332F" w:rsidP="005E332F">
            <w:pPr>
              <w:spacing w:line="240" w:lineRule="auto"/>
              <w:jc w:val="center"/>
              <w:rPr>
                <w:rFonts w:ascii="Times New Roman" w:hAnsi="Times New Roman"/>
                <w:bCs/>
                <w:sz w:val="18"/>
                <w:szCs w:val="18"/>
              </w:rPr>
            </w:pPr>
            <w:r>
              <w:rPr>
                <w:rFonts w:ascii="Times New Roman" w:hAnsi="Times New Roman"/>
                <w:bCs/>
                <w:sz w:val="18"/>
                <w:szCs w:val="18"/>
              </w:rPr>
              <w:t>1</w:t>
            </w:r>
          </w:p>
        </w:tc>
        <w:tc>
          <w:tcPr>
            <w:tcW w:w="991" w:type="dxa"/>
            <w:tcBorders>
              <w:top w:val="nil"/>
              <w:left w:val="single" w:sz="2" w:space="0" w:color="000000"/>
              <w:bottom w:val="single" w:sz="2" w:space="0" w:color="000000"/>
              <w:right w:val="nil"/>
            </w:tcBorders>
            <w:hideMark/>
          </w:tcPr>
          <w:p w14:paraId="149831B0" w14:textId="77777777" w:rsidR="005E332F" w:rsidRDefault="005E332F" w:rsidP="005E332F">
            <w:pPr>
              <w:spacing w:line="240" w:lineRule="auto"/>
              <w:jc w:val="center"/>
              <w:rPr>
                <w:rFonts w:ascii="Times New Roman" w:hAnsi="Times New Roman"/>
                <w:bCs/>
                <w:sz w:val="18"/>
                <w:szCs w:val="18"/>
              </w:rPr>
            </w:pPr>
            <w:r>
              <w:rPr>
                <w:rFonts w:ascii="Times New Roman" w:hAnsi="Times New Roman"/>
                <w:bCs/>
                <w:sz w:val="18"/>
                <w:szCs w:val="18"/>
              </w:rPr>
              <w:t>2</w:t>
            </w:r>
          </w:p>
        </w:tc>
        <w:tc>
          <w:tcPr>
            <w:tcW w:w="1333" w:type="dxa"/>
            <w:tcBorders>
              <w:top w:val="nil"/>
              <w:left w:val="single" w:sz="2" w:space="0" w:color="000000"/>
              <w:bottom w:val="single" w:sz="2" w:space="0" w:color="000000"/>
              <w:right w:val="nil"/>
            </w:tcBorders>
            <w:hideMark/>
          </w:tcPr>
          <w:p w14:paraId="2DB6EA74" w14:textId="77777777" w:rsidR="005E332F" w:rsidRDefault="005E332F" w:rsidP="005E332F">
            <w:pPr>
              <w:spacing w:line="240" w:lineRule="auto"/>
              <w:jc w:val="center"/>
              <w:rPr>
                <w:rFonts w:ascii="Times New Roman" w:hAnsi="Times New Roman"/>
                <w:bCs/>
                <w:sz w:val="18"/>
                <w:szCs w:val="18"/>
              </w:rPr>
            </w:pPr>
            <w:r>
              <w:rPr>
                <w:rFonts w:ascii="Times New Roman" w:hAnsi="Times New Roman"/>
                <w:bCs/>
                <w:sz w:val="18"/>
                <w:szCs w:val="18"/>
              </w:rPr>
              <w:t>3</w:t>
            </w:r>
          </w:p>
        </w:tc>
        <w:tc>
          <w:tcPr>
            <w:tcW w:w="1221" w:type="dxa"/>
            <w:tcBorders>
              <w:top w:val="nil"/>
              <w:left w:val="single" w:sz="2" w:space="0" w:color="000000"/>
              <w:bottom w:val="single" w:sz="2" w:space="0" w:color="000000"/>
              <w:right w:val="nil"/>
            </w:tcBorders>
            <w:hideMark/>
          </w:tcPr>
          <w:p w14:paraId="5D4D42D9" w14:textId="77777777" w:rsidR="005E332F" w:rsidRDefault="005E332F" w:rsidP="005E332F">
            <w:pPr>
              <w:spacing w:line="240" w:lineRule="auto"/>
              <w:jc w:val="center"/>
              <w:rPr>
                <w:rFonts w:ascii="Times New Roman" w:hAnsi="Times New Roman"/>
                <w:bCs/>
                <w:sz w:val="18"/>
                <w:szCs w:val="18"/>
              </w:rPr>
            </w:pPr>
            <w:r>
              <w:rPr>
                <w:rFonts w:ascii="Times New Roman" w:hAnsi="Times New Roman"/>
                <w:bCs/>
                <w:sz w:val="18"/>
                <w:szCs w:val="18"/>
              </w:rPr>
              <w:t>4</w:t>
            </w:r>
          </w:p>
        </w:tc>
        <w:tc>
          <w:tcPr>
            <w:tcW w:w="850" w:type="dxa"/>
            <w:tcBorders>
              <w:top w:val="nil"/>
              <w:left w:val="single" w:sz="2" w:space="0" w:color="000000"/>
              <w:bottom w:val="single" w:sz="2" w:space="0" w:color="000000"/>
              <w:right w:val="nil"/>
            </w:tcBorders>
            <w:hideMark/>
          </w:tcPr>
          <w:p w14:paraId="780A6F72" w14:textId="77777777" w:rsidR="005E332F" w:rsidRDefault="005E332F" w:rsidP="005E332F">
            <w:pPr>
              <w:spacing w:line="240" w:lineRule="auto"/>
              <w:jc w:val="center"/>
              <w:rPr>
                <w:rFonts w:ascii="Times New Roman" w:hAnsi="Times New Roman"/>
                <w:bCs/>
                <w:sz w:val="18"/>
                <w:szCs w:val="18"/>
              </w:rPr>
            </w:pPr>
            <w:r>
              <w:rPr>
                <w:rFonts w:ascii="Times New Roman" w:hAnsi="Times New Roman"/>
                <w:bCs/>
                <w:sz w:val="18"/>
                <w:szCs w:val="18"/>
              </w:rPr>
              <w:t>5</w:t>
            </w:r>
          </w:p>
        </w:tc>
        <w:tc>
          <w:tcPr>
            <w:tcW w:w="1753" w:type="dxa"/>
            <w:tcBorders>
              <w:top w:val="nil"/>
              <w:left w:val="single" w:sz="2" w:space="0" w:color="000000"/>
              <w:bottom w:val="single" w:sz="2" w:space="0" w:color="000000"/>
              <w:right w:val="single" w:sz="2" w:space="0" w:color="000000"/>
            </w:tcBorders>
            <w:hideMark/>
          </w:tcPr>
          <w:p w14:paraId="436268D7" w14:textId="77777777" w:rsidR="005E332F" w:rsidRDefault="005E332F" w:rsidP="005E332F">
            <w:pPr>
              <w:spacing w:line="240" w:lineRule="auto"/>
              <w:jc w:val="center"/>
              <w:rPr>
                <w:rFonts w:ascii="Times New Roman" w:hAnsi="Times New Roman"/>
                <w:bCs/>
                <w:sz w:val="18"/>
                <w:szCs w:val="18"/>
              </w:rPr>
            </w:pPr>
            <w:r>
              <w:rPr>
                <w:rFonts w:ascii="Times New Roman" w:hAnsi="Times New Roman"/>
                <w:bCs/>
                <w:sz w:val="18"/>
                <w:szCs w:val="18"/>
              </w:rPr>
              <w:t>6</w:t>
            </w:r>
          </w:p>
        </w:tc>
        <w:tc>
          <w:tcPr>
            <w:tcW w:w="1700" w:type="dxa"/>
            <w:tcBorders>
              <w:top w:val="nil"/>
              <w:left w:val="single" w:sz="2" w:space="0" w:color="000000"/>
              <w:bottom w:val="single" w:sz="2" w:space="0" w:color="000000"/>
              <w:right w:val="single" w:sz="2" w:space="0" w:color="000000"/>
            </w:tcBorders>
            <w:hideMark/>
          </w:tcPr>
          <w:p w14:paraId="315CE6D5" w14:textId="77777777" w:rsidR="005E332F" w:rsidRDefault="005E332F" w:rsidP="005E332F">
            <w:pPr>
              <w:spacing w:line="240" w:lineRule="auto"/>
              <w:jc w:val="center"/>
              <w:rPr>
                <w:rFonts w:ascii="Times New Roman" w:hAnsi="Times New Roman"/>
                <w:bCs/>
                <w:sz w:val="18"/>
                <w:szCs w:val="18"/>
              </w:rPr>
            </w:pPr>
            <w:r>
              <w:rPr>
                <w:rFonts w:ascii="Times New Roman" w:hAnsi="Times New Roman"/>
                <w:bCs/>
                <w:sz w:val="18"/>
                <w:szCs w:val="18"/>
              </w:rPr>
              <w:t>7</w:t>
            </w:r>
          </w:p>
        </w:tc>
      </w:tr>
      <w:tr w:rsidR="005E332F" w14:paraId="7E15825A" w14:textId="77777777" w:rsidTr="00312737">
        <w:tc>
          <w:tcPr>
            <w:tcW w:w="1392" w:type="dxa"/>
            <w:tcBorders>
              <w:top w:val="nil"/>
              <w:left w:val="single" w:sz="2" w:space="0" w:color="000000"/>
              <w:bottom w:val="single" w:sz="2" w:space="0" w:color="000000"/>
              <w:right w:val="nil"/>
            </w:tcBorders>
          </w:tcPr>
          <w:p w14:paraId="08FE7035" w14:textId="0EBF9C53" w:rsidR="005E332F" w:rsidRDefault="00316208" w:rsidP="00316208">
            <w:pPr>
              <w:spacing w:line="240" w:lineRule="auto"/>
              <w:jc w:val="center"/>
              <w:rPr>
                <w:rFonts w:ascii="Times New Roman" w:hAnsi="Times New Roman"/>
                <w:bCs/>
                <w:sz w:val="18"/>
                <w:szCs w:val="18"/>
              </w:rPr>
            </w:pPr>
            <w:r>
              <w:rPr>
                <w:rFonts w:ascii="Times New Roman" w:hAnsi="Times New Roman"/>
                <w:bCs/>
                <w:sz w:val="18"/>
                <w:szCs w:val="18"/>
              </w:rPr>
              <w:t>Rower lub motorower</w:t>
            </w:r>
          </w:p>
        </w:tc>
        <w:tc>
          <w:tcPr>
            <w:tcW w:w="991" w:type="dxa"/>
            <w:tcBorders>
              <w:top w:val="nil"/>
              <w:left w:val="single" w:sz="2" w:space="0" w:color="000000"/>
              <w:bottom w:val="single" w:sz="2" w:space="0" w:color="000000"/>
              <w:right w:val="nil"/>
            </w:tcBorders>
          </w:tcPr>
          <w:p w14:paraId="24234EBD" w14:textId="332A2A4F" w:rsidR="005E332F" w:rsidRDefault="006139D3" w:rsidP="005E332F">
            <w:pPr>
              <w:spacing w:line="240" w:lineRule="auto"/>
              <w:jc w:val="center"/>
              <w:rPr>
                <w:rFonts w:ascii="Times New Roman" w:hAnsi="Times New Roman"/>
                <w:bCs/>
              </w:rPr>
            </w:pPr>
            <w:r>
              <w:rPr>
                <w:rFonts w:ascii="Times New Roman" w:hAnsi="Times New Roman"/>
                <w:bCs/>
              </w:rPr>
              <w:t>100</w:t>
            </w:r>
          </w:p>
        </w:tc>
        <w:tc>
          <w:tcPr>
            <w:tcW w:w="1333" w:type="dxa"/>
            <w:tcBorders>
              <w:top w:val="nil"/>
              <w:left w:val="single" w:sz="2" w:space="0" w:color="000000"/>
              <w:bottom w:val="single" w:sz="2" w:space="0" w:color="000000"/>
              <w:right w:val="nil"/>
            </w:tcBorders>
          </w:tcPr>
          <w:p w14:paraId="799065F3" w14:textId="77777777" w:rsidR="005E332F" w:rsidRDefault="005E332F" w:rsidP="005E332F">
            <w:pPr>
              <w:spacing w:line="240" w:lineRule="auto"/>
              <w:jc w:val="center"/>
              <w:rPr>
                <w:rFonts w:ascii="Times New Roman" w:hAnsi="Times New Roman"/>
                <w:bCs/>
                <w:sz w:val="18"/>
                <w:szCs w:val="18"/>
              </w:rPr>
            </w:pPr>
          </w:p>
        </w:tc>
        <w:tc>
          <w:tcPr>
            <w:tcW w:w="1221" w:type="dxa"/>
            <w:tcBorders>
              <w:top w:val="nil"/>
              <w:left w:val="single" w:sz="2" w:space="0" w:color="000000"/>
              <w:bottom w:val="single" w:sz="2" w:space="0" w:color="000000"/>
              <w:right w:val="nil"/>
            </w:tcBorders>
          </w:tcPr>
          <w:p w14:paraId="33A40B72" w14:textId="77777777" w:rsidR="005E332F" w:rsidRDefault="005E332F" w:rsidP="005E332F">
            <w:pPr>
              <w:spacing w:line="240" w:lineRule="auto"/>
              <w:jc w:val="center"/>
              <w:rPr>
                <w:rFonts w:ascii="Times New Roman" w:hAnsi="Times New Roman"/>
                <w:bCs/>
                <w:sz w:val="18"/>
                <w:szCs w:val="18"/>
              </w:rPr>
            </w:pPr>
          </w:p>
        </w:tc>
        <w:tc>
          <w:tcPr>
            <w:tcW w:w="850" w:type="dxa"/>
            <w:tcBorders>
              <w:top w:val="nil"/>
              <w:left w:val="single" w:sz="2" w:space="0" w:color="000000"/>
              <w:bottom w:val="single" w:sz="2" w:space="0" w:color="000000"/>
              <w:right w:val="nil"/>
            </w:tcBorders>
          </w:tcPr>
          <w:p w14:paraId="3757EB1B" w14:textId="77777777" w:rsidR="005E332F" w:rsidRDefault="005E332F" w:rsidP="005E332F">
            <w:pPr>
              <w:spacing w:line="240" w:lineRule="auto"/>
              <w:jc w:val="center"/>
              <w:rPr>
                <w:rFonts w:ascii="Times New Roman" w:hAnsi="Times New Roman"/>
                <w:bCs/>
                <w:sz w:val="18"/>
                <w:szCs w:val="18"/>
              </w:rPr>
            </w:pPr>
          </w:p>
        </w:tc>
        <w:tc>
          <w:tcPr>
            <w:tcW w:w="1753" w:type="dxa"/>
            <w:tcBorders>
              <w:top w:val="nil"/>
              <w:left w:val="single" w:sz="2" w:space="0" w:color="000000"/>
              <w:bottom w:val="single" w:sz="2" w:space="0" w:color="000000"/>
              <w:right w:val="single" w:sz="2" w:space="0" w:color="000000"/>
            </w:tcBorders>
          </w:tcPr>
          <w:p w14:paraId="42E34AB8" w14:textId="77777777" w:rsidR="005E332F" w:rsidRDefault="005E332F" w:rsidP="005E332F">
            <w:pPr>
              <w:spacing w:line="240" w:lineRule="auto"/>
              <w:jc w:val="center"/>
              <w:rPr>
                <w:rFonts w:ascii="Times New Roman" w:hAnsi="Times New Roman"/>
                <w:bCs/>
                <w:sz w:val="18"/>
                <w:szCs w:val="18"/>
              </w:rPr>
            </w:pPr>
          </w:p>
        </w:tc>
        <w:tc>
          <w:tcPr>
            <w:tcW w:w="1700" w:type="dxa"/>
            <w:tcBorders>
              <w:top w:val="nil"/>
              <w:left w:val="single" w:sz="2" w:space="0" w:color="000000"/>
              <w:bottom w:val="single" w:sz="2" w:space="0" w:color="000000"/>
              <w:right w:val="single" w:sz="2" w:space="0" w:color="000000"/>
            </w:tcBorders>
          </w:tcPr>
          <w:p w14:paraId="24B63B81" w14:textId="77777777" w:rsidR="005E332F" w:rsidRDefault="005E332F" w:rsidP="005E332F">
            <w:pPr>
              <w:spacing w:line="240" w:lineRule="auto"/>
              <w:jc w:val="center"/>
              <w:rPr>
                <w:rFonts w:ascii="Times New Roman" w:hAnsi="Times New Roman"/>
                <w:bCs/>
                <w:sz w:val="18"/>
                <w:szCs w:val="18"/>
              </w:rPr>
            </w:pPr>
          </w:p>
        </w:tc>
      </w:tr>
      <w:tr w:rsidR="005E332F" w14:paraId="60B858F7" w14:textId="77777777" w:rsidTr="00312737">
        <w:trPr>
          <w:trHeight w:val="469"/>
        </w:trPr>
        <w:tc>
          <w:tcPr>
            <w:tcW w:w="1392" w:type="dxa"/>
            <w:tcBorders>
              <w:top w:val="nil"/>
              <w:left w:val="single" w:sz="2" w:space="0" w:color="000000"/>
              <w:bottom w:val="single" w:sz="2" w:space="0" w:color="000000"/>
              <w:right w:val="nil"/>
            </w:tcBorders>
          </w:tcPr>
          <w:p w14:paraId="3D22492F" w14:textId="67DCCCEE" w:rsidR="005E332F" w:rsidRDefault="00316208" w:rsidP="00316208">
            <w:pPr>
              <w:spacing w:line="240" w:lineRule="auto"/>
              <w:jc w:val="center"/>
              <w:rPr>
                <w:rFonts w:ascii="Times New Roman" w:hAnsi="Times New Roman"/>
                <w:bCs/>
                <w:sz w:val="18"/>
                <w:szCs w:val="18"/>
              </w:rPr>
            </w:pPr>
            <w:r>
              <w:rPr>
                <w:rFonts w:ascii="Times New Roman" w:hAnsi="Times New Roman"/>
                <w:bCs/>
                <w:sz w:val="18"/>
                <w:szCs w:val="18"/>
              </w:rPr>
              <w:t>Motocykl</w:t>
            </w:r>
          </w:p>
        </w:tc>
        <w:tc>
          <w:tcPr>
            <w:tcW w:w="991" w:type="dxa"/>
            <w:tcBorders>
              <w:top w:val="nil"/>
              <w:left w:val="single" w:sz="2" w:space="0" w:color="000000"/>
              <w:bottom w:val="single" w:sz="2" w:space="0" w:color="000000"/>
              <w:right w:val="nil"/>
            </w:tcBorders>
          </w:tcPr>
          <w:p w14:paraId="675E75FA" w14:textId="48EDA59C" w:rsidR="005E332F" w:rsidRDefault="006139D3" w:rsidP="005E332F">
            <w:pPr>
              <w:spacing w:line="240" w:lineRule="auto"/>
              <w:jc w:val="center"/>
              <w:rPr>
                <w:rFonts w:ascii="Times New Roman" w:hAnsi="Times New Roman"/>
                <w:bCs/>
              </w:rPr>
            </w:pPr>
            <w:r>
              <w:rPr>
                <w:rFonts w:ascii="Times New Roman" w:hAnsi="Times New Roman"/>
                <w:bCs/>
              </w:rPr>
              <w:t>100</w:t>
            </w:r>
          </w:p>
        </w:tc>
        <w:tc>
          <w:tcPr>
            <w:tcW w:w="1333" w:type="dxa"/>
            <w:tcBorders>
              <w:top w:val="nil"/>
              <w:left w:val="single" w:sz="2" w:space="0" w:color="000000"/>
              <w:bottom w:val="single" w:sz="2" w:space="0" w:color="000000"/>
              <w:right w:val="nil"/>
            </w:tcBorders>
          </w:tcPr>
          <w:p w14:paraId="2DE0D2DC" w14:textId="77777777" w:rsidR="005E332F" w:rsidRDefault="005E332F" w:rsidP="005E332F">
            <w:pPr>
              <w:spacing w:line="240" w:lineRule="auto"/>
              <w:jc w:val="center"/>
              <w:rPr>
                <w:rFonts w:ascii="Times New Roman" w:hAnsi="Times New Roman"/>
                <w:bCs/>
                <w:sz w:val="18"/>
                <w:szCs w:val="18"/>
              </w:rPr>
            </w:pPr>
          </w:p>
        </w:tc>
        <w:tc>
          <w:tcPr>
            <w:tcW w:w="1221" w:type="dxa"/>
            <w:tcBorders>
              <w:top w:val="nil"/>
              <w:left w:val="single" w:sz="2" w:space="0" w:color="000000"/>
              <w:bottom w:val="single" w:sz="2" w:space="0" w:color="000000"/>
              <w:right w:val="nil"/>
            </w:tcBorders>
          </w:tcPr>
          <w:p w14:paraId="25061000" w14:textId="77777777" w:rsidR="005E332F" w:rsidRDefault="005E332F" w:rsidP="005E332F">
            <w:pPr>
              <w:spacing w:line="240" w:lineRule="auto"/>
              <w:jc w:val="center"/>
              <w:rPr>
                <w:rFonts w:ascii="Times New Roman" w:hAnsi="Times New Roman"/>
                <w:bCs/>
                <w:sz w:val="18"/>
                <w:szCs w:val="18"/>
              </w:rPr>
            </w:pPr>
          </w:p>
        </w:tc>
        <w:tc>
          <w:tcPr>
            <w:tcW w:w="850" w:type="dxa"/>
            <w:tcBorders>
              <w:top w:val="nil"/>
              <w:left w:val="single" w:sz="2" w:space="0" w:color="000000"/>
              <w:bottom w:val="single" w:sz="2" w:space="0" w:color="000000"/>
              <w:right w:val="nil"/>
            </w:tcBorders>
          </w:tcPr>
          <w:p w14:paraId="74A08DD0" w14:textId="77777777" w:rsidR="005E332F" w:rsidRDefault="005E332F" w:rsidP="005E332F">
            <w:pPr>
              <w:spacing w:line="240" w:lineRule="auto"/>
              <w:jc w:val="center"/>
              <w:rPr>
                <w:rFonts w:ascii="Times New Roman" w:hAnsi="Times New Roman"/>
                <w:bCs/>
                <w:sz w:val="18"/>
                <w:szCs w:val="18"/>
              </w:rPr>
            </w:pPr>
          </w:p>
        </w:tc>
        <w:tc>
          <w:tcPr>
            <w:tcW w:w="1753" w:type="dxa"/>
            <w:tcBorders>
              <w:top w:val="nil"/>
              <w:left w:val="single" w:sz="2" w:space="0" w:color="000000"/>
              <w:bottom w:val="single" w:sz="2" w:space="0" w:color="000000"/>
              <w:right w:val="single" w:sz="2" w:space="0" w:color="000000"/>
            </w:tcBorders>
          </w:tcPr>
          <w:p w14:paraId="4E6D5F25" w14:textId="77777777" w:rsidR="005E332F" w:rsidRDefault="005E332F" w:rsidP="005E332F">
            <w:pPr>
              <w:spacing w:line="240" w:lineRule="auto"/>
              <w:jc w:val="center"/>
              <w:rPr>
                <w:rFonts w:ascii="Times New Roman" w:hAnsi="Times New Roman"/>
                <w:bCs/>
                <w:sz w:val="18"/>
                <w:szCs w:val="18"/>
              </w:rPr>
            </w:pPr>
          </w:p>
        </w:tc>
        <w:tc>
          <w:tcPr>
            <w:tcW w:w="1700" w:type="dxa"/>
            <w:tcBorders>
              <w:top w:val="nil"/>
              <w:left w:val="single" w:sz="2" w:space="0" w:color="000000"/>
              <w:bottom w:val="single" w:sz="2" w:space="0" w:color="000000"/>
              <w:right w:val="single" w:sz="2" w:space="0" w:color="000000"/>
            </w:tcBorders>
          </w:tcPr>
          <w:p w14:paraId="54E7EE93" w14:textId="77777777" w:rsidR="005E332F" w:rsidRDefault="005E332F" w:rsidP="005E332F">
            <w:pPr>
              <w:spacing w:line="240" w:lineRule="auto"/>
              <w:jc w:val="center"/>
              <w:rPr>
                <w:rFonts w:ascii="Times New Roman" w:hAnsi="Times New Roman"/>
                <w:bCs/>
                <w:sz w:val="18"/>
                <w:szCs w:val="18"/>
              </w:rPr>
            </w:pPr>
          </w:p>
        </w:tc>
      </w:tr>
      <w:tr w:rsidR="005E332F" w14:paraId="10D71D09" w14:textId="77777777" w:rsidTr="00312737">
        <w:tc>
          <w:tcPr>
            <w:tcW w:w="1392" w:type="dxa"/>
            <w:tcBorders>
              <w:top w:val="nil"/>
              <w:left w:val="single" w:sz="2" w:space="0" w:color="000000"/>
              <w:bottom w:val="single" w:sz="2" w:space="0" w:color="000000"/>
              <w:right w:val="nil"/>
            </w:tcBorders>
            <w:hideMark/>
          </w:tcPr>
          <w:p w14:paraId="148F560B" w14:textId="14D01969" w:rsidR="005E332F" w:rsidRDefault="005E332F" w:rsidP="00316208">
            <w:pPr>
              <w:spacing w:line="240" w:lineRule="auto"/>
              <w:jc w:val="center"/>
              <w:rPr>
                <w:rFonts w:ascii="Times New Roman" w:hAnsi="Times New Roman"/>
                <w:bCs/>
                <w:sz w:val="18"/>
                <w:szCs w:val="18"/>
              </w:rPr>
            </w:pPr>
            <w:r>
              <w:rPr>
                <w:rFonts w:ascii="Times New Roman" w:hAnsi="Times New Roman"/>
                <w:bCs/>
                <w:sz w:val="18"/>
                <w:szCs w:val="18"/>
              </w:rPr>
              <w:t>Pojazd o dopu</w:t>
            </w:r>
            <w:r w:rsidR="00316208">
              <w:rPr>
                <w:rFonts w:ascii="Times New Roman" w:hAnsi="Times New Roman"/>
                <w:bCs/>
                <w:sz w:val="18"/>
                <w:szCs w:val="18"/>
              </w:rPr>
              <w:t xml:space="preserve">szczalnej  masie całkowitej do </w:t>
            </w:r>
            <w:r>
              <w:rPr>
                <w:rFonts w:ascii="Times New Roman" w:hAnsi="Times New Roman"/>
                <w:bCs/>
                <w:sz w:val="18"/>
                <w:szCs w:val="18"/>
              </w:rPr>
              <w:t>3,5 t</w:t>
            </w:r>
          </w:p>
        </w:tc>
        <w:tc>
          <w:tcPr>
            <w:tcW w:w="991" w:type="dxa"/>
            <w:tcBorders>
              <w:top w:val="nil"/>
              <w:left w:val="single" w:sz="2" w:space="0" w:color="000000"/>
              <w:bottom w:val="single" w:sz="2" w:space="0" w:color="000000"/>
              <w:right w:val="nil"/>
            </w:tcBorders>
          </w:tcPr>
          <w:p w14:paraId="59E49479" w14:textId="237F499A" w:rsidR="005E332F" w:rsidRDefault="006139D3" w:rsidP="005E332F">
            <w:pPr>
              <w:spacing w:line="240" w:lineRule="auto"/>
              <w:jc w:val="center"/>
              <w:rPr>
                <w:rFonts w:ascii="Times New Roman" w:hAnsi="Times New Roman"/>
                <w:bCs/>
              </w:rPr>
            </w:pPr>
            <w:r>
              <w:rPr>
                <w:rFonts w:ascii="Times New Roman" w:hAnsi="Times New Roman"/>
                <w:bCs/>
              </w:rPr>
              <w:t>300</w:t>
            </w:r>
          </w:p>
        </w:tc>
        <w:tc>
          <w:tcPr>
            <w:tcW w:w="1333" w:type="dxa"/>
            <w:tcBorders>
              <w:top w:val="nil"/>
              <w:left w:val="single" w:sz="2" w:space="0" w:color="000000"/>
              <w:bottom w:val="single" w:sz="2" w:space="0" w:color="000000"/>
              <w:right w:val="nil"/>
            </w:tcBorders>
          </w:tcPr>
          <w:p w14:paraId="3120D3CE" w14:textId="77777777" w:rsidR="005E332F" w:rsidRDefault="005E332F" w:rsidP="005E332F">
            <w:pPr>
              <w:spacing w:line="240" w:lineRule="auto"/>
              <w:jc w:val="center"/>
              <w:rPr>
                <w:rFonts w:ascii="Times New Roman" w:hAnsi="Times New Roman"/>
                <w:bCs/>
                <w:sz w:val="18"/>
                <w:szCs w:val="18"/>
              </w:rPr>
            </w:pPr>
          </w:p>
        </w:tc>
        <w:tc>
          <w:tcPr>
            <w:tcW w:w="1221" w:type="dxa"/>
            <w:tcBorders>
              <w:top w:val="nil"/>
              <w:left w:val="single" w:sz="2" w:space="0" w:color="000000"/>
              <w:bottom w:val="single" w:sz="2" w:space="0" w:color="000000"/>
              <w:right w:val="nil"/>
            </w:tcBorders>
          </w:tcPr>
          <w:p w14:paraId="536A4440" w14:textId="77777777" w:rsidR="005E332F" w:rsidRDefault="005E332F" w:rsidP="005E332F">
            <w:pPr>
              <w:spacing w:line="240" w:lineRule="auto"/>
              <w:jc w:val="center"/>
              <w:rPr>
                <w:rFonts w:ascii="Times New Roman" w:hAnsi="Times New Roman"/>
                <w:bCs/>
                <w:sz w:val="18"/>
                <w:szCs w:val="18"/>
              </w:rPr>
            </w:pPr>
          </w:p>
        </w:tc>
        <w:tc>
          <w:tcPr>
            <w:tcW w:w="850" w:type="dxa"/>
            <w:tcBorders>
              <w:top w:val="nil"/>
              <w:left w:val="single" w:sz="2" w:space="0" w:color="000000"/>
              <w:bottom w:val="single" w:sz="2" w:space="0" w:color="000000"/>
              <w:right w:val="nil"/>
            </w:tcBorders>
          </w:tcPr>
          <w:p w14:paraId="2EC930DB" w14:textId="77777777" w:rsidR="005E332F" w:rsidRDefault="005E332F" w:rsidP="005E332F">
            <w:pPr>
              <w:spacing w:line="240" w:lineRule="auto"/>
              <w:jc w:val="center"/>
              <w:rPr>
                <w:rFonts w:ascii="Times New Roman" w:hAnsi="Times New Roman"/>
                <w:bCs/>
                <w:sz w:val="18"/>
                <w:szCs w:val="18"/>
              </w:rPr>
            </w:pPr>
          </w:p>
        </w:tc>
        <w:tc>
          <w:tcPr>
            <w:tcW w:w="1753" w:type="dxa"/>
            <w:tcBorders>
              <w:top w:val="nil"/>
              <w:left w:val="single" w:sz="2" w:space="0" w:color="000000"/>
              <w:bottom w:val="single" w:sz="2" w:space="0" w:color="000000"/>
              <w:right w:val="single" w:sz="2" w:space="0" w:color="000000"/>
            </w:tcBorders>
          </w:tcPr>
          <w:p w14:paraId="776400B8" w14:textId="77777777" w:rsidR="005E332F" w:rsidRDefault="005E332F" w:rsidP="005E332F">
            <w:pPr>
              <w:spacing w:line="240" w:lineRule="auto"/>
              <w:jc w:val="center"/>
              <w:rPr>
                <w:rFonts w:ascii="Times New Roman" w:hAnsi="Times New Roman"/>
                <w:bCs/>
                <w:sz w:val="18"/>
                <w:szCs w:val="18"/>
              </w:rPr>
            </w:pPr>
          </w:p>
        </w:tc>
        <w:tc>
          <w:tcPr>
            <w:tcW w:w="1700" w:type="dxa"/>
            <w:tcBorders>
              <w:top w:val="nil"/>
              <w:left w:val="single" w:sz="2" w:space="0" w:color="000000"/>
              <w:bottom w:val="single" w:sz="2" w:space="0" w:color="000000"/>
              <w:right w:val="single" w:sz="2" w:space="0" w:color="000000"/>
            </w:tcBorders>
          </w:tcPr>
          <w:p w14:paraId="527C97C4" w14:textId="77777777" w:rsidR="005E332F" w:rsidRDefault="005E332F" w:rsidP="005E332F">
            <w:pPr>
              <w:spacing w:line="240" w:lineRule="auto"/>
              <w:jc w:val="center"/>
              <w:rPr>
                <w:rFonts w:ascii="Times New Roman" w:hAnsi="Times New Roman"/>
                <w:bCs/>
                <w:sz w:val="18"/>
                <w:szCs w:val="18"/>
              </w:rPr>
            </w:pPr>
          </w:p>
        </w:tc>
      </w:tr>
      <w:tr w:rsidR="005E332F" w14:paraId="36965F15" w14:textId="77777777" w:rsidTr="00312737">
        <w:trPr>
          <w:trHeight w:val="1031"/>
        </w:trPr>
        <w:tc>
          <w:tcPr>
            <w:tcW w:w="1392" w:type="dxa"/>
            <w:tcBorders>
              <w:top w:val="nil"/>
              <w:left w:val="single" w:sz="2" w:space="0" w:color="000000"/>
              <w:bottom w:val="single" w:sz="2" w:space="0" w:color="000000"/>
              <w:right w:val="nil"/>
            </w:tcBorders>
            <w:hideMark/>
          </w:tcPr>
          <w:p w14:paraId="2781AC27" w14:textId="77777777" w:rsidR="005E332F" w:rsidRDefault="005E332F" w:rsidP="005E332F">
            <w:pPr>
              <w:spacing w:line="240" w:lineRule="auto"/>
              <w:jc w:val="center"/>
              <w:rPr>
                <w:rFonts w:ascii="Times New Roman" w:hAnsi="Times New Roman"/>
                <w:bCs/>
                <w:sz w:val="18"/>
                <w:szCs w:val="18"/>
              </w:rPr>
            </w:pPr>
            <w:r>
              <w:rPr>
                <w:rFonts w:ascii="Times New Roman" w:hAnsi="Times New Roman"/>
                <w:bCs/>
                <w:sz w:val="18"/>
                <w:szCs w:val="18"/>
              </w:rPr>
              <w:t>Pojazd o dopuszczalnej masie całkowitej powyżej 3,5 t do 7,5 t</w:t>
            </w:r>
          </w:p>
        </w:tc>
        <w:tc>
          <w:tcPr>
            <w:tcW w:w="991" w:type="dxa"/>
            <w:tcBorders>
              <w:top w:val="nil"/>
              <w:left w:val="single" w:sz="2" w:space="0" w:color="000000"/>
              <w:bottom w:val="single" w:sz="2" w:space="0" w:color="000000"/>
              <w:right w:val="nil"/>
            </w:tcBorders>
          </w:tcPr>
          <w:p w14:paraId="34B60B64" w14:textId="15A99AD7" w:rsidR="005E332F" w:rsidRDefault="006139D3" w:rsidP="005E332F">
            <w:pPr>
              <w:spacing w:line="240" w:lineRule="auto"/>
              <w:jc w:val="center"/>
              <w:rPr>
                <w:rFonts w:ascii="Times New Roman" w:hAnsi="Times New Roman"/>
                <w:bCs/>
              </w:rPr>
            </w:pPr>
            <w:r>
              <w:rPr>
                <w:rFonts w:ascii="Times New Roman" w:hAnsi="Times New Roman"/>
                <w:bCs/>
              </w:rPr>
              <w:t>50</w:t>
            </w:r>
          </w:p>
        </w:tc>
        <w:tc>
          <w:tcPr>
            <w:tcW w:w="1333" w:type="dxa"/>
            <w:tcBorders>
              <w:top w:val="nil"/>
              <w:left w:val="single" w:sz="2" w:space="0" w:color="000000"/>
              <w:bottom w:val="single" w:sz="2" w:space="0" w:color="000000"/>
              <w:right w:val="nil"/>
            </w:tcBorders>
          </w:tcPr>
          <w:p w14:paraId="46DFD026" w14:textId="77777777" w:rsidR="005E332F" w:rsidRDefault="005E332F" w:rsidP="005E332F">
            <w:pPr>
              <w:spacing w:line="240" w:lineRule="auto"/>
              <w:jc w:val="center"/>
              <w:rPr>
                <w:rFonts w:ascii="Times New Roman" w:hAnsi="Times New Roman"/>
                <w:bCs/>
                <w:sz w:val="18"/>
                <w:szCs w:val="18"/>
              </w:rPr>
            </w:pPr>
          </w:p>
        </w:tc>
        <w:tc>
          <w:tcPr>
            <w:tcW w:w="1221" w:type="dxa"/>
            <w:tcBorders>
              <w:top w:val="nil"/>
              <w:left w:val="single" w:sz="2" w:space="0" w:color="000000"/>
              <w:bottom w:val="single" w:sz="2" w:space="0" w:color="000000"/>
              <w:right w:val="nil"/>
            </w:tcBorders>
          </w:tcPr>
          <w:p w14:paraId="13410CF6" w14:textId="77777777" w:rsidR="005E332F" w:rsidRDefault="005E332F" w:rsidP="005E332F">
            <w:pPr>
              <w:spacing w:line="240" w:lineRule="auto"/>
              <w:jc w:val="center"/>
              <w:rPr>
                <w:rFonts w:ascii="Times New Roman" w:hAnsi="Times New Roman"/>
                <w:bCs/>
                <w:sz w:val="18"/>
                <w:szCs w:val="18"/>
              </w:rPr>
            </w:pPr>
          </w:p>
        </w:tc>
        <w:tc>
          <w:tcPr>
            <w:tcW w:w="850" w:type="dxa"/>
            <w:tcBorders>
              <w:top w:val="nil"/>
              <w:left w:val="single" w:sz="2" w:space="0" w:color="000000"/>
              <w:bottom w:val="single" w:sz="2" w:space="0" w:color="000000"/>
              <w:right w:val="nil"/>
            </w:tcBorders>
          </w:tcPr>
          <w:p w14:paraId="419AF3F6" w14:textId="77777777" w:rsidR="005E332F" w:rsidRDefault="005E332F" w:rsidP="005E332F">
            <w:pPr>
              <w:spacing w:line="240" w:lineRule="auto"/>
              <w:jc w:val="center"/>
              <w:rPr>
                <w:rFonts w:ascii="Times New Roman" w:hAnsi="Times New Roman"/>
                <w:bCs/>
                <w:sz w:val="18"/>
                <w:szCs w:val="18"/>
              </w:rPr>
            </w:pPr>
          </w:p>
        </w:tc>
        <w:tc>
          <w:tcPr>
            <w:tcW w:w="1753" w:type="dxa"/>
            <w:tcBorders>
              <w:top w:val="nil"/>
              <w:left w:val="single" w:sz="2" w:space="0" w:color="000000"/>
              <w:bottom w:val="single" w:sz="2" w:space="0" w:color="000000"/>
              <w:right w:val="single" w:sz="2" w:space="0" w:color="000000"/>
            </w:tcBorders>
          </w:tcPr>
          <w:p w14:paraId="708DFFDA" w14:textId="77777777" w:rsidR="005E332F" w:rsidRDefault="005E332F" w:rsidP="005E332F">
            <w:pPr>
              <w:spacing w:line="240" w:lineRule="auto"/>
              <w:jc w:val="center"/>
              <w:rPr>
                <w:rFonts w:ascii="Times New Roman" w:hAnsi="Times New Roman"/>
                <w:bCs/>
                <w:sz w:val="18"/>
                <w:szCs w:val="18"/>
              </w:rPr>
            </w:pPr>
          </w:p>
        </w:tc>
        <w:tc>
          <w:tcPr>
            <w:tcW w:w="1700" w:type="dxa"/>
            <w:tcBorders>
              <w:top w:val="nil"/>
              <w:left w:val="single" w:sz="2" w:space="0" w:color="000000"/>
              <w:bottom w:val="single" w:sz="2" w:space="0" w:color="000000"/>
              <w:right w:val="single" w:sz="2" w:space="0" w:color="000000"/>
            </w:tcBorders>
          </w:tcPr>
          <w:p w14:paraId="129D4615" w14:textId="77777777" w:rsidR="005E332F" w:rsidRDefault="005E332F" w:rsidP="005E332F">
            <w:pPr>
              <w:spacing w:line="240" w:lineRule="auto"/>
              <w:jc w:val="center"/>
              <w:rPr>
                <w:rFonts w:ascii="Times New Roman" w:hAnsi="Times New Roman"/>
                <w:bCs/>
                <w:sz w:val="18"/>
                <w:szCs w:val="18"/>
              </w:rPr>
            </w:pPr>
          </w:p>
        </w:tc>
      </w:tr>
      <w:tr w:rsidR="005E332F" w14:paraId="00116396" w14:textId="77777777" w:rsidTr="00312737">
        <w:tc>
          <w:tcPr>
            <w:tcW w:w="1392" w:type="dxa"/>
            <w:tcBorders>
              <w:top w:val="nil"/>
              <w:left w:val="single" w:sz="2" w:space="0" w:color="000000"/>
              <w:bottom w:val="single" w:sz="2" w:space="0" w:color="000000"/>
              <w:right w:val="nil"/>
            </w:tcBorders>
            <w:hideMark/>
          </w:tcPr>
          <w:p w14:paraId="41CA7F19" w14:textId="77777777" w:rsidR="005E332F" w:rsidRDefault="005E332F" w:rsidP="005E332F">
            <w:pPr>
              <w:spacing w:line="240" w:lineRule="auto"/>
              <w:jc w:val="center"/>
              <w:rPr>
                <w:rFonts w:ascii="Times New Roman" w:hAnsi="Times New Roman"/>
                <w:bCs/>
                <w:sz w:val="18"/>
                <w:szCs w:val="18"/>
              </w:rPr>
            </w:pPr>
            <w:r>
              <w:rPr>
                <w:rFonts w:ascii="Times New Roman" w:hAnsi="Times New Roman"/>
                <w:bCs/>
                <w:sz w:val="18"/>
                <w:szCs w:val="18"/>
              </w:rPr>
              <w:t>Pojazd o dopuszczalnej masie całkowitej powyżej 7,5 t do 16 t</w:t>
            </w:r>
          </w:p>
        </w:tc>
        <w:tc>
          <w:tcPr>
            <w:tcW w:w="991" w:type="dxa"/>
            <w:tcBorders>
              <w:top w:val="nil"/>
              <w:left w:val="single" w:sz="2" w:space="0" w:color="000000"/>
              <w:bottom w:val="single" w:sz="2" w:space="0" w:color="000000"/>
              <w:right w:val="nil"/>
            </w:tcBorders>
          </w:tcPr>
          <w:p w14:paraId="107AAD17" w14:textId="45BF1CF4" w:rsidR="005E332F" w:rsidRDefault="006139D3" w:rsidP="005E332F">
            <w:pPr>
              <w:spacing w:line="240" w:lineRule="auto"/>
              <w:jc w:val="center"/>
              <w:rPr>
                <w:rFonts w:ascii="Times New Roman" w:hAnsi="Times New Roman"/>
                <w:bCs/>
              </w:rPr>
            </w:pPr>
            <w:r>
              <w:rPr>
                <w:rFonts w:ascii="Times New Roman" w:hAnsi="Times New Roman"/>
                <w:bCs/>
              </w:rPr>
              <w:t>50</w:t>
            </w:r>
          </w:p>
        </w:tc>
        <w:tc>
          <w:tcPr>
            <w:tcW w:w="1333" w:type="dxa"/>
            <w:tcBorders>
              <w:top w:val="nil"/>
              <w:left w:val="single" w:sz="2" w:space="0" w:color="000000"/>
              <w:bottom w:val="single" w:sz="2" w:space="0" w:color="000000"/>
              <w:right w:val="nil"/>
            </w:tcBorders>
          </w:tcPr>
          <w:p w14:paraId="4D4EF803" w14:textId="77777777" w:rsidR="005E332F" w:rsidRDefault="005E332F" w:rsidP="005E332F">
            <w:pPr>
              <w:spacing w:line="240" w:lineRule="auto"/>
              <w:jc w:val="center"/>
              <w:rPr>
                <w:rFonts w:ascii="Times New Roman" w:hAnsi="Times New Roman"/>
                <w:bCs/>
                <w:sz w:val="18"/>
                <w:szCs w:val="18"/>
              </w:rPr>
            </w:pPr>
          </w:p>
        </w:tc>
        <w:tc>
          <w:tcPr>
            <w:tcW w:w="1221" w:type="dxa"/>
            <w:tcBorders>
              <w:top w:val="nil"/>
              <w:left w:val="single" w:sz="2" w:space="0" w:color="000000"/>
              <w:bottom w:val="single" w:sz="2" w:space="0" w:color="000000"/>
              <w:right w:val="nil"/>
            </w:tcBorders>
          </w:tcPr>
          <w:p w14:paraId="698D6ED1" w14:textId="77777777" w:rsidR="005E332F" w:rsidRDefault="005E332F" w:rsidP="005E332F">
            <w:pPr>
              <w:spacing w:line="240" w:lineRule="auto"/>
              <w:jc w:val="center"/>
              <w:rPr>
                <w:rFonts w:ascii="Times New Roman" w:hAnsi="Times New Roman"/>
                <w:bCs/>
                <w:sz w:val="18"/>
                <w:szCs w:val="18"/>
              </w:rPr>
            </w:pPr>
          </w:p>
        </w:tc>
        <w:tc>
          <w:tcPr>
            <w:tcW w:w="850" w:type="dxa"/>
            <w:tcBorders>
              <w:top w:val="nil"/>
              <w:left w:val="single" w:sz="2" w:space="0" w:color="000000"/>
              <w:bottom w:val="single" w:sz="2" w:space="0" w:color="000000"/>
              <w:right w:val="nil"/>
            </w:tcBorders>
          </w:tcPr>
          <w:p w14:paraId="71E13F0F" w14:textId="77777777" w:rsidR="005E332F" w:rsidRDefault="005E332F" w:rsidP="005E332F">
            <w:pPr>
              <w:spacing w:line="240" w:lineRule="auto"/>
              <w:jc w:val="center"/>
              <w:rPr>
                <w:rFonts w:ascii="Times New Roman" w:hAnsi="Times New Roman"/>
                <w:bCs/>
                <w:sz w:val="18"/>
                <w:szCs w:val="18"/>
              </w:rPr>
            </w:pPr>
          </w:p>
        </w:tc>
        <w:tc>
          <w:tcPr>
            <w:tcW w:w="1753" w:type="dxa"/>
            <w:tcBorders>
              <w:top w:val="nil"/>
              <w:left w:val="single" w:sz="2" w:space="0" w:color="000000"/>
              <w:bottom w:val="single" w:sz="2" w:space="0" w:color="000000"/>
              <w:right w:val="single" w:sz="2" w:space="0" w:color="000000"/>
            </w:tcBorders>
          </w:tcPr>
          <w:p w14:paraId="693D1B4E" w14:textId="77777777" w:rsidR="005E332F" w:rsidRDefault="005E332F" w:rsidP="005E332F">
            <w:pPr>
              <w:spacing w:line="240" w:lineRule="auto"/>
              <w:jc w:val="center"/>
              <w:rPr>
                <w:rFonts w:ascii="Times New Roman" w:hAnsi="Times New Roman"/>
                <w:bCs/>
                <w:sz w:val="18"/>
                <w:szCs w:val="18"/>
              </w:rPr>
            </w:pPr>
          </w:p>
        </w:tc>
        <w:tc>
          <w:tcPr>
            <w:tcW w:w="1700" w:type="dxa"/>
            <w:tcBorders>
              <w:top w:val="nil"/>
              <w:left w:val="single" w:sz="2" w:space="0" w:color="000000"/>
              <w:bottom w:val="single" w:sz="2" w:space="0" w:color="000000"/>
              <w:right w:val="single" w:sz="2" w:space="0" w:color="000000"/>
            </w:tcBorders>
          </w:tcPr>
          <w:p w14:paraId="684D7F16" w14:textId="77777777" w:rsidR="005E332F" w:rsidRDefault="005E332F" w:rsidP="005E332F">
            <w:pPr>
              <w:spacing w:line="240" w:lineRule="auto"/>
              <w:jc w:val="center"/>
              <w:rPr>
                <w:rFonts w:ascii="Times New Roman" w:hAnsi="Times New Roman"/>
                <w:bCs/>
                <w:sz w:val="18"/>
                <w:szCs w:val="18"/>
              </w:rPr>
            </w:pPr>
          </w:p>
        </w:tc>
      </w:tr>
      <w:tr w:rsidR="005E332F" w14:paraId="279778C0" w14:textId="77777777" w:rsidTr="00312737">
        <w:tc>
          <w:tcPr>
            <w:tcW w:w="1392" w:type="dxa"/>
            <w:tcBorders>
              <w:top w:val="single" w:sz="2" w:space="0" w:color="000000"/>
              <w:left w:val="single" w:sz="2" w:space="0" w:color="000000"/>
              <w:bottom w:val="single" w:sz="4" w:space="0" w:color="000000"/>
              <w:right w:val="nil"/>
            </w:tcBorders>
            <w:hideMark/>
          </w:tcPr>
          <w:p w14:paraId="362616E2" w14:textId="77777777" w:rsidR="005E332F" w:rsidRDefault="005E332F" w:rsidP="005E332F">
            <w:pPr>
              <w:spacing w:line="240" w:lineRule="auto"/>
              <w:jc w:val="center"/>
              <w:rPr>
                <w:rFonts w:ascii="Times New Roman" w:hAnsi="Times New Roman"/>
                <w:bCs/>
                <w:sz w:val="18"/>
                <w:szCs w:val="18"/>
              </w:rPr>
            </w:pPr>
            <w:r>
              <w:rPr>
                <w:rFonts w:ascii="Times New Roman" w:hAnsi="Times New Roman"/>
                <w:bCs/>
                <w:sz w:val="18"/>
                <w:szCs w:val="18"/>
              </w:rPr>
              <w:t>Pojazd o dopuszczalnej masie całkowitej powyżej 16 t</w:t>
            </w:r>
          </w:p>
        </w:tc>
        <w:tc>
          <w:tcPr>
            <w:tcW w:w="991" w:type="dxa"/>
            <w:tcBorders>
              <w:top w:val="single" w:sz="2" w:space="0" w:color="000000"/>
              <w:left w:val="single" w:sz="2" w:space="0" w:color="000000"/>
              <w:bottom w:val="single" w:sz="4" w:space="0" w:color="000000"/>
              <w:right w:val="nil"/>
            </w:tcBorders>
          </w:tcPr>
          <w:p w14:paraId="6E48A814" w14:textId="1179337F" w:rsidR="005E332F" w:rsidRDefault="006139D3" w:rsidP="005E332F">
            <w:pPr>
              <w:spacing w:line="240" w:lineRule="auto"/>
              <w:jc w:val="center"/>
              <w:rPr>
                <w:rFonts w:ascii="Times New Roman" w:hAnsi="Times New Roman"/>
                <w:bCs/>
              </w:rPr>
            </w:pPr>
            <w:r>
              <w:rPr>
                <w:rFonts w:ascii="Times New Roman" w:hAnsi="Times New Roman"/>
                <w:bCs/>
              </w:rPr>
              <w:t>50</w:t>
            </w:r>
          </w:p>
        </w:tc>
        <w:tc>
          <w:tcPr>
            <w:tcW w:w="1333" w:type="dxa"/>
            <w:tcBorders>
              <w:top w:val="nil"/>
              <w:left w:val="single" w:sz="2" w:space="0" w:color="000000"/>
              <w:bottom w:val="single" w:sz="2" w:space="0" w:color="000000"/>
              <w:right w:val="nil"/>
            </w:tcBorders>
          </w:tcPr>
          <w:p w14:paraId="7464F5C8" w14:textId="77777777" w:rsidR="005E332F" w:rsidRDefault="005E332F" w:rsidP="005E332F">
            <w:pPr>
              <w:spacing w:line="240" w:lineRule="auto"/>
              <w:jc w:val="center"/>
              <w:rPr>
                <w:rFonts w:ascii="Times New Roman" w:hAnsi="Times New Roman"/>
                <w:bCs/>
                <w:sz w:val="18"/>
                <w:szCs w:val="18"/>
              </w:rPr>
            </w:pPr>
          </w:p>
        </w:tc>
        <w:tc>
          <w:tcPr>
            <w:tcW w:w="1221" w:type="dxa"/>
            <w:tcBorders>
              <w:top w:val="nil"/>
              <w:left w:val="single" w:sz="2" w:space="0" w:color="000000"/>
              <w:bottom w:val="single" w:sz="2" w:space="0" w:color="000000"/>
              <w:right w:val="nil"/>
            </w:tcBorders>
          </w:tcPr>
          <w:p w14:paraId="6035F6DC" w14:textId="77777777" w:rsidR="005E332F" w:rsidRDefault="005E332F" w:rsidP="005E332F">
            <w:pPr>
              <w:spacing w:line="240" w:lineRule="auto"/>
              <w:jc w:val="center"/>
              <w:rPr>
                <w:rFonts w:ascii="Times New Roman" w:hAnsi="Times New Roman"/>
                <w:bCs/>
                <w:sz w:val="18"/>
                <w:szCs w:val="18"/>
              </w:rPr>
            </w:pPr>
          </w:p>
        </w:tc>
        <w:tc>
          <w:tcPr>
            <w:tcW w:w="850" w:type="dxa"/>
            <w:tcBorders>
              <w:top w:val="nil"/>
              <w:left w:val="single" w:sz="2" w:space="0" w:color="000000"/>
              <w:bottom w:val="single" w:sz="2" w:space="0" w:color="000000"/>
              <w:right w:val="nil"/>
            </w:tcBorders>
          </w:tcPr>
          <w:p w14:paraId="114C43D8" w14:textId="77777777" w:rsidR="005E332F" w:rsidRDefault="005E332F" w:rsidP="005E332F">
            <w:pPr>
              <w:spacing w:line="240" w:lineRule="auto"/>
              <w:jc w:val="center"/>
              <w:rPr>
                <w:rFonts w:ascii="Times New Roman" w:hAnsi="Times New Roman"/>
                <w:bCs/>
                <w:sz w:val="18"/>
                <w:szCs w:val="18"/>
              </w:rPr>
            </w:pPr>
          </w:p>
        </w:tc>
        <w:tc>
          <w:tcPr>
            <w:tcW w:w="1753" w:type="dxa"/>
            <w:tcBorders>
              <w:top w:val="nil"/>
              <w:left w:val="single" w:sz="2" w:space="0" w:color="000000"/>
              <w:bottom w:val="single" w:sz="2" w:space="0" w:color="000000"/>
              <w:right w:val="single" w:sz="2" w:space="0" w:color="000000"/>
            </w:tcBorders>
          </w:tcPr>
          <w:p w14:paraId="35D37ADA" w14:textId="77777777" w:rsidR="005E332F" w:rsidRDefault="005E332F" w:rsidP="005E332F">
            <w:pPr>
              <w:spacing w:line="240" w:lineRule="auto"/>
              <w:jc w:val="center"/>
              <w:rPr>
                <w:rFonts w:ascii="Times New Roman" w:hAnsi="Times New Roman"/>
                <w:bCs/>
                <w:sz w:val="18"/>
                <w:szCs w:val="18"/>
              </w:rPr>
            </w:pPr>
          </w:p>
        </w:tc>
        <w:tc>
          <w:tcPr>
            <w:tcW w:w="1700" w:type="dxa"/>
            <w:tcBorders>
              <w:top w:val="nil"/>
              <w:left w:val="single" w:sz="2" w:space="0" w:color="000000"/>
              <w:bottom w:val="single" w:sz="2" w:space="0" w:color="000000"/>
              <w:right w:val="single" w:sz="2" w:space="0" w:color="000000"/>
            </w:tcBorders>
          </w:tcPr>
          <w:p w14:paraId="0D1CDEAE" w14:textId="77777777" w:rsidR="005E332F" w:rsidRDefault="005E332F" w:rsidP="005E332F">
            <w:pPr>
              <w:spacing w:line="240" w:lineRule="auto"/>
              <w:jc w:val="center"/>
              <w:rPr>
                <w:rFonts w:ascii="Times New Roman" w:hAnsi="Times New Roman"/>
                <w:bCs/>
                <w:sz w:val="18"/>
                <w:szCs w:val="18"/>
              </w:rPr>
            </w:pPr>
          </w:p>
        </w:tc>
      </w:tr>
      <w:tr w:rsidR="005E332F" w14:paraId="02AA1445" w14:textId="77777777" w:rsidTr="00312737">
        <w:tc>
          <w:tcPr>
            <w:tcW w:w="1392" w:type="dxa"/>
            <w:tcBorders>
              <w:top w:val="nil"/>
              <w:left w:val="single" w:sz="2" w:space="0" w:color="000000"/>
              <w:bottom w:val="single" w:sz="4" w:space="0" w:color="000000"/>
              <w:right w:val="nil"/>
            </w:tcBorders>
            <w:hideMark/>
          </w:tcPr>
          <w:p w14:paraId="790038C9" w14:textId="77777777" w:rsidR="005E332F" w:rsidRDefault="005E332F" w:rsidP="005E332F">
            <w:pPr>
              <w:spacing w:line="240" w:lineRule="auto"/>
              <w:jc w:val="center"/>
              <w:rPr>
                <w:rFonts w:ascii="Times New Roman" w:hAnsi="Times New Roman"/>
                <w:bCs/>
                <w:sz w:val="18"/>
                <w:szCs w:val="18"/>
              </w:rPr>
            </w:pPr>
            <w:r>
              <w:rPr>
                <w:rFonts w:ascii="Times New Roman" w:hAnsi="Times New Roman"/>
                <w:bCs/>
                <w:sz w:val="18"/>
                <w:szCs w:val="18"/>
              </w:rPr>
              <w:t xml:space="preserve">Pojazd nieodebrany przez właściciela w terminie ustawowym, niezależnie od  rodzaju oraz dopuszczalnej masy całkowitej </w:t>
            </w:r>
          </w:p>
        </w:tc>
        <w:tc>
          <w:tcPr>
            <w:tcW w:w="991" w:type="dxa"/>
            <w:tcBorders>
              <w:top w:val="nil"/>
              <w:left w:val="single" w:sz="2" w:space="0" w:color="000000"/>
              <w:bottom w:val="single" w:sz="4" w:space="0" w:color="000000"/>
              <w:right w:val="nil"/>
            </w:tcBorders>
          </w:tcPr>
          <w:p w14:paraId="188F6B76" w14:textId="6B099508" w:rsidR="005E332F" w:rsidRDefault="006139D3" w:rsidP="005E332F">
            <w:pPr>
              <w:spacing w:line="240" w:lineRule="auto"/>
              <w:jc w:val="center"/>
              <w:rPr>
                <w:rFonts w:ascii="Times New Roman" w:hAnsi="Times New Roman"/>
                <w:bCs/>
              </w:rPr>
            </w:pPr>
            <w:r>
              <w:rPr>
                <w:rFonts w:ascii="Times New Roman" w:hAnsi="Times New Roman"/>
                <w:bCs/>
              </w:rPr>
              <w:t>25</w:t>
            </w:r>
          </w:p>
        </w:tc>
        <w:tc>
          <w:tcPr>
            <w:tcW w:w="1333" w:type="dxa"/>
            <w:tcBorders>
              <w:top w:val="single" w:sz="2" w:space="0" w:color="000000"/>
              <w:left w:val="single" w:sz="2" w:space="0" w:color="000000"/>
              <w:bottom w:val="single" w:sz="4" w:space="0" w:color="auto"/>
              <w:right w:val="nil"/>
            </w:tcBorders>
          </w:tcPr>
          <w:p w14:paraId="511A4BD5" w14:textId="77777777" w:rsidR="005E332F" w:rsidRDefault="005E332F" w:rsidP="005E332F">
            <w:pPr>
              <w:spacing w:line="240" w:lineRule="auto"/>
              <w:jc w:val="center"/>
              <w:rPr>
                <w:rFonts w:ascii="Times New Roman" w:hAnsi="Times New Roman"/>
                <w:bCs/>
                <w:sz w:val="18"/>
                <w:szCs w:val="18"/>
              </w:rPr>
            </w:pPr>
          </w:p>
        </w:tc>
        <w:tc>
          <w:tcPr>
            <w:tcW w:w="1221" w:type="dxa"/>
            <w:tcBorders>
              <w:top w:val="nil"/>
              <w:left w:val="single" w:sz="2" w:space="0" w:color="000000"/>
              <w:bottom w:val="single" w:sz="2" w:space="0" w:color="000000"/>
              <w:right w:val="nil"/>
            </w:tcBorders>
          </w:tcPr>
          <w:p w14:paraId="78DC0C88" w14:textId="77777777" w:rsidR="005E332F" w:rsidRDefault="005E332F" w:rsidP="005E332F">
            <w:pPr>
              <w:spacing w:line="240" w:lineRule="auto"/>
              <w:jc w:val="center"/>
              <w:rPr>
                <w:rFonts w:ascii="Times New Roman" w:hAnsi="Times New Roman"/>
                <w:bCs/>
                <w:sz w:val="18"/>
                <w:szCs w:val="18"/>
              </w:rPr>
            </w:pPr>
          </w:p>
        </w:tc>
        <w:tc>
          <w:tcPr>
            <w:tcW w:w="850" w:type="dxa"/>
            <w:tcBorders>
              <w:top w:val="nil"/>
              <w:left w:val="single" w:sz="2" w:space="0" w:color="000000"/>
              <w:bottom w:val="single" w:sz="2" w:space="0" w:color="000000"/>
              <w:right w:val="nil"/>
            </w:tcBorders>
          </w:tcPr>
          <w:p w14:paraId="2CD9BBA9" w14:textId="77777777" w:rsidR="005E332F" w:rsidRDefault="005E332F" w:rsidP="005E332F">
            <w:pPr>
              <w:spacing w:line="240" w:lineRule="auto"/>
              <w:jc w:val="center"/>
              <w:rPr>
                <w:rFonts w:ascii="Times New Roman" w:hAnsi="Times New Roman"/>
                <w:bCs/>
                <w:sz w:val="18"/>
                <w:szCs w:val="18"/>
              </w:rPr>
            </w:pPr>
          </w:p>
        </w:tc>
        <w:tc>
          <w:tcPr>
            <w:tcW w:w="1753" w:type="dxa"/>
            <w:tcBorders>
              <w:top w:val="nil"/>
              <w:left w:val="single" w:sz="2" w:space="0" w:color="000000"/>
              <w:bottom w:val="single" w:sz="2" w:space="0" w:color="000000"/>
              <w:right w:val="single" w:sz="2" w:space="0" w:color="000000"/>
            </w:tcBorders>
          </w:tcPr>
          <w:p w14:paraId="38011EC8" w14:textId="77777777" w:rsidR="005E332F" w:rsidRDefault="005E332F" w:rsidP="005E332F">
            <w:pPr>
              <w:spacing w:line="240" w:lineRule="auto"/>
              <w:jc w:val="center"/>
              <w:rPr>
                <w:rFonts w:ascii="Times New Roman" w:hAnsi="Times New Roman"/>
                <w:bCs/>
                <w:sz w:val="18"/>
                <w:szCs w:val="18"/>
              </w:rPr>
            </w:pPr>
          </w:p>
        </w:tc>
        <w:tc>
          <w:tcPr>
            <w:tcW w:w="1700" w:type="dxa"/>
            <w:tcBorders>
              <w:top w:val="nil"/>
              <w:left w:val="single" w:sz="2" w:space="0" w:color="000000"/>
              <w:bottom w:val="single" w:sz="2" w:space="0" w:color="000000"/>
              <w:right w:val="single" w:sz="2" w:space="0" w:color="000000"/>
            </w:tcBorders>
          </w:tcPr>
          <w:p w14:paraId="1E06B713" w14:textId="77777777" w:rsidR="005E332F" w:rsidRDefault="005E332F" w:rsidP="005E332F">
            <w:pPr>
              <w:spacing w:line="240" w:lineRule="auto"/>
              <w:jc w:val="center"/>
              <w:rPr>
                <w:rFonts w:ascii="Times New Roman" w:hAnsi="Times New Roman"/>
                <w:bCs/>
                <w:sz w:val="18"/>
                <w:szCs w:val="18"/>
              </w:rPr>
            </w:pPr>
          </w:p>
        </w:tc>
      </w:tr>
      <w:tr w:rsidR="005E332F" w14:paraId="1899B94E" w14:textId="77777777" w:rsidTr="00312737">
        <w:tc>
          <w:tcPr>
            <w:tcW w:w="1392" w:type="dxa"/>
            <w:tcBorders>
              <w:top w:val="single" w:sz="4" w:space="0" w:color="000000"/>
              <w:left w:val="nil"/>
              <w:bottom w:val="nil"/>
              <w:right w:val="nil"/>
            </w:tcBorders>
          </w:tcPr>
          <w:p w14:paraId="51D84FAA" w14:textId="77777777" w:rsidR="005E332F" w:rsidRDefault="005E332F" w:rsidP="005E332F">
            <w:pPr>
              <w:spacing w:line="240" w:lineRule="auto"/>
              <w:jc w:val="center"/>
              <w:rPr>
                <w:rFonts w:ascii="Times New Roman" w:hAnsi="Times New Roman"/>
                <w:bCs/>
                <w:sz w:val="18"/>
                <w:szCs w:val="18"/>
              </w:rPr>
            </w:pPr>
          </w:p>
        </w:tc>
        <w:tc>
          <w:tcPr>
            <w:tcW w:w="991" w:type="dxa"/>
            <w:tcBorders>
              <w:top w:val="single" w:sz="4" w:space="0" w:color="000000"/>
              <w:left w:val="nil"/>
              <w:bottom w:val="nil"/>
              <w:right w:val="nil"/>
            </w:tcBorders>
          </w:tcPr>
          <w:p w14:paraId="72751A3A" w14:textId="77777777" w:rsidR="005E332F" w:rsidRDefault="005E332F" w:rsidP="005E332F">
            <w:pPr>
              <w:spacing w:line="240" w:lineRule="auto"/>
              <w:jc w:val="center"/>
              <w:rPr>
                <w:rFonts w:ascii="Times New Roman" w:hAnsi="Times New Roman"/>
                <w:bCs/>
                <w:sz w:val="18"/>
                <w:szCs w:val="18"/>
              </w:rPr>
            </w:pPr>
          </w:p>
        </w:tc>
        <w:tc>
          <w:tcPr>
            <w:tcW w:w="1333" w:type="dxa"/>
            <w:tcBorders>
              <w:top w:val="single" w:sz="4" w:space="0" w:color="auto"/>
              <w:left w:val="nil"/>
              <w:bottom w:val="nil"/>
              <w:right w:val="single" w:sz="4" w:space="0" w:color="auto"/>
            </w:tcBorders>
            <w:hideMark/>
          </w:tcPr>
          <w:p w14:paraId="117C2260" w14:textId="77777777" w:rsidR="005E332F" w:rsidRDefault="005E332F" w:rsidP="005E332F">
            <w:pPr>
              <w:spacing w:line="240" w:lineRule="auto"/>
              <w:rPr>
                <w:rFonts w:ascii="Times New Roman" w:hAnsi="Times New Roman"/>
                <w:bCs/>
                <w:sz w:val="18"/>
                <w:szCs w:val="18"/>
              </w:rPr>
            </w:pPr>
          </w:p>
        </w:tc>
        <w:tc>
          <w:tcPr>
            <w:tcW w:w="1221" w:type="dxa"/>
            <w:tcBorders>
              <w:top w:val="single" w:sz="2" w:space="0" w:color="000000"/>
              <w:left w:val="single" w:sz="4" w:space="0" w:color="auto"/>
              <w:bottom w:val="single" w:sz="2" w:space="0" w:color="000000"/>
              <w:right w:val="nil"/>
            </w:tcBorders>
            <w:hideMark/>
          </w:tcPr>
          <w:p w14:paraId="623F87BA" w14:textId="77777777" w:rsidR="005E332F" w:rsidRDefault="005E332F" w:rsidP="005E332F">
            <w:pPr>
              <w:spacing w:line="240" w:lineRule="auto"/>
              <w:jc w:val="center"/>
              <w:rPr>
                <w:rFonts w:ascii="Times New Roman" w:hAnsi="Times New Roman"/>
                <w:bCs/>
                <w:sz w:val="18"/>
                <w:szCs w:val="18"/>
              </w:rPr>
            </w:pPr>
            <w:r>
              <w:rPr>
                <w:rFonts w:ascii="Times New Roman" w:hAnsi="Times New Roman"/>
                <w:bCs/>
                <w:sz w:val="18"/>
                <w:szCs w:val="18"/>
              </w:rPr>
              <w:t>Kwota ogółem</w:t>
            </w:r>
          </w:p>
        </w:tc>
        <w:tc>
          <w:tcPr>
            <w:tcW w:w="850" w:type="dxa"/>
            <w:tcBorders>
              <w:top w:val="nil"/>
              <w:left w:val="single" w:sz="2" w:space="0" w:color="000000"/>
              <w:bottom w:val="single" w:sz="2" w:space="0" w:color="000000"/>
              <w:right w:val="nil"/>
            </w:tcBorders>
            <w:hideMark/>
          </w:tcPr>
          <w:p w14:paraId="3A46D605" w14:textId="77777777" w:rsidR="005E332F" w:rsidRDefault="005E332F" w:rsidP="005E332F">
            <w:pPr>
              <w:spacing w:line="240" w:lineRule="auto"/>
              <w:jc w:val="center"/>
              <w:rPr>
                <w:rFonts w:ascii="Times New Roman" w:hAnsi="Times New Roman"/>
                <w:bCs/>
                <w:sz w:val="18"/>
                <w:szCs w:val="18"/>
              </w:rPr>
            </w:pPr>
            <w:r>
              <w:rPr>
                <w:rFonts w:ascii="Times New Roman" w:hAnsi="Times New Roman"/>
                <w:bCs/>
                <w:sz w:val="18"/>
                <w:szCs w:val="18"/>
              </w:rPr>
              <w:t>X</w:t>
            </w:r>
          </w:p>
        </w:tc>
        <w:tc>
          <w:tcPr>
            <w:tcW w:w="1753" w:type="dxa"/>
            <w:tcBorders>
              <w:top w:val="nil"/>
              <w:left w:val="single" w:sz="2" w:space="0" w:color="000000"/>
              <w:bottom w:val="single" w:sz="2" w:space="0" w:color="000000"/>
              <w:right w:val="single" w:sz="2" w:space="0" w:color="000000"/>
            </w:tcBorders>
          </w:tcPr>
          <w:p w14:paraId="4A8D436D" w14:textId="77777777" w:rsidR="005E332F" w:rsidRDefault="005E332F" w:rsidP="005E332F">
            <w:pPr>
              <w:spacing w:line="240" w:lineRule="auto"/>
              <w:jc w:val="center"/>
              <w:rPr>
                <w:rFonts w:ascii="Times New Roman" w:hAnsi="Times New Roman"/>
                <w:bCs/>
                <w:sz w:val="18"/>
                <w:szCs w:val="18"/>
              </w:rPr>
            </w:pPr>
          </w:p>
        </w:tc>
        <w:tc>
          <w:tcPr>
            <w:tcW w:w="1700" w:type="dxa"/>
            <w:tcBorders>
              <w:top w:val="nil"/>
              <w:left w:val="single" w:sz="2" w:space="0" w:color="000000"/>
              <w:bottom w:val="single" w:sz="2" w:space="0" w:color="000000"/>
              <w:right w:val="single" w:sz="2" w:space="0" w:color="000000"/>
            </w:tcBorders>
          </w:tcPr>
          <w:p w14:paraId="28607C9F" w14:textId="77777777" w:rsidR="005E332F" w:rsidRDefault="005E332F" w:rsidP="005E332F">
            <w:pPr>
              <w:spacing w:line="240" w:lineRule="auto"/>
              <w:jc w:val="center"/>
              <w:rPr>
                <w:rFonts w:ascii="Times New Roman" w:hAnsi="Times New Roman"/>
                <w:bCs/>
                <w:sz w:val="18"/>
                <w:szCs w:val="18"/>
              </w:rPr>
            </w:pPr>
          </w:p>
        </w:tc>
      </w:tr>
    </w:tbl>
    <w:p w14:paraId="5C669B22" w14:textId="77777777" w:rsidR="005E332F" w:rsidRDefault="005E332F" w:rsidP="005E332F">
      <w:pPr>
        <w:jc w:val="center"/>
        <w:rPr>
          <w:rFonts w:ascii="Times New Roman" w:hAnsi="Times New Roman"/>
          <w:b/>
          <w:bCs/>
        </w:rPr>
      </w:pPr>
    </w:p>
    <w:p w14:paraId="675A5139" w14:textId="77777777" w:rsidR="005E332F" w:rsidRDefault="005E332F" w:rsidP="005E332F">
      <w:pPr>
        <w:jc w:val="both"/>
        <w:rPr>
          <w:rFonts w:ascii="Times New Roman" w:hAnsi="Times New Roman"/>
          <w:bCs/>
        </w:rPr>
      </w:pPr>
      <w:bookmarkStart w:id="8" w:name="_Hlk55196118"/>
      <w:r>
        <w:rPr>
          <w:rFonts w:ascii="Times New Roman" w:hAnsi="Times New Roman"/>
          <w:bCs/>
        </w:rPr>
        <w:lastRenderedPageBreak/>
        <w:t>Za każdą rozpoczętą dobę przechowywania pojazdu na parkingu strzeżonym, w zależności od rodzaju i dopuszczalnej masy całkowitej pojazdu:</w:t>
      </w:r>
    </w:p>
    <w:p w14:paraId="653E6DF2" w14:textId="0232E704" w:rsidR="005E332F" w:rsidRDefault="005E332F" w:rsidP="005E332F">
      <w:pPr>
        <w:jc w:val="both"/>
        <w:rPr>
          <w:rFonts w:ascii="Times New Roman" w:hAnsi="Times New Roman"/>
          <w:b/>
          <w:bCs/>
        </w:rPr>
      </w:pPr>
      <w:r>
        <w:rPr>
          <w:rFonts w:ascii="Times New Roman" w:hAnsi="Times New Roman"/>
          <w:b/>
          <w:bCs/>
        </w:rPr>
        <w:t>TABELA NR 2</w:t>
      </w:r>
    </w:p>
    <w:tbl>
      <w:tblPr>
        <w:tblW w:w="9240" w:type="dxa"/>
        <w:tblInd w:w="22" w:type="dxa"/>
        <w:tblLayout w:type="fixed"/>
        <w:tblCellMar>
          <w:top w:w="55" w:type="dxa"/>
          <w:left w:w="55" w:type="dxa"/>
          <w:bottom w:w="55" w:type="dxa"/>
          <w:right w:w="55" w:type="dxa"/>
        </w:tblCellMar>
        <w:tblLook w:val="04A0" w:firstRow="1" w:lastRow="0" w:firstColumn="1" w:lastColumn="0" w:noHBand="0" w:noVBand="1"/>
      </w:tblPr>
      <w:tblGrid>
        <w:gridCol w:w="2011"/>
        <w:gridCol w:w="1081"/>
        <w:gridCol w:w="763"/>
        <w:gridCol w:w="1416"/>
        <w:gridCol w:w="992"/>
        <w:gridCol w:w="1419"/>
        <w:gridCol w:w="1558"/>
      </w:tblGrid>
      <w:tr w:rsidR="005E332F" w14:paraId="6D8DF23F" w14:textId="77777777" w:rsidTr="0001432E">
        <w:trPr>
          <w:trHeight w:val="536"/>
        </w:trPr>
        <w:tc>
          <w:tcPr>
            <w:tcW w:w="2011" w:type="dxa"/>
            <w:vMerge w:val="restart"/>
            <w:tcBorders>
              <w:top w:val="single" w:sz="2" w:space="0" w:color="000000"/>
              <w:left w:val="single" w:sz="2" w:space="0" w:color="000000"/>
              <w:bottom w:val="single" w:sz="2" w:space="0" w:color="000000"/>
              <w:right w:val="nil"/>
            </w:tcBorders>
            <w:hideMark/>
          </w:tcPr>
          <w:p w14:paraId="270CD4F3" w14:textId="77777777" w:rsidR="005E332F" w:rsidRDefault="005E332F" w:rsidP="005E332F">
            <w:pPr>
              <w:spacing w:line="240" w:lineRule="auto"/>
              <w:jc w:val="center"/>
              <w:rPr>
                <w:rFonts w:ascii="Times New Roman" w:hAnsi="Times New Roman"/>
                <w:bCs/>
                <w:sz w:val="20"/>
                <w:szCs w:val="20"/>
              </w:rPr>
            </w:pPr>
            <w:r>
              <w:rPr>
                <w:rFonts w:ascii="Times New Roman" w:hAnsi="Times New Roman"/>
                <w:bCs/>
                <w:sz w:val="20"/>
                <w:szCs w:val="20"/>
              </w:rPr>
              <w:t>Rodzaj pojazdu</w:t>
            </w:r>
          </w:p>
        </w:tc>
        <w:tc>
          <w:tcPr>
            <w:tcW w:w="1081" w:type="dxa"/>
            <w:vMerge w:val="restart"/>
            <w:tcBorders>
              <w:top w:val="single" w:sz="2" w:space="0" w:color="000000"/>
              <w:left w:val="single" w:sz="2" w:space="0" w:color="000000"/>
              <w:bottom w:val="single" w:sz="2" w:space="0" w:color="000000"/>
              <w:right w:val="nil"/>
            </w:tcBorders>
            <w:hideMark/>
          </w:tcPr>
          <w:p w14:paraId="325247AB" w14:textId="77777777" w:rsidR="005E332F" w:rsidRDefault="005E332F" w:rsidP="005E332F">
            <w:pPr>
              <w:spacing w:line="240" w:lineRule="auto"/>
              <w:jc w:val="center"/>
              <w:rPr>
                <w:rFonts w:ascii="Times New Roman" w:hAnsi="Times New Roman"/>
                <w:bCs/>
                <w:sz w:val="20"/>
                <w:szCs w:val="20"/>
              </w:rPr>
            </w:pPr>
            <w:r>
              <w:rPr>
                <w:rFonts w:ascii="Times New Roman" w:hAnsi="Times New Roman"/>
                <w:bCs/>
                <w:sz w:val="20"/>
                <w:szCs w:val="20"/>
              </w:rPr>
              <w:t xml:space="preserve">Planowana ilość </w:t>
            </w:r>
          </w:p>
        </w:tc>
        <w:tc>
          <w:tcPr>
            <w:tcW w:w="763" w:type="dxa"/>
            <w:vMerge w:val="restart"/>
            <w:tcBorders>
              <w:top w:val="single" w:sz="2" w:space="0" w:color="000000"/>
              <w:left w:val="single" w:sz="2" w:space="0" w:color="000000"/>
              <w:bottom w:val="single" w:sz="2" w:space="0" w:color="000000"/>
              <w:right w:val="nil"/>
            </w:tcBorders>
            <w:hideMark/>
          </w:tcPr>
          <w:p w14:paraId="19943959" w14:textId="77777777" w:rsidR="005E332F" w:rsidRDefault="005E332F" w:rsidP="005E332F">
            <w:pPr>
              <w:spacing w:line="240" w:lineRule="auto"/>
              <w:jc w:val="center"/>
              <w:rPr>
                <w:rFonts w:ascii="Times New Roman" w:hAnsi="Times New Roman"/>
                <w:bCs/>
                <w:sz w:val="20"/>
                <w:szCs w:val="20"/>
              </w:rPr>
            </w:pPr>
            <w:r>
              <w:rPr>
                <w:rFonts w:ascii="Times New Roman" w:hAnsi="Times New Roman"/>
                <w:bCs/>
                <w:sz w:val="20"/>
                <w:szCs w:val="20"/>
              </w:rPr>
              <w:t>Jednostkowa cena netto</w:t>
            </w:r>
          </w:p>
        </w:tc>
        <w:tc>
          <w:tcPr>
            <w:tcW w:w="1416" w:type="dxa"/>
            <w:vMerge w:val="restart"/>
            <w:tcBorders>
              <w:top w:val="single" w:sz="2" w:space="0" w:color="000000"/>
              <w:left w:val="single" w:sz="2" w:space="0" w:color="000000"/>
              <w:bottom w:val="single" w:sz="2" w:space="0" w:color="000000"/>
              <w:right w:val="nil"/>
            </w:tcBorders>
            <w:hideMark/>
          </w:tcPr>
          <w:p w14:paraId="6668D715" w14:textId="77777777" w:rsidR="005E332F" w:rsidRDefault="005E332F" w:rsidP="005E332F">
            <w:pPr>
              <w:spacing w:line="240" w:lineRule="auto"/>
              <w:jc w:val="center"/>
              <w:rPr>
                <w:rFonts w:ascii="Times New Roman" w:hAnsi="Times New Roman"/>
                <w:bCs/>
                <w:sz w:val="20"/>
                <w:szCs w:val="20"/>
              </w:rPr>
            </w:pPr>
            <w:r>
              <w:rPr>
                <w:rFonts w:ascii="Times New Roman" w:hAnsi="Times New Roman"/>
                <w:bCs/>
                <w:sz w:val="20"/>
                <w:szCs w:val="20"/>
              </w:rPr>
              <w:t>Jednostkowa cena brutto</w:t>
            </w:r>
          </w:p>
        </w:tc>
        <w:tc>
          <w:tcPr>
            <w:tcW w:w="992" w:type="dxa"/>
            <w:vMerge w:val="restart"/>
            <w:tcBorders>
              <w:top w:val="single" w:sz="2" w:space="0" w:color="000000"/>
              <w:left w:val="single" w:sz="2" w:space="0" w:color="000000"/>
              <w:bottom w:val="single" w:sz="2" w:space="0" w:color="000000"/>
              <w:right w:val="nil"/>
            </w:tcBorders>
            <w:hideMark/>
          </w:tcPr>
          <w:p w14:paraId="0B8034FB" w14:textId="79518CFF" w:rsidR="005E332F" w:rsidRDefault="00312737" w:rsidP="00312737">
            <w:pPr>
              <w:spacing w:line="240" w:lineRule="auto"/>
              <w:jc w:val="center"/>
              <w:rPr>
                <w:rFonts w:ascii="Times New Roman" w:hAnsi="Times New Roman"/>
                <w:bCs/>
                <w:sz w:val="20"/>
                <w:szCs w:val="20"/>
              </w:rPr>
            </w:pPr>
            <w:r>
              <w:rPr>
                <w:rFonts w:ascii="Times New Roman" w:hAnsi="Times New Roman"/>
                <w:bCs/>
                <w:sz w:val="20"/>
                <w:szCs w:val="20"/>
              </w:rPr>
              <w:t xml:space="preserve">Stawka podatku VAT </w:t>
            </w:r>
            <w:r w:rsidR="005E332F">
              <w:rPr>
                <w:rFonts w:ascii="Times New Roman" w:hAnsi="Times New Roman"/>
                <w:bCs/>
                <w:sz w:val="20"/>
                <w:szCs w:val="20"/>
              </w:rPr>
              <w:t>%</w:t>
            </w:r>
          </w:p>
        </w:tc>
        <w:tc>
          <w:tcPr>
            <w:tcW w:w="2977" w:type="dxa"/>
            <w:gridSpan w:val="2"/>
            <w:tcBorders>
              <w:top w:val="single" w:sz="2" w:space="0" w:color="000000"/>
              <w:left w:val="single" w:sz="2" w:space="0" w:color="000000"/>
              <w:bottom w:val="single" w:sz="4" w:space="0" w:color="auto"/>
              <w:right w:val="single" w:sz="2" w:space="0" w:color="000000"/>
            </w:tcBorders>
            <w:hideMark/>
          </w:tcPr>
          <w:p w14:paraId="507D2F57" w14:textId="77777777" w:rsidR="005E332F" w:rsidRDefault="005E332F" w:rsidP="005E332F">
            <w:pPr>
              <w:spacing w:line="240" w:lineRule="auto"/>
              <w:jc w:val="center"/>
              <w:rPr>
                <w:rFonts w:ascii="Times New Roman" w:hAnsi="Times New Roman"/>
                <w:bCs/>
                <w:sz w:val="20"/>
                <w:szCs w:val="20"/>
              </w:rPr>
            </w:pPr>
            <w:r>
              <w:rPr>
                <w:rFonts w:ascii="Times New Roman" w:hAnsi="Times New Roman"/>
                <w:bCs/>
                <w:sz w:val="20"/>
                <w:szCs w:val="20"/>
              </w:rPr>
              <w:t xml:space="preserve">Razem </w:t>
            </w:r>
          </w:p>
        </w:tc>
      </w:tr>
      <w:tr w:rsidR="005E332F" w14:paraId="470995C5" w14:textId="77777777" w:rsidTr="0001432E">
        <w:trPr>
          <w:trHeight w:val="375"/>
        </w:trPr>
        <w:tc>
          <w:tcPr>
            <w:tcW w:w="2011" w:type="dxa"/>
            <w:vMerge/>
            <w:tcBorders>
              <w:top w:val="single" w:sz="2" w:space="0" w:color="000000"/>
              <w:left w:val="single" w:sz="2" w:space="0" w:color="000000"/>
              <w:bottom w:val="single" w:sz="2" w:space="0" w:color="000000"/>
              <w:right w:val="nil"/>
            </w:tcBorders>
            <w:vAlign w:val="center"/>
            <w:hideMark/>
          </w:tcPr>
          <w:p w14:paraId="79934C53" w14:textId="77777777" w:rsidR="005E332F" w:rsidRDefault="005E332F" w:rsidP="005E332F">
            <w:pPr>
              <w:spacing w:line="240" w:lineRule="auto"/>
              <w:rPr>
                <w:rFonts w:ascii="Times New Roman" w:hAnsi="Times New Roman"/>
                <w:bCs/>
                <w:sz w:val="20"/>
                <w:szCs w:val="20"/>
              </w:rPr>
            </w:pPr>
          </w:p>
        </w:tc>
        <w:tc>
          <w:tcPr>
            <w:tcW w:w="1081" w:type="dxa"/>
            <w:vMerge/>
            <w:tcBorders>
              <w:top w:val="single" w:sz="2" w:space="0" w:color="000000"/>
              <w:left w:val="single" w:sz="2" w:space="0" w:color="000000"/>
              <w:bottom w:val="single" w:sz="2" w:space="0" w:color="000000"/>
              <w:right w:val="nil"/>
            </w:tcBorders>
            <w:vAlign w:val="center"/>
            <w:hideMark/>
          </w:tcPr>
          <w:p w14:paraId="22E40CA8" w14:textId="77777777" w:rsidR="005E332F" w:rsidRDefault="005E332F" w:rsidP="005E332F">
            <w:pPr>
              <w:spacing w:line="240" w:lineRule="auto"/>
              <w:rPr>
                <w:rFonts w:ascii="Times New Roman" w:hAnsi="Times New Roman"/>
                <w:bCs/>
                <w:sz w:val="20"/>
                <w:szCs w:val="20"/>
              </w:rPr>
            </w:pPr>
          </w:p>
        </w:tc>
        <w:tc>
          <w:tcPr>
            <w:tcW w:w="763" w:type="dxa"/>
            <w:vMerge/>
            <w:tcBorders>
              <w:top w:val="single" w:sz="2" w:space="0" w:color="000000"/>
              <w:left w:val="single" w:sz="2" w:space="0" w:color="000000"/>
              <w:bottom w:val="single" w:sz="2" w:space="0" w:color="000000"/>
              <w:right w:val="nil"/>
            </w:tcBorders>
            <w:vAlign w:val="center"/>
            <w:hideMark/>
          </w:tcPr>
          <w:p w14:paraId="21C6504A" w14:textId="77777777" w:rsidR="005E332F" w:rsidRDefault="005E332F" w:rsidP="005E332F">
            <w:pPr>
              <w:spacing w:line="240" w:lineRule="auto"/>
              <w:rPr>
                <w:rFonts w:ascii="Times New Roman" w:hAnsi="Times New Roman"/>
                <w:bCs/>
                <w:sz w:val="20"/>
                <w:szCs w:val="20"/>
              </w:rPr>
            </w:pPr>
          </w:p>
        </w:tc>
        <w:tc>
          <w:tcPr>
            <w:tcW w:w="1416" w:type="dxa"/>
            <w:vMerge/>
            <w:tcBorders>
              <w:top w:val="single" w:sz="2" w:space="0" w:color="000000"/>
              <w:left w:val="single" w:sz="2" w:space="0" w:color="000000"/>
              <w:bottom w:val="single" w:sz="2" w:space="0" w:color="000000"/>
              <w:right w:val="nil"/>
            </w:tcBorders>
            <w:vAlign w:val="center"/>
            <w:hideMark/>
          </w:tcPr>
          <w:p w14:paraId="5002F6C1" w14:textId="77777777" w:rsidR="005E332F" w:rsidRDefault="005E332F" w:rsidP="005E332F">
            <w:pPr>
              <w:spacing w:line="240" w:lineRule="auto"/>
              <w:rPr>
                <w:rFonts w:ascii="Times New Roman" w:hAnsi="Times New Roman"/>
                <w:bCs/>
                <w:sz w:val="20"/>
                <w:szCs w:val="20"/>
              </w:rPr>
            </w:pPr>
          </w:p>
        </w:tc>
        <w:tc>
          <w:tcPr>
            <w:tcW w:w="992" w:type="dxa"/>
            <w:vMerge/>
            <w:tcBorders>
              <w:top w:val="single" w:sz="2" w:space="0" w:color="000000"/>
              <w:left w:val="single" w:sz="2" w:space="0" w:color="000000"/>
              <w:bottom w:val="single" w:sz="2" w:space="0" w:color="000000"/>
              <w:right w:val="nil"/>
            </w:tcBorders>
            <w:vAlign w:val="center"/>
            <w:hideMark/>
          </w:tcPr>
          <w:p w14:paraId="1CC13C15" w14:textId="77777777" w:rsidR="005E332F" w:rsidRDefault="005E332F" w:rsidP="005E332F">
            <w:pPr>
              <w:spacing w:line="240" w:lineRule="auto"/>
              <w:rPr>
                <w:rFonts w:ascii="Times New Roman" w:hAnsi="Times New Roman"/>
                <w:bCs/>
                <w:sz w:val="20"/>
                <w:szCs w:val="20"/>
              </w:rPr>
            </w:pPr>
          </w:p>
        </w:tc>
        <w:tc>
          <w:tcPr>
            <w:tcW w:w="1419" w:type="dxa"/>
            <w:tcBorders>
              <w:top w:val="single" w:sz="4" w:space="0" w:color="auto"/>
              <w:left w:val="single" w:sz="2" w:space="0" w:color="000000"/>
              <w:bottom w:val="single" w:sz="2" w:space="0" w:color="000000"/>
              <w:right w:val="single" w:sz="4" w:space="0" w:color="auto"/>
            </w:tcBorders>
            <w:hideMark/>
          </w:tcPr>
          <w:p w14:paraId="3C2AAFAC" w14:textId="77777777" w:rsidR="005E332F" w:rsidRDefault="005E332F" w:rsidP="00312737">
            <w:pPr>
              <w:spacing w:after="0" w:line="240" w:lineRule="auto"/>
              <w:jc w:val="center"/>
              <w:rPr>
                <w:rFonts w:ascii="Times New Roman" w:hAnsi="Times New Roman"/>
                <w:bCs/>
                <w:sz w:val="20"/>
                <w:szCs w:val="20"/>
              </w:rPr>
            </w:pPr>
            <w:r>
              <w:rPr>
                <w:rFonts w:ascii="Times New Roman" w:hAnsi="Times New Roman"/>
                <w:bCs/>
                <w:sz w:val="20"/>
                <w:szCs w:val="20"/>
              </w:rPr>
              <w:t xml:space="preserve">Cena netto </w:t>
            </w:r>
          </w:p>
          <w:p w14:paraId="4CA21C3F" w14:textId="77777777" w:rsidR="005E332F" w:rsidRDefault="005E332F" w:rsidP="00312737">
            <w:pPr>
              <w:spacing w:after="0" w:line="240" w:lineRule="auto"/>
              <w:jc w:val="center"/>
              <w:rPr>
                <w:rFonts w:ascii="Times New Roman" w:hAnsi="Times New Roman"/>
                <w:bCs/>
                <w:sz w:val="20"/>
                <w:szCs w:val="20"/>
              </w:rPr>
            </w:pPr>
            <w:r>
              <w:rPr>
                <w:rFonts w:ascii="Times New Roman" w:hAnsi="Times New Roman"/>
                <w:bCs/>
                <w:sz w:val="20"/>
                <w:szCs w:val="20"/>
              </w:rPr>
              <w:t>(ilość x cena jedn.)</w:t>
            </w:r>
          </w:p>
        </w:tc>
        <w:tc>
          <w:tcPr>
            <w:tcW w:w="1558" w:type="dxa"/>
            <w:tcBorders>
              <w:top w:val="single" w:sz="4" w:space="0" w:color="auto"/>
              <w:left w:val="single" w:sz="2" w:space="0" w:color="000000"/>
              <w:bottom w:val="single" w:sz="2" w:space="0" w:color="000000"/>
              <w:right w:val="single" w:sz="4" w:space="0" w:color="auto"/>
            </w:tcBorders>
            <w:hideMark/>
          </w:tcPr>
          <w:p w14:paraId="022270A9" w14:textId="77777777" w:rsidR="005E332F" w:rsidRDefault="005E332F" w:rsidP="00312737">
            <w:pPr>
              <w:spacing w:after="0" w:line="240" w:lineRule="auto"/>
              <w:jc w:val="center"/>
              <w:rPr>
                <w:rFonts w:ascii="Times New Roman" w:hAnsi="Times New Roman"/>
                <w:bCs/>
                <w:sz w:val="20"/>
                <w:szCs w:val="20"/>
              </w:rPr>
            </w:pPr>
            <w:r>
              <w:rPr>
                <w:rFonts w:ascii="Times New Roman" w:hAnsi="Times New Roman"/>
                <w:bCs/>
                <w:sz w:val="20"/>
                <w:szCs w:val="20"/>
              </w:rPr>
              <w:t>Cena brutto</w:t>
            </w:r>
          </w:p>
          <w:p w14:paraId="7E48B9B7" w14:textId="77777777" w:rsidR="005E332F" w:rsidRDefault="005E332F" w:rsidP="00312737">
            <w:pPr>
              <w:spacing w:after="0" w:line="240" w:lineRule="auto"/>
              <w:jc w:val="center"/>
              <w:rPr>
                <w:rFonts w:ascii="Times New Roman" w:hAnsi="Times New Roman"/>
                <w:bCs/>
                <w:sz w:val="20"/>
                <w:szCs w:val="20"/>
              </w:rPr>
            </w:pPr>
            <w:r>
              <w:rPr>
                <w:rFonts w:ascii="Times New Roman" w:hAnsi="Times New Roman"/>
                <w:bCs/>
                <w:sz w:val="20"/>
                <w:szCs w:val="20"/>
              </w:rPr>
              <w:t>(ilość x cena jedn.)</w:t>
            </w:r>
          </w:p>
        </w:tc>
      </w:tr>
      <w:tr w:rsidR="005E332F" w14:paraId="4F856DF1" w14:textId="77777777" w:rsidTr="0001432E">
        <w:tc>
          <w:tcPr>
            <w:tcW w:w="2011" w:type="dxa"/>
            <w:tcBorders>
              <w:top w:val="nil"/>
              <w:left w:val="single" w:sz="2" w:space="0" w:color="000000"/>
              <w:bottom w:val="single" w:sz="2" w:space="0" w:color="000000"/>
              <w:right w:val="nil"/>
            </w:tcBorders>
            <w:hideMark/>
          </w:tcPr>
          <w:p w14:paraId="55C393E3" w14:textId="77777777" w:rsidR="005E332F" w:rsidRDefault="005E332F" w:rsidP="005E332F">
            <w:pPr>
              <w:spacing w:line="240" w:lineRule="auto"/>
              <w:jc w:val="center"/>
              <w:rPr>
                <w:rFonts w:ascii="Times New Roman" w:hAnsi="Times New Roman"/>
                <w:bCs/>
                <w:sz w:val="18"/>
                <w:szCs w:val="18"/>
              </w:rPr>
            </w:pPr>
            <w:r>
              <w:rPr>
                <w:rFonts w:ascii="Times New Roman" w:hAnsi="Times New Roman"/>
                <w:bCs/>
                <w:sz w:val="18"/>
                <w:szCs w:val="18"/>
              </w:rPr>
              <w:t>1</w:t>
            </w:r>
          </w:p>
        </w:tc>
        <w:tc>
          <w:tcPr>
            <w:tcW w:w="1081" w:type="dxa"/>
            <w:tcBorders>
              <w:top w:val="nil"/>
              <w:left w:val="single" w:sz="2" w:space="0" w:color="000000"/>
              <w:bottom w:val="single" w:sz="2" w:space="0" w:color="000000"/>
              <w:right w:val="nil"/>
            </w:tcBorders>
            <w:hideMark/>
          </w:tcPr>
          <w:p w14:paraId="4B0D45D4" w14:textId="77777777" w:rsidR="005E332F" w:rsidRDefault="005E332F" w:rsidP="005E332F">
            <w:pPr>
              <w:spacing w:line="240" w:lineRule="auto"/>
              <w:jc w:val="center"/>
              <w:rPr>
                <w:rFonts w:ascii="Times New Roman" w:hAnsi="Times New Roman"/>
                <w:bCs/>
                <w:sz w:val="18"/>
                <w:szCs w:val="18"/>
              </w:rPr>
            </w:pPr>
            <w:r>
              <w:rPr>
                <w:rFonts w:ascii="Times New Roman" w:hAnsi="Times New Roman"/>
                <w:bCs/>
                <w:sz w:val="18"/>
                <w:szCs w:val="18"/>
              </w:rPr>
              <w:t>2</w:t>
            </w:r>
          </w:p>
        </w:tc>
        <w:tc>
          <w:tcPr>
            <w:tcW w:w="763" w:type="dxa"/>
            <w:tcBorders>
              <w:top w:val="nil"/>
              <w:left w:val="single" w:sz="2" w:space="0" w:color="000000"/>
              <w:bottom w:val="single" w:sz="2" w:space="0" w:color="000000"/>
              <w:right w:val="nil"/>
            </w:tcBorders>
            <w:hideMark/>
          </w:tcPr>
          <w:p w14:paraId="573CB21A" w14:textId="77777777" w:rsidR="005E332F" w:rsidRDefault="005E332F" w:rsidP="005E332F">
            <w:pPr>
              <w:spacing w:line="240" w:lineRule="auto"/>
              <w:jc w:val="center"/>
              <w:rPr>
                <w:rFonts w:ascii="Times New Roman" w:hAnsi="Times New Roman"/>
                <w:bCs/>
                <w:sz w:val="18"/>
                <w:szCs w:val="18"/>
              </w:rPr>
            </w:pPr>
            <w:r>
              <w:rPr>
                <w:rFonts w:ascii="Times New Roman" w:hAnsi="Times New Roman"/>
                <w:bCs/>
                <w:sz w:val="18"/>
                <w:szCs w:val="18"/>
              </w:rPr>
              <w:t>3</w:t>
            </w:r>
          </w:p>
        </w:tc>
        <w:tc>
          <w:tcPr>
            <w:tcW w:w="1416" w:type="dxa"/>
            <w:tcBorders>
              <w:top w:val="nil"/>
              <w:left w:val="single" w:sz="2" w:space="0" w:color="000000"/>
              <w:bottom w:val="single" w:sz="2" w:space="0" w:color="000000"/>
              <w:right w:val="nil"/>
            </w:tcBorders>
            <w:hideMark/>
          </w:tcPr>
          <w:p w14:paraId="4E89725A" w14:textId="77777777" w:rsidR="005E332F" w:rsidRDefault="005E332F" w:rsidP="005E332F">
            <w:pPr>
              <w:spacing w:line="240" w:lineRule="auto"/>
              <w:jc w:val="center"/>
              <w:rPr>
                <w:rFonts w:ascii="Times New Roman" w:hAnsi="Times New Roman"/>
                <w:bCs/>
                <w:sz w:val="18"/>
                <w:szCs w:val="18"/>
              </w:rPr>
            </w:pPr>
            <w:r>
              <w:rPr>
                <w:rFonts w:ascii="Times New Roman" w:hAnsi="Times New Roman"/>
                <w:bCs/>
                <w:sz w:val="18"/>
                <w:szCs w:val="18"/>
              </w:rPr>
              <w:t>4</w:t>
            </w:r>
          </w:p>
        </w:tc>
        <w:tc>
          <w:tcPr>
            <w:tcW w:w="992" w:type="dxa"/>
            <w:tcBorders>
              <w:top w:val="nil"/>
              <w:left w:val="single" w:sz="2" w:space="0" w:color="000000"/>
              <w:bottom w:val="single" w:sz="2" w:space="0" w:color="000000"/>
              <w:right w:val="nil"/>
            </w:tcBorders>
            <w:hideMark/>
          </w:tcPr>
          <w:p w14:paraId="09F4B78C" w14:textId="77777777" w:rsidR="005E332F" w:rsidRDefault="005E332F" w:rsidP="005E332F">
            <w:pPr>
              <w:spacing w:line="240" w:lineRule="auto"/>
              <w:jc w:val="center"/>
              <w:rPr>
                <w:rFonts w:ascii="Times New Roman" w:hAnsi="Times New Roman"/>
                <w:bCs/>
                <w:sz w:val="18"/>
                <w:szCs w:val="18"/>
              </w:rPr>
            </w:pPr>
            <w:r>
              <w:rPr>
                <w:rFonts w:ascii="Times New Roman" w:hAnsi="Times New Roman"/>
                <w:bCs/>
                <w:sz w:val="18"/>
                <w:szCs w:val="18"/>
              </w:rPr>
              <w:t>5</w:t>
            </w:r>
          </w:p>
        </w:tc>
        <w:tc>
          <w:tcPr>
            <w:tcW w:w="1419" w:type="dxa"/>
            <w:tcBorders>
              <w:top w:val="nil"/>
              <w:left w:val="single" w:sz="2" w:space="0" w:color="000000"/>
              <w:bottom w:val="single" w:sz="2" w:space="0" w:color="000000"/>
              <w:right w:val="nil"/>
            </w:tcBorders>
            <w:hideMark/>
          </w:tcPr>
          <w:p w14:paraId="0C3228F7" w14:textId="77777777" w:rsidR="005E332F" w:rsidRDefault="005E332F" w:rsidP="005E332F">
            <w:pPr>
              <w:spacing w:line="240" w:lineRule="auto"/>
              <w:jc w:val="center"/>
              <w:rPr>
                <w:rFonts w:ascii="Times New Roman" w:hAnsi="Times New Roman"/>
                <w:bCs/>
                <w:sz w:val="18"/>
                <w:szCs w:val="18"/>
              </w:rPr>
            </w:pPr>
            <w:r>
              <w:rPr>
                <w:rFonts w:ascii="Times New Roman" w:hAnsi="Times New Roman"/>
                <w:bCs/>
                <w:sz w:val="18"/>
                <w:szCs w:val="18"/>
              </w:rPr>
              <w:t>6</w:t>
            </w:r>
          </w:p>
        </w:tc>
        <w:tc>
          <w:tcPr>
            <w:tcW w:w="1558" w:type="dxa"/>
            <w:tcBorders>
              <w:top w:val="nil"/>
              <w:left w:val="single" w:sz="2" w:space="0" w:color="000000"/>
              <w:bottom w:val="single" w:sz="2" w:space="0" w:color="000000"/>
              <w:right w:val="single" w:sz="2" w:space="0" w:color="000000"/>
            </w:tcBorders>
            <w:hideMark/>
          </w:tcPr>
          <w:p w14:paraId="7B5A3A8F" w14:textId="77777777" w:rsidR="005E332F" w:rsidRDefault="005E332F" w:rsidP="005E332F">
            <w:pPr>
              <w:spacing w:line="240" w:lineRule="auto"/>
              <w:jc w:val="center"/>
              <w:rPr>
                <w:rFonts w:ascii="Times New Roman" w:hAnsi="Times New Roman"/>
                <w:bCs/>
                <w:sz w:val="18"/>
                <w:szCs w:val="18"/>
              </w:rPr>
            </w:pPr>
            <w:r>
              <w:rPr>
                <w:rFonts w:ascii="Times New Roman" w:hAnsi="Times New Roman"/>
                <w:bCs/>
                <w:sz w:val="18"/>
                <w:szCs w:val="18"/>
              </w:rPr>
              <w:t>7</w:t>
            </w:r>
          </w:p>
        </w:tc>
      </w:tr>
      <w:bookmarkEnd w:id="8"/>
      <w:tr w:rsidR="0001432E" w14:paraId="7F332671" w14:textId="77777777" w:rsidTr="0001432E">
        <w:tc>
          <w:tcPr>
            <w:tcW w:w="2011" w:type="dxa"/>
            <w:tcBorders>
              <w:top w:val="nil"/>
              <w:left w:val="single" w:sz="2" w:space="0" w:color="000000"/>
              <w:bottom w:val="single" w:sz="2" w:space="0" w:color="000000"/>
              <w:right w:val="nil"/>
            </w:tcBorders>
          </w:tcPr>
          <w:p w14:paraId="08857311" w14:textId="26BBD5AF" w:rsidR="0001432E" w:rsidRDefault="0001432E" w:rsidP="0001432E">
            <w:pPr>
              <w:spacing w:line="240" w:lineRule="auto"/>
              <w:jc w:val="center"/>
              <w:rPr>
                <w:rFonts w:ascii="Times New Roman" w:hAnsi="Times New Roman"/>
                <w:bCs/>
                <w:sz w:val="18"/>
                <w:szCs w:val="18"/>
              </w:rPr>
            </w:pPr>
            <w:r>
              <w:rPr>
                <w:rFonts w:ascii="Times New Roman" w:hAnsi="Times New Roman"/>
                <w:bCs/>
                <w:sz w:val="18"/>
                <w:szCs w:val="18"/>
              </w:rPr>
              <w:t>Rower lub motorower</w:t>
            </w:r>
          </w:p>
        </w:tc>
        <w:tc>
          <w:tcPr>
            <w:tcW w:w="1081" w:type="dxa"/>
            <w:tcBorders>
              <w:top w:val="nil"/>
              <w:left w:val="single" w:sz="2" w:space="0" w:color="000000"/>
              <w:bottom w:val="single" w:sz="2" w:space="0" w:color="000000"/>
              <w:right w:val="nil"/>
            </w:tcBorders>
          </w:tcPr>
          <w:p w14:paraId="029C1318" w14:textId="360E7810" w:rsidR="0001432E" w:rsidRDefault="0001432E" w:rsidP="0001432E">
            <w:pPr>
              <w:spacing w:line="240" w:lineRule="auto"/>
              <w:jc w:val="center"/>
              <w:rPr>
                <w:rFonts w:ascii="Times New Roman" w:hAnsi="Times New Roman"/>
                <w:bCs/>
              </w:rPr>
            </w:pPr>
            <w:r>
              <w:rPr>
                <w:rFonts w:ascii="Times New Roman" w:hAnsi="Times New Roman"/>
                <w:bCs/>
              </w:rPr>
              <w:t>100</w:t>
            </w:r>
          </w:p>
        </w:tc>
        <w:tc>
          <w:tcPr>
            <w:tcW w:w="763" w:type="dxa"/>
            <w:tcBorders>
              <w:top w:val="nil"/>
              <w:left w:val="single" w:sz="2" w:space="0" w:color="000000"/>
              <w:bottom w:val="single" w:sz="2" w:space="0" w:color="000000"/>
              <w:right w:val="nil"/>
            </w:tcBorders>
          </w:tcPr>
          <w:p w14:paraId="389530DF" w14:textId="77777777" w:rsidR="0001432E" w:rsidRDefault="0001432E" w:rsidP="0001432E">
            <w:pPr>
              <w:spacing w:line="240" w:lineRule="auto"/>
              <w:jc w:val="center"/>
              <w:rPr>
                <w:rFonts w:ascii="Times New Roman" w:hAnsi="Times New Roman"/>
                <w:bCs/>
                <w:sz w:val="18"/>
                <w:szCs w:val="18"/>
              </w:rPr>
            </w:pPr>
          </w:p>
        </w:tc>
        <w:tc>
          <w:tcPr>
            <w:tcW w:w="1416" w:type="dxa"/>
            <w:tcBorders>
              <w:top w:val="nil"/>
              <w:left w:val="single" w:sz="2" w:space="0" w:color="000000"/>
              <w:bottom w:val="single" w:sz="2" w:space="0" w:color="000000"/>
              <w:right w:val="nil"/>
            </w:tcBorders>
          </w:tcPr>
          <w:p w14:paraId="4E80BAD9" w14:textId="77777777" w:rsidR="0001432E" w:rsidRDefault="0001432E" w:rsidP="0001432E">
            <w:pPr>
              <w:spacing w:line="240" w:lineRule="auto"/>
              <w:jc w:val="center"/>
              <w:rPr>
                <w:rFonts w:ascii="Times New Roman" w:hAnsi="Times New Roman"/>
                <w:bCs/>
                <w:sz w:val="18"/>
                <w:szCs w:val="18"/>
              </w:rPr>
            </w:pPr>
          </w:p>
        </w:tc>
        <w:tc>
          <w:tcPr>
            <w:tcW w:w="992" w:type="dxa"/>
            <w:tcBorders>
              <w:top w:val="nil"/>
              <w:left w:val="single" w:sz="2" w:space="0" w:color="000000"/>
              <w:bottom w:val="single" w:sz="2" w:space="0" w:color="000000"/>
              <w:right w:val="nil"/>
            </w:tcBorders>
          </w:tcPr>
          <w:p w14:paraId="3B8CED86" w14:textId="77777777" w:rsidR="0001432E" w:rsidRDefault="0001432E" w:rsidP="0001432E">
            <w:pPr>
              <w:spacing w:line="240" w:lineRule="auto"/>
              <w:jc w:val="center"/>
              <w:rPr>
                <w:rFonts w:ascii="Times New Roman" w:hAnsi="Times New Roman"/>
                <w:bCs/>
                <w:sz w:val="18"/>
                <w:szCs w:val="18"/>
              </w:rPr>
            </w:pPr>
          </w:p>
        </w:tc>
        <w:tc>
          <w:tcPr>
            <w:tcW w:w="1419" w:type="dxa"/>
            <w:tcBorders>
              <w:top w:val="nil"/>
              <w:left w:val="single" w:sz="2" w:space="0" w:color="000000"/>
              <w:bottom w:val="single" w:sz="2" w:space="0" w:color="000000"/>
              <w:right w:val="nil"/>
            </w:tcBorders>
          </w:tcPr>
          <w:p w14:paraId="28810D97" w14:textId="77777777" w:rsidR="0001432E" w:rsidRDefault="0001432E" w:rsidP="0001432E">
            <w:pPr>
              <w:spacing w:line="240" w:lineRule="auto"/>
              <w:jc w:val="center"/>
              <w:rPr>
                <w:rFonts w:ascii="Times New Roman" w:hAnsi="Times New Roman"/>
                <w:bCs/>
                <w:sz w:val="18"/>
                <w:szCs w:val="18"/>
              </w:rPr>
            </w:pPr>
          </w:p>
        </w:tc>
        <w:tc>
          <w:tcPr>
            <w:tcW w:w="1558" w:type="dxa"/>
            <w:tcBorders>
              <w:top w:val="nil"/>
              <w:left w:val="single" w:sz="2" w:space="0" w:color="000000"/>
              <w:bottom w:val="single" w:sz="2" w:space="0" w:color="000000"/>
              <w:right w:val="single" w:sz="2" w:space="0" w:color="000000"/>
            </w:tcBorders>
          </w:tcPr>
          <w:p w14:paraId="79F32082" w14:textId="77777777" w:rsidR="0001432E" w:rsidRDefault="0001432E" w:rsidP="0001432E">
            <w:pPr>
              <w:spacing w:line="240" w:lineRule="auto"/>
              <w:jc w:val="center"/>
              <w:rPr>
                <w:rFonts w:ascii="Times New Roman" w:hAnsi="Times New Roman"/>
                <w:bCs/>
                <w:sz w:val="18"/>
                <w:szCs w:val="18"/>
              </w:rPr>
            </w:pPr>
          </w:p>
        </w:tc>
      </w:tr>
      <w:tr w:rsidR="0001432E" w14:paraId="7395EBCA" w14:textId="77777777" w:rsidTr="0001432E">
        <w:tc>
          <w:tcPr>
            <w:tcW w:w="2011" w:type="dxa"/>
            <w:tcBorders>
              <w:top w:val="nil"/>
              <w:left w:val="single" w:sz="2" w:space="0" w:color="000000"/>
              <w:bottom w:val="single" w:sz="2" w:space="0" w:color="000000"/>
              <w:right w:val="nil"/>
            </w:tcBorders>
          </w:tcPr>
          <w:p w14:paraId="5FBBD9FC" w14:textId="0F015000" w:rsidR="0001432E" w:rsidRDefault="0001432E" w:rsidP="0001432E">
            <w:pPr>
              <w:spacing w:line="240" w:lineRule="auto"/>
              <w:jc w:val="center"/>
              <w:rPr>
                <w:rFonts w:ascii="Times New Roman" w:hAnsi="Times New Roman"/>
                <w:bCs/>
                <w:sz w:val="18"/>
                <w:szCs w:val="18"/>
              </w:rPr>
            </w:pPr>
            <w:r>
              <w:rPr>
                <w:rFonts w:ascii="Times New Roman" w:hAnsi="Times New Roman"/>
                <w:bCs/>
                <w:sz w:val="18"/>
                <w:szCs w:val="18"/>
              </w:rPr>
              <w:t>Motocykl</w:t>
            </w:r>
          </w:p>
        </w:tc>
        <w:tc>
          <w:tcPr>
            <w:tcW w:w="1081" w:type="dxa"/>
            <w:tcBorders>
              <w:top w:val="nil"/>
              <w:left w:val="single" w:sz="2" w:space="0" w:color="000000"/>
              <w:bottom w:val="single" w:sz="2" w:space="0" w:color="000000"/>
              <w:right w:val="nil"/>
            </w:tcBorders>
          </w:tcPr>
          <w:p w14:paraId="44A67635" w14:textId="6420DBC5" w:rsidR="0001432E" w:rsidRDefault="0001432E" w:rsidP="0001432E">
            <w:pPr>
              <w:spacing w:line="240" w:lineRule="auto"/>
              <w:jc w:val="center"/>
              <w:rPr>
                <w:rFonts w:ascii="Times New Roman" w:hAnsi="Times New Roman"/>
                <w:bCs/>
              </w:rPr>
            </w:pPr>
            <w:r>
              <w:rPr>
                <w:rFonts w:ascii="Times New Roman" w:hAnsi="Times New Roman"/>
                <w:bCs/>
              </w:rPr>
              <w:t>100</w:t>
            </w:r>
          </w:p>
        </w:tc>
        <w:tc>
          <w:tcPr>
            <w:tcW w:w="763" w:type="dxa"/>
            <w:tcBorders>
              <w:top w:val="nil"/>
              <w:left w:val="single" w:sz="2" w:space="0" w:color="000000"/>
              <w:bottom w:val="single" w:sz="2" w:space="0" w:color="000000"/>
              <w:right w:val="nil"/>
            </w:tcBorders>
          </w:tcPr>
          <w:p w14:paraId="4111AB0B" w14:textId="77777777" w:rsidR="0001432E" w:rsidRDefault="0001432E" w:rsidP="0001432E">
            <w:pPr>
              <w:spacing w:line="240" w:lineRule="auto"/>
              <w:jc w:val="center"/>
              <w:rPr>
                <w:rFonts w:ascii="Times New Roman" w:hAnsi="Times New Roman"/>
                <w:bCs/>
                <w:sz w:val="18"/>
                <w:szCs w:val="18"/>
              </w:rPr>
            </w:pPr>
          </w:p>
        </w:tc>
        <w:tc>
          <w:tcPr>
            <w:tcW w:w="1416" w:type="dxa"/>
            <w:tcBorders>
              <w:top w:val="nil"/>
              <w:left w:val="single" w:sz="2" w:space="0" w:color="000000"/>
              <w:bottom w:val="single" w:sz="2" w:space="0" w:color="000000"/>
              <w:right w:val="nil"/>
            </w:tcBorders>
          </w:tcPr>
          <w:p w14:paraId="5DDB8C07" w14:textId="77777777" w:rsidR="0001432E" w:rsidRDefault="0001432E" w:rsidP="0001432E">
            <w:pPr>
              <w:spacing w:line="240" w:lineRule="auto"/>
              <w:jc w:val="center"/>
              <w:rPr>
                <w:rFonts w:ascii="Times New Roman" w:hAnsi="Times New Roman"/>
                <w:bCs/>
                <w:sz w:val="18"/>
                <w:szCs w:val="18"/>
              </w:rPr>
            </w:pPr>
          </w:p>
        </w:tc>
        <w:tc>
          <w:tcPr>
            <w:tcW w:w="992" w:type="dxa"/>
            <w:tcBorders>
              <w:top w:val="nil"/>
              <w:left w:val="single" w:sz="2" w:space="0" w:color="000000"/>
              <w:bottom w:val="single" w:sz="2" w:space="0" w:color="000000"/>
              <w:right w:val="nil"/>
            </w:tcBorders>
          </w:tcPr>
          <w:p w14:paraId="4A97C9E0" w14:textId="77777777" w:rsidR="0001432E" w:rsidRDefault="0001432E" w:rsidP="0001432E">
            <w:pPr>
              <w:spacing w:line="240" w:lineRule="auto"/>
              <w:jc w:val="center"/>
              <w:rPr>
                <w:rFonts w:ascii="Times New Roman" w:hAnsi="Times New Roman"/>
                <w:bCs/>
                <w:sz w:val="18"/>
                <w:szCs w:val="18"/>
              </w:rPr>
            </w:pPr>
          </w:p>
        </w:tc>
        <w:tc>
          <w:tcPr>
            <w:tcW w:w="1419" w:type="dxa"/>
            <w:tcBorders>
              <w:top w:val="nil"/>
              <w:left w:val="single" w:sz="2" w:space="0" w:color="000000"/>
              <w:bottom w:val="single" w:sz="2" w:space="0" w:color="000000"/>
              <w:right w:val="nil"/>
            </w:tcBorders>
          </w:tcPr>
          <w:p w14:paraId="3C286E57" w14:textId="77777777" w:rsidR="0001432E" w:rsidRDefault="0001432E" w:rsidP="0001432E">
            <w:pPr>
              <w:spacing w:line="240" w:lineRule="auto"/>
              <w:jc w:val="center"/>
              <w:rPr>
                <w:rFonts w:ascii="Times New Roman" w:hAnsi="Times New Roman"/>
                <w:bCs/>
                <w:sz w:val="18"/>
                <w:szCs w:val="18"/>
              </w:rPr>
            </w:pPr>
          </w:p>
        </w:tc>
        <w:tc>
          <w:tcPr>
            <w:tcW w:w="1558" w:type="dxa"/>
            <w:tcBorders>
              <w:top w:val="nil"/>
              <w:left w:val="single" w:sz="2" w:space="0" w:color="000000"/>
              <w:bottom w:val="single" w:sz="2" w:space="0" w:color="000000"/>
              <w:right w:val="single" w:sz="2" w:space="0" w:color="000000"/>
            </w:tcBorders>
          </w:tcPr>
          <w:p w14:paraId="761DE2E2" w14:textId="77777777" w:rsidR="0001432E" w:rsidRDefault="0001432E" w:rsidP="0001432E">
            <w:pPr>
              <w:spacing w:line="240" w:lineRule="auto"/>
              <w:jc w:val="center"/>
              <w:rPr>
                <w:rFonts w:ascii="Times New Roman" w:hAnsi="Times New Roman"/>
                <w:bCs/>
                <w:sz w:val="18"/>
                <w:szCs w:val="18"/>
              </w:rPr>
            </w:pPr>
          </w:p>
        </w:tc>
      </w:tr>
      <w:tr w:rsidR="0001432E" w14:paraId="5E3B53DD" w14:textId="77777777" w:rsidTr="0001432E">
        <w:tc>
          <w:tcPr>
            <w:tcW w:w="2011" w:type="dxa"/>
            <w:tcBorders>
              <w:top w:val="nil"/>
              <w:left w:val="single" w:sz="2" w:space="0" w:color="000000"/>
              <w:bottom w:val="single" w:sz="2" w:space="0" w:color="000000"/>
              <w:right w:val="nil"/>
            </w:tcBorders>
            <w:hideMark/>
          </w:tcPr>
          <w:p w14:paraId="27290474" w14:textId="44542F3D" w:rsidR="0001432E" w:rsidRDefault="0001432E" w:rsidP="0001432E">
            <w:pPr>
              <w:spacing w:line="240" w:lineRule="auto"/>
              <w:jc w:val="center"/>
              <w:rPr>
                <w:rFonts w:ascii="Times New Roman" w:hAnsi="Times New Roman"/>
                <w:bCs/>
                <w:sz w:val="18"/>
                <w:szCs w:val="18"/>
              </w:rPr>
            </w:pPr>
            <w:r>
              <w:rPr>
                <w:rFonts w:ascii="Times New Roman" w:hAnsi="Times New Roman"/>
                <w:bCs/>
                <w:sz w:val="18"/>
                <w:szCs w:val="18"/>
              </w:rPr>
              <w:t>Pojazd o dopuszczalnej  masie całkowitej do 3,5 t</w:t>
            </w:r>
          </w:p>
        </w:tc>
        <w:tc>
          <w:tcPr>
            <w:tcW w:w="1081" w:type="dxa"/>
            <w:tcBorders>
              <w:top w:val="nil"/>
              <w:left w:val="single" w:sz="2" w:space="0" w:color="000000"/>
              <w:bottom w:val="single" w:sz="2" w:space="0" w:color="000000"/>
              <w:right w:val="nil"/>
            </w:tcBorders>
          </w:tcPr>
          <w:p w14:paraId="6B9C9321" w14:textId="5B9C0C3A" w:rsidR="0001432E" w:rsidRDefault="0001432E" w:rsidP="0001432E">
            <w:pPr>
              <w:spacing w:line="240" w:lineRule="auto"/>
              <w:jc w:val="center"/>
              <w:rPr>
                <w:rFonts w:ascii="Times New Roman" w:hAnsi="Times New Roman"/>
                <w:bCs/>
              </w:rPr>
            </w:pPr>
            <w:r>
              <w:rPr>
                <w:rFonts w:ascii="Times New Roman" w:hAnsi="Times New Roman"/>
                <w:bCs/>
              </w:rPr>
              <w:t>300</w:t>
            </w:r>
          </w:p>
        </w:tc>
        <w:tc>
          <w:tcPr>
            <w:tcW w:w="763" w:type="dxa"/>
            <w:tcBorders>
              <w:top w:val="nil"/>
              <w:left w:val="single" w:sz="2" w:space="0" w:color="000000"/>
              <w:bottom w:val="single" w:sz="2" w:space="0" w:color="000000"/>
              <w:right w:val="nil"/>
            </w:tcBorders>
          </w:tcPr>
          <w:p w14:paraId="70C553A5" w14:textId="77777777" w:rsidR="0001432E" w:rsidRDefault="0001432E" w:rsidP="0001432E">
            <w:pPr>
              <w:spacing w:line="240" w:lineRule="auto"/>
              <w:jc w:val="center"/>
              <w:rPr>
                <w:rFonts w:ascii="Times New Roman" w:hAnsi="Times New Roman"/>
                <w:bCs/>
                <w:sz w:val="18"/>
                <w:szCs w:val="18"/>
              </w:rPr>
            </w:pPr>
          </w:p>
        </w:tc>
        <w:tc>
          <w:tcPr>
            <w:tcW w:w="1416" w:type="dxa"/>
            <w:tcBorders>
              <w:top w:val="nil"/>
              <w:left w:val="single" w:sz="2" w:space="0" w:color="000000"/>
              <w:bottom w:val="single" w:sz="2" w:space="0" w:color="000000"/>
              <w:right w:val="nil"/>
            </w:tcBorders>
          </w:tcPr>
          <w:p w14:paraId="5D26C81E" w14:textId="77777777" w:rsidR="0001432E" w:rsidRDefault="0001432E" w:rsidP="0001432E">
            <w:pPr>
              <w:spacing w:line="240" w:lineRule="auto"/>
              <w:jc w:val="center"/>
              <w:rPr>
                <w:rFonts w:ascii="Times New Roman" w:hAnsi="Times New Roman"/>
                <w:bCs/>
                <w:sz w:val="18"/>
                <w:szCs w:val="18"/>
              </w:rPr>
            </w:pPr>
          </w:p>
        </w:tc>
        <w:tc>
          <w:tcPr>
            <w:tcW w:w="992" w:type="dxa"/>
            <w:tcBorders>
              <w:top w:val="nil"/>
              <w:left w:val="single" w:sz="2" w:space="0" w:color="000000"/>
              <w:bottom w:val="single" w:sz="2" w:space="0" w:color="000000"/>
              <w:right w:val="nil"/>
            </w:tcBorders>
          </w:tcPr>
          <w:p w14:paraId="33D80562" w14:textId="77777777" w:rsidR="0001432E" w:rsidRDefault="0001432E" w:rsidP="0001432E">
            <w:pPr>
              <w:spacing w:line="240" w:lineRule="auto"/>
              <w:jc w:val="center"/>
              <w:rPr>
                <w:rFonts w:ascii="Times New Roman" w:hAnsi="Times New Roman"/>
                <w:bCs/>
                <w:sz w:val="18"/>
                <w:szCs w:val="18"/>
              </w:rPr>
            </w:pPr>
          </w:p>
        </w:tc>
        <w:tc>
          <w:tcPr>
            <w:tcW w:w="1419" w:type="dxa"/>
            <w:tcBorders>
              <w:top w:val="nil"/>
              <w:left w:val="single" w:sz="2" w:space="0" w:color="000000"/>
              <w:bottom w:val="single" w:sz="2" w:space="0" w:color="000000"/>
              <w:right w:val="nil"/>
            </w:tcBorders>
          </w:tcPr>
          <w:p w14:paraId="01535C51" w14:textId="77777777" w:rsidR="0001432E" w:rsidRDefault="0001432E" w:rsidP="0001432E">
            <w:pPr>
              <w:spacing w:line="240" w:lineRule="auto"/>
              <w:jc w:val="center"/>
              <w:rPr>
                <w:rFonts w:ascii="Times New Roman" w:hAnsi="Times New Roman"/>
                <w:bCs/>
                <w:sz w:val="18"/>
                <w:szCs w:val="18"/>
              </w:rPr>
            </w:pPr>
          </w:p>
        </w:tc>
        <w:tc>
          <w:tcPr>
            <w:tcW w:w="1558" w:type="dxa"/>
            <w:tcBorders>
              <w:top w:val="nil"/>
              <w:left w:val="single" w:sz="2" w:space="0" w:color="000000"/>
              <w:bottom w:val="single" w:sz="2" w:space="0" w:color="000000"/>
              <w:right w:val="single" w:sz="2" w:space="0" w:color="000000"/>
            </w:tcBorders>
          </w:tcPr>
          <w:p w14:paraId="76094F7D" w14:textId="77777777" w:rsidR="0001432E" w:rsidRDefault="0001432E" w:rsidP="0001432E">
            <w:pPr>
              <w:spacing w:line="240" w:lineRule="auto"/>
              <w:jc w:val="center"/>
              <w:rPr>
                <w:rFonts w:ascii="Times New Roman" w:hAnsi="Times New Roman"/>
                <w:bCs/>
                <w:sz w:val="18"/>
                <w:szCs w:val="18"/>
              </w:rPr>
            </w:pPr>
          </w:p>
        </w:tc>
      </w:tr>
      <w:tr w:rsidR="0001432E" w14:paraId="7C365D7E" w14:textId="77777777" w:rsidTr="0001432E">
        <w:tc>
          <w:tcPr>
            <w:tcW w:w="2011" w:type="dxa"/>
            <w:tcBorders>
              <w:top w:val="nil"/>
              <w:left w:val="single" w:sz="2" w:space="0" w:color="000000"/>
              <w:bottom w:val="single" w:sz="2" w:space="0" w:color="000000"/>
              <w:right w:val="nil"/>
            </w:tcBorders>
            <w:hideMark/>
          </w:tcPr>
          <w:p w14:paraId="250D286B" w14:textId="77777777" w:rsidR="0001432E" w:rsidRDefault="0001432E" w:rsidP="0001432E">
            <w:pPr>
              <w:spacing w:line="240" w:lineRule="auto"/>
              <w:jc w:val="center"/>
              <w:rPr>
                <w:rFonts w:ascii="Times New Roman" w:hAnsi="Times New Roman"/>
                <w:bCs/>
                <w:sz w:val="18"/>
                <w:szCs w:val="18"/>
              </w:rPr>
            </w:pPr>
            <w:r>
              <w:rPr>
                <w:rFonts w:ascii="Times New Roman" w:hAnsi="Times New Roman"/>
                <w:bCs/>
                <w:sz w:val="18"/>
                <w:szCs w:val="18"/>
              </w:rPr>
              <w:t>Pojazd o dopuszczalnej masie całkowitej powyżej 3,5 t do 7,5 t</w:t>
            </w:r>
          </w:p>
        </w:tc>
        <w:tc>
          <w:tcPr>
            <w:tcW w:w="1081" w:type="dxa"/>
            <w:tcBorders>
              <w:top w:val="nil"/>
              <w:left w:val="single" w:sz="2" w:space="0" w:color="000000"/>
              <w:bottom w:val="single" w:sz="2" w:space="0" w:color="000000"/>
              <w:right w:val="nil"/>
            </w:tcBorders>
          </w:tcPr>
          <w:p w14:paraId="04D45044" w14:textId="0C8DE9FC" w:rsidR="0001432E" w:rsidRDefault="0001432E" w:rsidP="0001432E">
            <w:pPr>
              <w:spacing w:line="240" w:lineRule="auto"/>
              <w:jc w:val="center"/>
              <w:rPr>
                <w:rFonts w:ascii="Times New Roman" w:hAnsi="Times New Roman"/>
                <w:bCs/>
              </w:rPr>
            </w:pPr>
            <w:r>
              <w:rPr>
                <w:rFonts w:ascii="Times New Roman" w:hAnsi="Times New Roman"/>
                <w:bCs/>
              </w:rPr>
              <w:t>50</w:t>
            </w:r>
          </w:p>
        </w:tc>
        <w:tc>
          <w:tcPr>
            <w:tcW w:w="763" w:type="dxa"/>
            <w:tcBorders>
              <w:top w:val="nil"/>
              <w:left w:val="single" w:sz="2" w:space="0" w:color="000000"/>
              <w:bottom w:val="single" w:sz="2" w:space="0" w:color="000000"/>
              <w:right w:val="nil"/>
            </w:tcBorders>
          </w:tcPr>
          <w:p w14:paraId="6017E770" w14:textId="77777777" w:rsidR="0001432E" w:rsidRDefault="0001432E" w:rsidP="0001432E">
            <w:pPr>
              <w:spacing w:line="240" w:lineRule="auto"/>
              <w:jc w:val="center"/>
              <w:rPr>
                <w:rFonts w:ascii="Times New Roman" w:hAnsi="Times New Roman"/>
                <w:bCs/>
                <w:sz w:val="18"/>
                <w:szCs w:val="18"/>
              </w:rPr>
            </w:pPr>
          </w:p>
        </w:tc>
        <w:tc>
          <w:tcPr>
            <w:tcW w:w="1416" w:type="dxa"/>
            <w:tcBorders>
              <w:top w:val="nil"/>
              <w:left w:val="single" w:sz="2" w:space="0" w:color="000000"/>
              <w:bottom w:val="single" w:sz="2" w:space="0" w:color="000000"/>
              <w:right w:val="nil"/>
            </w:tcBorders>
          </w:tcPr>
          <w:p w14:paraId="1016B05F" w14:textId="77777777" w:rsidR="0001432E" w:rsidRDefault="0001432E" w:rsidP="0001432E">
            <w:pPr>
              <w:spacing w:line="240" w:lineRule="auto"/>
              <w:jc w:val="center"/>
              <w:rPr>
                <w:rFonts w:ascii="Times New Roman" w:hAnsi="Times New Roman"/>
                <w:bCs/>
                <w:sz w:val="18"/>
                <w:szCs w:val="18"/>
              </w:rPr>
            </w:pPr>
          </w:p>
        </w:tc>
        <w:tc>
          <w:tcPr>
            <w:tcW w:w="992" w:type="dxa"/>
            <w:tcBorders>
              <w:top w:val="nil"/>
              <w:left w:val="single" w:sz="2" w:space="0" w:color="000000"/>
              <w:bottom w:val="single" w:sz="2" w:space="0" w:color="000000"/>
              <w:right w:val="nil"/>
            </w:tcBorders>
          </w:tcPr>
          <w:p w14:paraId="5178E994" w14:textId="77777777" w:rsidR="0001432E" w:rsidRDefault="0001432E" w:rsidP="0001432E">
            <w:pPr>
              <w:spacing w:line="240" w:lineRule="auto"/>
              <w:jc w:val="center"/>
              <w:rPr>
                <w:rFonts w:ascii="Times New Roman" w:hAnsi="Times New Roman"/>
                <w:bCs/>
                <w:sz w:val="18"/>
                <w:szCs w:val="18"/>
              </w:rPr>
            </w:pPr>
          </w:p>
        </w:tc>
        <w:tc>
          <w:tcPr>
            <w:tcW w:w="1419" w:type="dxa"/>
            <w:tcBorders>
              <w:top w:val="nil"/>
              <w:left w:val="single" w:sz="2" w:space="0" w:color="000000"/>
              <w:bottom w:val="single" w:sz="2" w:space="0" w:color="000000"/>
              <w:right w:val="nil"/>
            </w:tcBorders>
          </w:tcPr>
          <w:p w14:paraId="26A5AE08" w14:textId="77777777" w:rsidR="0001432E" w:rsidRDefault="0001432E" w:rsidP="0001432E">
            <w:pPr>
              <w:spacing w:line="240" w:lineRule="auto"/>
              <w:jc w:val="center"/>
              <w:rPr>
                <w:rFonts w:ascii="Times New Roman" w:hAnsi="Times New Roman"/>
                <w:bCs/>
                <w:sz w:val="18"/>
                <w:szCs w:val="18"/>
              </w:rPr>
            </w:pPr>
          </w:p>
        </w:tc>
        <w:tc>
          <w:tcPr>
            <w:tcW w:w="1558" w:type="dxa"/>
            <w:tcBorders>
              <w:top w:val="nil"/>
              <w:left w:val="single" w:sz="2" w:space="0" w:color="000000"/>
              <w:bottom w:val="single" w:sz="2" w:space="0" w:color="000000"/>
              <w:right w:val="single" w:sz="2" w:space="0" w:color="000000"/>
            </w:tcBorders>
          </w:tcPr>
          <w:p w14:paraId="3D122586" w14:textId="77777777" w:rsidR="0001432E" w:rsidRDefault="0001432E" w:rsidP="0001432E">
            <w:pPr>
              <w:spacing w:line="240" w:lineRule="auto"/>
              <w:jc w:val="center"/>
              <w:rPr>
                <w:rFonts w:ascii="Times New Roman" w:hAnsi="Times New Roman"/>
                <w:bCs/>
                <w:sz w:val="18"/>
                <w:szCs w:val="18"/>
              </w:rPr>
            </w:pPr>
          </w:p>
        </w:tc>
      </w:tr>
      <w:tr w:rsidR="0001432E" w14:paraId="265A92AF" w14:textId="77777777" w:rsidTr="0001432E">
        <w:tc>
          <w:tcPr>
            <w:tcW w:w="2011" w:type="dxa"/>
            <w:tcBorders>
              <w:top w:val="nil"/>
              <w:left w:val="single" w:sz="2" w:space="0" w:color="000000"/>
              <w:bottom w:val="single" w:sz="2" w:space="0" w:color="000000"/>
              <w:right w:val="nil"/>
            </w:tcBorders>
            <w:hideMark/>
          </w:tcPr>
          <w:p w14:paraId="4CADA67B" w14:textId="77777777" w:rsidR="0001432E" w:rsidRDefault="0001432E" w:rsidP="0001432E">
            <w:pPr>
              <w:spacing w:line="240" w:lineRule="auto"/>
              <w:jc w:val="center"/>
              <w:rPr>
                <w:rFonts w:ascii="Times New Roman" w:hAnsi="Times New Roman"/>
                <w:bCs/>
                <w:sz w:val="18"/>
                <w:szCs w:val="18"/>
              </w:rPr>
            </w:pPr>
            <w:r>
              <w:rPr>
                <w:rFonts w:ascii="Times New Roman" w:hAnsi="Times New Roman"/>
                <w:bCs/>
                <w:sz w:val="18"/>
                <w:szCs w:val="18"/>
              </w:rPr>
              <w:t>Pojazd o dopuszczalnej masie całkowitej powyżej 7,5 t do 16 t</w:t>
            </w:r>
          </w:p>
        </w:tc>
        <w:tc>
          <w:tcPr>
            <w:tcW w:w="1081" w:type="dxa"/>
            <w:tcBorders>
              <w:top w:val="nil"/>
              <w:left w:val="single" w:sz="2" w:space="0" w:color="000000"/>
              <w:bottom w:val="single" w:sz="2" w:space="0" w:color="000000"/>
              <w:right w:val="nil"/>
            </w:tcBorders>
          </w:tcPr>
          <w:p w14:paraId="3CD89254" w14:textId="3B562504" w:rsidR="0001432E" w:rsidRDefault="0001432E" w:rsidP="0001432E">
            <w:pPr>
              <w:spacing w:line="240" w:lineRule="auto"/>
              <w:jc w:val="center"/>
              <w:rPr>
                <w:rFonts w:ascii="Times New Roman" w:hAnsi="Times New Roman"/>
                <w:bCs/>
              </w:rPr>
            </w:pPr>
            <w:r>
              <w:rPr>
                <w:rFonts w:ascii="Times New Roman" w:hAnsi="Times New Roman"/>
                <w:bCs/>
              </w:rPr>
              <w:t>50</w:t>
            </w:r>
          </w:p>
        </w:tc>
        <w:tc>
          <w:tcPr>
            <w:tcW w:w="763" w:type="dxa"/>
            <w:tcBorders>
              <w:top w:val="nil"/>
              <w:left w:val="single" w:sz="2" w:space="0" w:color="000000"/>
              <w:bottom w:val="single" w:sz="2" w:space="0" w:color="000000"/>
              <w:right w:val="nil"/>
            </w:tcBorders>
          </w:tcPr>
          <w:p w14:paraId="5B726B98" w14:textId="77777777" w:rsidR="0001432E" w:rsidRDefault="0001432E" w:rsidP="0001432E">
            <w:pPr>
              <w:spacing w:line="240" w:lineRule="auto"/>
              <w:jc w:val="center"/>
              <w:rPr>
                <w:rFonts w:ascii="Times New Roman" w:hAnsi="Times New Roman"/>
                <w:bCs/>
                <w:sz w:val="18"/>
                <w:szCs w:val="18"/>
              </w:rPr>
            </w:pPr>
          </w:p>
        </w:tc>
        <w:tc>
          <w:tcPr>
            <w:tcW w:w="1416" w:type="dxa"/>
            <w:tcBorders>
              <w:top w:val="nil"/>
              <w:left w:val="single" w:sz="2" w:space="0" w:color="000000"/>
              <w:bottom w:val="single" w:sz="2" w:space="0" w:color="000000"/>
              <w:right w:val="nil"/>
            </w:tcBorders>
          </w:tcPr>
          <w:p w14:paraId="4F968035" w14:textId="77777777" w:rsidR="0001432E" w:rsidRDefault="0001432E" w:rsidP="0001432E">
            <w:pPr>
              <w:spacing w:line="240" w:lineRule="auto"/>
              <w:jc w:val="center"/>
              <w:rPr>
                <w:rFonts w:ascii="Times New Roman" w:hAnsi="Times New Roman"/>
                <w:bCs/>
                <w:sz w:val="18"/>
                <w:szCs w:val="18"/>
              </w:rPr>
            </w:pPr>
          </w:p>
        </w:tc>
        <w:tc>
          <w:tcPr>
            <w:tcW w:w="992" w:type="dxa"/>
            <w:tcBorders>
              <w:top w:val="nil"/>
              <w:left w:val="single" w:sz="2" w:space="0" w:color="000000"/>
              <w:bottom w:val="single" w:sz="2" w:space="0" w:color="000000"/>
              <w:right w:val="nil"/>
            </w:tcBorders>
          </w:tcPr>
          <w:p w14:paraId="5BC150DC" w14:textId="77777777" w:rsidR="0001432E" w:rsidRDefault="0001432E" w:rsidP="0001432E">
            <w:pPr>
              <w:spacing w:line="240" w:lineRule="auto"/>
              <w:jc w:val="center"/>
              <w:rPr>
                <w:rFonts w:ascii="Times New Roman" w:hAnsi="Times New Roman"/>
                <w:bCs/>
                <w:sz w:val="18"/>
                <w:szCs w:val="18"/>
              </w:rPr>
            </w:pPr>
          </w:p>
        </w:tc>
        <w:tc>
          <w:tcPr>
            <w:tcW w:w="1419" w:type="dxa"/>
            <w:tcBorders>
              <w:top w:val="nil"/>
              <w:left w:val="single" w:sz="2" w:space="0" w:color="000000"/>
              <w:bottom w:val="single" w:sz="2" w:space="0" w:color="000000"/>
              <w:right w:val="nil"/>
            </w:tcBorders>
          </w:tcPr>
          <w:p w14:paraId="2247FF6F" w14:textId="77777777" w:rsidR="0001432E" w:rsidRDefault="0001432E" w:rsidP="0001432E">
            <w:pPr>
              <w:spacing w:line="240" w:lineRule="auto"/>
              <w:jc w:val="center"/>
              <w:rPr>
                <w:rFonts w:ascii="Times New Roman" w:hAnsi="Times New Roman"/>
                <w:bCs/>
                <w:sz w:val="18"/>
                <w:szCs w:val="18"/>
              </w:rPr>
            </w:pPr>
          </w:p>
        </w:tc>
        <w:tc>
          <w:tcPr>
            <w:tcW w:w="1558" w:type="dxa"/>
            <w:tcBorders>
              <w:top w:val="nil"/>
              <w:left w:val="single" w:sz="2" w:space="0" w:color="000000"/>
              <w:bottom w:val="single" w:sz="2" w:space="0" w:color="000000"/>
              <w:right w:val="single" w:sz="2" w:space="0" w:color="000000"/>
            </w:tcBorders>
          </w:tcPr>
          <w:p w14:paraId="3F1F144D" w14:textId="77777777" w:rsidR="0001432E" w:rsidRDefault="0001432E" w:rsidP="0001432E">
            <w:pPr>
              <w:spacing w:line="240" w:lineRule="auto"/>
              <w:jc w:val="center"/>
              <w:rPr>
                <w:rFonts w:ascii="Times New Roman" w:hAnsi="Times New Roman"/>
                <w:bCs/>
                <w:sz w:val="18"/>
                <w:szCs w:val="18"/>
              </w:rPr>
            </w:pPr>
          </w:p>
        </w:tc>
      </w:tr>
      <w:tr w:rsidR="0001432E" w14:paraId="725037FD" w14:textId="77777777" w:rsidTr="0001432E">
        <w:tc>
          <w:tcPr>
            <w:tcW w:w="2011" w:type="dxa"/>
            <w:tcBorders>
              <w:top w:val="single" w:sz="2" w:space="0" w:color="000000"/>
              <w:left w:val="single" w:sz="2" w:space="0" w:color="000000"/>
              <w:bottom w:val="single" w:sz="4" w:space="0" w:color="000000"/>
              <w:right w:val="nil"/>
            </w:tcBorders>
            <w:hideMark/>
          </w:tcPr>
          <w:p w14:paraId="7BBA0CB3" w14:textId="77777777" w:rsidR="0001432E" w:rsidRDefault="0001432E" w:rsidP="0001432E">
            <w:pPr>
              <w:spacing w:line="240" w:lineRule="auto"/>
              <w:jc w:val="center"/>
              <w:rPr>
                <w:rFonts w:ascii="Times New Roman" w:hAnsi="Times New Roman"/>
                <w:bCs/>
                <w:sz w:val="18"/>
                <w:szCs w:val="18"/>
              </w:rPr>
            </w:pPr>
            <w:r>
              <w:rPr>
                <w:rFonts w:ascii="Times New Roman" w:hAnsi="Times New Roman"/>
                <w:bCs/>
                <w:sz w:val="18"/>
                <w:szCs w:val="18"/>
              </w:rPr>
              <w:t>Pojazd o dopuszczalnej masie całkowitej powyżej 16 t</w:t>
            </w:r>
          </w:p>
        </w:tc>
        <w:tc>
          <w:tcPr>
            <w:tcW w:w="1081" w:type="dxa"/>
            <w:tcBorders>
              <w:top w:val="single" w:sz="2" w:space="0" w:color="000000"/>
              <w:left w:val="single" w:sz="2" w:space="0" w:color="000000"/>
              <w:bottom w:val="single" w:sz="4" w:space="0" w:color="000000"/>
              <w:right w:val="nil"/>
            </w:tcBorders>
          </w:tcPr>
          <w:p w14:paraId="2B863A05" w14:textId="72D6D454" w:rsidR="0001432E" w:rsidRDefault="0001432E" w:rsidP="0001432E">
            <w:pPr>
              <w:spacing w:line="240" w:lineRule="auto"/>
              <w:jc w:val="center"/>
              <w:rPr>
                <w:rFonts w:ascii="Times New Roman" w:hAnsi="Times New Roman"/>
                <w:bCs/>
              </w:rPr>
            </w:pPr>
            <w:r>
              <w:rPr>
                <w:rFonts w:ascii="Times New Roman" w:hAnsi="Times New Roman"/>
                <w:bCs/>
              </w:rPr>
              <w:t>50</w:t>
            </w:r>
          </w:p>
        </w:tc>
        <w:tc>
          <w:tcPr>
            <w:tcW w:w="763" w:type="dxa"/>
            <w:tcBorders>
              <w:top w:val="nil"/>
              <w:left w:val="single" w:sz="2" w:space="0" w:color="000000"/>
              <w:bottom w:val="single" w:sz="2" w:space="0" w:color="000000"/>
              <w:right w:val="nil"/>
            </w:tcBorders>
          </w:tcPr>
          <w:p w14:paraId="576CA98E" w14:textId="77777777" w:rsidR="0001432E" w:rsidRDefault="0001432E" w:rsidP="0001432E">
            <w:pPr>
              <w:spacing w:line="240" w:lineRule="auto"/>
              <w:jc w:val="center"/>
              <w:rPr>
                <w:rFonts w:ascii="Times New Roman" w:hAnsi="Times New Roman"/>
                <w:bCs/>
                <w:sz w:val="18"/>
                <w:szCs w:val="18"/>
              </w:rPr>
            </w:pPr>
          </w:p>
        </w:tc>
        <w:tc>
          <w:tcPr>
            <w:tcW w:w="1416" w:type="dxa"/>
            <w:tcBorders>
              <w:top w:val="nil"/>
              <w:left w:val="single" w:sz="2" w:space="0" w:color="000000"/>
              <w:bottom w:val="single" w:sz="2" w:space="0" w:color="000000"/>
              <w:right w:val="nil"/>
            </w:tcBorders>
          </w:tcPr>
          <w:p w14:paraId="7EB1A152" w14:textId="77777777" w:rsidR="0001432E" w:rsidRDefault="0001432E" w:rsidP="0001432E">
            <w:pPr>
              <w:spacing w:line="240" w:lineRule="auto"/>
              <w:jc w:val="center"/>
              <w:rPr>
                <w:rFonts w:ascii="Times New Roman" w:hAnsi="Times New Roman"/>
                <w:bCs/>
                <w:sz w:val="18"/>
                <w:szCs w:val="18"/>
              </w:rPr>
            </w:pPr>
          </w:p>
        </w:tc>
        <w:tc>
          <w:tcPr>
            <w:tcW w:w="992" w:type="dxa"/>
            <w:tcBorders>
              <w:top w:val="nil"/>
              <w:left w:val="single" w:sz="2" w:space="0" w:color="000000"/>
              <w:bottom w:val="single" w:sz="2" w:space="0" w:color="000000"/>
              <w:right w:val="nil"/>
            </w:tcBorders>
          </w:tcPr>
          <w:p w14:paraId="7F86C6D7" w14:textId="77777777" w:rsidR="0001432E" w:rsidRDefault="0001432E" w:rsidP="0001432E">
            <w:pPr>
              <w:spacing w:line="240" w:lineRule="auto"/>
              <w:jc w:val="center"/>
              <w:rPr>
                <w:rFonts w:ascii="Times New Roman" w:hAnsi="Times New Roman"/>
                <w:bCs/>
                <w:sz w:val="18"/>
                <w:szCs w:val="18"/>
              </w:rPr>
            </w:pPr>
          </w:p>
        </w:tc>
        <w:tc>
          <w:tcPr>
            <w:tcW w:w="1419" w:type="dxa"/>
            <w:tcBorders>
              <w:top w:val="nil"/>
              <w:left w:val="single" w:sz="2" w:space="0" w:color="000000"/>
              <w:bottom w:val="single" w:sz="2" w:space="0" w:color="000000"/>
              <w:right w:val="nil"/>
            </w:tcBorders>
          </w:tcPr>
          <w:p w14:paraId="70871047" w14:textId="77777777" w:rsidR="0001432E" w:rsidRDefault="0001432E" w:rsidP="0001432E">
            <w:pPr>
              <w:spacing w:line="240" w:lineRule="auto"/>
              <w:jc w:val="center"/>
              <w:rPr>
                <w:rFonts w:ascii="Times New Roman" w:hAnsi="Times New Roman"/>
                <w:bCs/>
                <w:sz w:val="18"/>
                <w:szCs w:val="18"/>
              </w:rPr>
            </w:pPr>
          </w:p>
        </w:tc>
        <w:tc>
          <w:tcPr>
            <w:tcW w:w="1558" w:type="dxa"/>
            <w:tcBorders>
              <w:top w:val="nil"/>
              <w:left w:val="single" w:sz="2" w:space="0" w:color="000000"/>
              <w:bottom w:val="single" w:sz="2" w:space="0" w:color="000000"/>
              <w:right w:val="single" w:sz="2" w:space="0" w:color="000000"/>
            </w:tcBorders>
          </w:tcPr>
          <w:p w14:paraId="08885C79" w14:textId="77777777" w:rsidR="0001432E" w:rsidRDefault="0001432E" w:rsidP="0001432E">
            <w:pPr>
              <w:spacing w:line="240" w:lineRule="auto"/>
              <w:jc w:val="center"/>
              <w:rPr>
                <w:rFonts w:ascii="Times New Roman" w:hAnsi="Times New Roman"/>
                <w:bCs/>
                <w:sz w:val="18"/>
                <w:szCs w:val="18"/>
              </w:rPr>
            </w:pPr>
          </w:p>
        </w:tc>
      </w:tr>
      <w:tr w:rsidR="0001432E" w14:paraId="3C9778B5" w14:textId="77777777" w:rsidTr="0001432E">
        <w:tc>
          <w:tcPr>
            <w:tcW w:w="2011" w:type="dxa"/>
            <w:tcBorders>
              <w:top w:val="nil"/>
              <w:left w:val="single" w:sz="2" w:space="0" w:color="000000"/>
              <w:bottom w:val="single" w:sz="4" w:space="0" w:color="000000"/>
              <w:right w:val="nil"/>
            </w:tcBorders>
            <w:hideMark/>
          </w:tcPr>
          <w:p w14:paraId="0A80E14B" w14:textId="77777777" w:rsidR="0001432E" w:rsidRDefault="0001432E" w:rsidP="0001432E">
            <w:pPr>
              <w:spacing w:line="240" w:lineRule="auto"/>
              <w:jc w:val="center"/>
              <w:rPr>
                <w:rFonts w:ascii="Times New Roman" w:hAnsi="Times New Roman"/>
                <w:bCs/>
                <w:sz w:val="18"/>
                <w:szCs w:val="18"/>
              </w:rPr>
            </w:pPr>
            <w:r>
              <w:rPr>
                <w:rFonts w:ascii="Times New Roman" w:hAnsi="Times New Roman"/>
                <w:bCs/>
                <w:iCs/>
                <w:sz w:val="18"/>
                <w:szCs w:val="18"/>
              </w:rPr>
              <w:t xml:space="preserve">Za cały okres parkowania pojazdu, który nie został odebrany przez właściciela w terminie ustawowym, </w:t>
            </w:r>
            <w:r>
              <w:rPr>
                <w:rFonts w:ascii="Times New Roman" w:hAnsi="Times New Roman"/>
                <w:bCs/>
                <w:sz w:val="18"/>
                <w:szCs w:val="18"/>
              </w:rPr>
              <w:t>niezależnie od  rodzaju oraz dopuszczalnej masy całkowitej</w:t>
            </w:r>
          </w:p>
        </w:tc>
        <w:tc>
          <w:tcPr>
            <w:tcW w:w="1081" w:type="dxa"/>
            <w:tcBorders>
              <w:top w:val="nil"/>
              <w:left w:val="single" w:sz="2" w:space="0" w:color="000000"/>
              <w:bottom w:val="single" w:sz="4" w:space="0" w:color="000000"/>
              <w:right w:val="nil"/>
            </w:tcBorders>
          </w:tcPr>
          <w:p w14:paraId="0D4FC1CE" w14:textId="369C9E77" w:rsidR="0001432E" w:rsidRDefault="0001432E" w:rsidP="0001432E">
            <w:pPr>
              <w:spacing w:line="240" w:lineRule="auto"/>
              <w:jc w:val="center"/>
              <w:rPr>
                <w:rFonts w:ascii="Times New Roman" w:hAnsi="Times New Roman"/>
                <w:bCs/>
              </w:rPr>
            </w:pPr>
            <w:r>
              <w:rPr>
                <w:rFonts w:ascii="Times New Roman" w:hAnsi="Times New Roman"/>
                <w:bCs/>
              </w:rPr>
              <w:t>25</w:t>
            </w:r>
          </w:p>
        </w:tc>
        <w:tc>
          <w:tcPr>
            <w:tcW w:w="763" w:type="dxa"/>
            <w:tcBorders>
              <w:top w:val="single" w:sz="2" w:space="0" w:color="000000"/>
              <w:left w:val="single" w:sz="2" w:space="0" w:color="000000"/>
              <w:bottom w:val="single" w:sz="4" w:space="0" w:color="auto"/>
              <w:right w:val="nil"/>
            </w:tcBorders>
          </w:tcPr>
          <w:p w14:paraId="47CAC138" w14:textId="77777777" w:rsidR="0001432E" w:rsidRDefault="0001432E" w:rsidP="0001432E">
            <w:pPr>
              <w:spacing w:line="240" w:lineRule="auto"/>
              <w:jc w:val="center"/>
              <w:rPr>
                <w:rFonts w:ascii="Times New Roman" w:hAnsi="Times New Roman"/>
                <w:bCs/>
                <w:sz w:val="18"/>
                <w:szCs w:val="18"/>
              </w:rPr>
            </w:pPr>
          </w:p>
        </w:tc>
        <w:tc>
          <w:tcPr>
            <w:tcW w:w="1416" w:type="dxa"/>
            <w:tcBorders>
              <w:top w:val="nil"/>
              <w:left w:val="single" w:sz="2" w:space="0" w:color="000000"/>
              <w:bottom w:val="single" w:sz="2" w:space="0" w:color="000000"/>
              <w:right w:val="nil"/>
            </w:tcBorders>
          </w:tcPr>
          <w:p w14:paraId="486362D3" w14:textId="77777777" w:rsidR="0001432E" w:rsidRDefault="0001432E" w:rsidP="0001432E">
            <w:pPr>
              <w:spacing w:line="240" w:lineRule="auto"/>
              <w:jc w:val="center"/>
              <w:rPr>
                <w:rFonts w:ascii="Times New Roman" w:hAnsi="Times New Roman"/>
                <w:bCs/>
                <w:sz w:val="18"/>
                <w:szCs w:val="18"/>
              </w:rPr>
            </w:pPr>
          </w:p>
        </w:tc>
        <w:tc>
          <w:tcPr>
            <w:tcW w:w="992" w:type="dxa"/>
            <w:tcBorders>
              <w:top w:val="nil"/>
              <w:left w:val="single" w:sz="2" w:space="0" w:color="000000"/>
              <w:bottom w:val="single" w:sz="2" w:space="0" w:color="000000"/>
              <w:right w:val="nil"/>
            </w:tcBorders>
          </w:tcPr>
          <w:p w14:paraId="27D31E8E" w14:textId="77777777" w:rsidR="0001432E" w:rsidRDefault="0001432E" w:rsidP="0001432E">
            <w:pPr>
              <w:spacing w:line="240" w:lineRule="auto"/>
              <w:jc w:val="center"/>
              <w:rPr>
                <w:rFonts w:ascii="Times New Roman" w:hAnsi="Times New Roman"/>
                <w:bCs/>
                <w:sz w:val="18"/>
                <w:szCs w:val="18"/>
              </w:rPr>
            </w:pPr>
          </w:p>
        </w:tc>
        <w:tc>
          <w:tcPr>
            <w:tcW w:w="1419" w:type="dxa"/>
            <w:tcBorders>
              <w:top w:val="nil"/>
              <w:left w:val="single" w:sz="2" w:space="0" w:color="000000"/>
              <w:bottom w:val="single" w:sz="2" w:space="0" w:color="000000"/>
              <w:right w:val="nil"/>
            </w:tcBorders>
          </w:tcPr>
          <w:p w14:paraId="6948089F" w14:textId="77777777" w:rsidR="0001432E" w:rsidRDefault="0001432E" w:rsidP="0001432E">
            <w:pPr>
              <w:spacing w:line="240" w:lineRule="auto"/>
              <w:jc w:val="center"/>
              <w:rPr>
                <w:rFonts w:ascii="Times New Roman" w:hAnsi="Times New Roman"/>
                <w:bCs/>
                <w:sz w:val="18"/>
                <w:szCs w:val="18"/>
              </w:rPr>
            </w:pPr>
          </w:p>
        </w:tc>
        <w:tc>
          <w:tcPr>
            <w:tcW w:w="1558" w:type="dxa"/>
            <w:tcBorders>
              <w:top w:val="nil"/>
              <w:left w:val="single" w:sz="2" w:space="0" w:color="000000"/>
              <w:bottom w:val="single" w:sz="2" w:space="0" w:color="000000"/>
              <w:right w:val="single" w:sz="2" w:space="0" w:color="000000"/>
            </w:tcBorders>
          </w:tcPr>
          <w:p w14:paraId="0B7FB034" w14:textId="77777777" w:rsidR="0001432E" w:rsidRDefault="0001432E" w:rsidP="0001432E">
            <w:pPr>
              <w:spacing w:line="240" w:lineRule="auto"/>
              <w:jc w:val="center"/>
              <w:rPr>
                <w:rFonts w:ascii="Times New Roman" w:hAnsi="Times New Roman"/>
                <w:bCs/>
                <w:sz w:val="18"/>
                <w:szCs w:val="18"/>
              </w:rPr>
            </w:pPr>
          </w:p>
        </w:tc>
      </w:tr>
      <w:tr w:rsidR="005E332F" w14:paraId="3474ADD8" w14:textId="77777777" w:rsidTr="0001432E">
        <w:tc>
          <w:tcPr>
            <w:tcW w:w="2011" w:type="dxa"/>
            <w:tcBorders>
              <w:top w:val="single" w:sz="4" w:space="0" w:color="000000"/>
              <w:left w:val="nil"/>
              <w:bottom w:val="nil"/>
              <w:right w:val="nil"/>
            </w:tcBorders>
          </w:tcPr>
          <w:p w14:paraId="19FE8BFA" w14:textId="77777777" w:rsidR="005E332F" w:rsidRDefault="005E332F" w:rsidP="005E332F">
            <w:pPr>
              <w:spacing w:line="240" w:lineRule="auto"/>
              <w:jc w:val="center"/>
              <w:rPr>
                <w:rFonts w:ascii="Times New Roman" w:hAnsi="Times New Roman"/>
                <w:bCs/>
                <w:sz w:val="18"/>
                <w:szCs w:val="18"/>
              </w:rPr>
            </w:pPr>
          </w:p>
        </w:tc>
        <w:tc>
          <w:tcPr>
            <w:tcW w:w="1081" w:type="dxa"/>
            <w:tcBorders>
              <w:top w:val="single" w:sz="4" w:space="0" w:color="000000"/>
              <w:left w:val="nil"/>
              <w:bottom w:val="nil"/>
              <w:right w:val="nil"/>
            </w:tcBorders>
          </w:tcPr>
          <w:p w14:paraId="554CAF97" w14:textId="77777777" w:rsidR="005E332F" w:rsidRDefault="005E332F" w:rsidP="005E332F">
            <w:pPr>
              <w:spacing w:line="240" w:lineRule="auto"/>
              <w:jc w:val="center"/>
              <w:rPr>
                <w:rFonts w:ascii="Times New Roman" w:hAnsi="Times New Roman"/>
                <w:bCs/>
                <w:sz w:val="18"/>
                <w:szCs w:val="18"/>
              </w:rPr>
            </w:pPr>
          </w:p>
        </w:tc>
        <w:tc>
          <w:tcPr>
            <w:tcW w:w="763" w:type="dxa"/>
            <w:tcBorders>
              <w:top w:val="single" w:sz="4" w:space="0" w:color="auto"/>
              <w:left w:val="nil"/>
              <w:bottom w:val="nil"/>
              <w:right w:val="single" w:sz="4" w:space="0" w:color="auto"/>
            </w:tcBorders>
            <w:hideMark/>
          </w:tcPr>
          <w:p w14:paraId="79F90F6A" w14:textId="77777777" w:rsidR="005E332F" w:rsidRDefault="005E332F" w:rsidP="005E332F">
            <w:pPr>
              <w:spacing w:line="240" w:lineRule="auto"/>
              <w:rPr>
                <w:rFonts w:ascii="Times New Roman" w:hAnsi="Times New Roman"/>
                <w:bCs/>
                <w:sz w:val="18"/>
                <w:szCs w:val="18"/>
              </w:rPr>
            </w:pPr>
          </w:p>
        </w:tc>
        <w:tc>
          <w:tcPr>
            <w:tcW w:w="1416" w:type="dxa"/>
            <w:tcBorders>
              <w:top w:val="single" w:sz="2" w:space="0" w:color="000000"/>
              <w:left w:val="single" w:sz="4" w:space="0" w:color="auto"/>
              <w:bottom w:val="single" w:sz="2" w:space="0" w:color="000000"/>
              <w:right w:val="nil"/>
            </w:tcBorders>
            <w:hideMark/>
          </w:tcPr>
          <w:p w14:paraId="62D1545C" w14:textId="77777777" w:rsidR="005E332F" w:rsidRDefault="005E332F" w:rsidP="005E332F">
            <w:pPr>
              <w:spacing w:line="240" w:lineRule="auto"/>
              <w:jc w:val="center"/>
              <w:rPr>
                <w:rFonts w:ascii="Times New Roman" w:hAnsi="Times New Roman"/>
                <w:bCs/>
                <w:sz w:val="18"/>
                <w:szCs w:val="18"/>
              </w:rPr>
            </w:pPr>
            <w:r>
              <w:rPr>
                <w:rFonts w:ascii="Times New Roman" w:hAnsi="Times New Roman"/>
                <w:bCs/>
                <w:sz w:val="18"/>
                <w:szCs w:val="18"/>
              </w:rPr>
              <w:t>Kwota ogółem</w:t>
            </w:r>
          </w:p>
        </w:tc>
        <w:tc>
          <w:tcPr>
            <w:tcW w:w="992" w:type="dxa"/>
            <w:tcBorders>
              <w:top w:val="nil"/>
              <w:left w:val="single" w:sz="2" w:space="0" w:color="000000"/>
              <w:bottom w:val="single" w:sz="2" w:space="0" w:color="000000"/>
              <w:right w:val="nil"/>
            </w:tcBorders>
            <w:hideMark/>
          </w:tcPr>
          <w:p w14:paraId="139E3B32" w14:textId="77777777" w:rsidR="005E332F" w:rsidRDefault="005E332F" w:rsidP="005E332F">
            <w:pPr>
              <w:spacing w:line="240" w:lineRule="auto"/>
              <w:jc w:val="center"/>
              <w:rPr>
                <w:rFonts w:ascii="Times New Roman" w:hAnsi="Times New Roman"/>
                <w:bCs/>
                <w:sz w:val="18"/>
                <w:szCs w:val="18"/>
              </w:rPr>
            </w:pPr>
            <w:r>
              <w:rPr>
                <w:rFonts w:ascii="Times New Roman" w:hAnsi="Times New Roman"/>
                <w:bCs/>
                <w:sz w:val="18"/>
                <w:szCs w:val="18"/>
              </w:rPr>
              <w:t xml:space="preserve">       X</w:t>
            </w:r>
          </w:p>
        </w:tc>
        <w:tc>
          <w:tcPr>
            <w:tcW w:w="1419" w:type="dxa"/>
            <w:tcBorders>
              <w:top w:val="nil"/>
              <w:left w:val="single" w:sz="2" w:space="0" w:color="000000"/>
              <w:bottom w:val="single" w:sz="2" w:space="0" w:color="000000"/>
              <w:right w:val="nil"/>
            </w:tcBorders>
          </w:tcPr>
          <w:p w14:paraId="3851A49D" w14:textId="77777777" w:rsidR="005E332F" w:rsidRDefault="005E332F" w:rsidP="005E332F">
            <w:pPr>
              <w:spacing w:line="240" w:lineRule="auto"/>
              <w:jc w:val="center"/>
              <w:rPr>
                <w:rFonts w:ascii="Times New Roman" w:hAnsi="Times New Roman"/>
                <w:bCs/>
                <w:sz w:val="18"/>
                <w:szCs w:val="18"/>
              </w:rPr>
            </w:pPr>
          </w:p>
        </w:tc>
        <w:tc>
          <w:tcPr>
            <w:tcW w:w="1558" w:type="dxa"/>
            <w:tcBorders>
              <w:top w:val="nil"/>
              <w:left w:val="single" w:sz="2" w:space="0" w:color="000000"/>
              <w:bottom w:val="single" w:sz="2" w:space="0" w:color="000000"/>
              <w:right w:val="single" w:sz="2" w:space="0" w:color="000000"/>
            </w:tcBorders>
          </w:tcPr>
          <w:p w14:paraId="2F24DE66" w14:textId="77777777" w:rsidR="005E332F" w:rsidRDefault="005E332F" w:rsidP="005E332F">
            <w:pPr>
              <w:spacing w:line="240" w:lineRule="auto"/>
              <w:jc w:val="center"/>
              <w:rPr>
                <w:rFonts w:ascii="Times New Roman" w:hAnsi="Times New Roman"/>
                <w:bCs/>
                <w:sz w:val="18"/>
                <w:szCs w:val="18"/>
              </w:rPr>
            </w:pPr>
          </w:p>
        </w:tc>
      </w:tr>
    </w:tbl>
    <w:p w14:paraId="7B3E198C" w14:textId="77777777" w:rsidR="005E332F" w:rsidRDefault="005E332F" w:rsidP="005E332F">
      <w:pPr>
        <w:spacing w:line="240" w:lineRule="auto"/>
        <w:jc w:val="center"/>
        <w:rPr>
          <w:rFonts w:ascii="Times New Roman" w:hAnsi="Times New Roman"/>
          <w:bCs/>
          <w:sz w:val="18"/>
          <w:szCs w:val="18"/>
        </w:rPr>
      </w:pPr>
    </w:p>
    <w:p w14:paraId="4389F6E0" w14:textId="6CA50F20" w:rsidR="005E332F" w:rsidRDefault="005E332F" w:rsidP="005E332F">
      <w:pPr>
        <w:jc w:val="center"/>
        <w:rPr>
          <w:rFonts w:ascii="Times New Roman" w:hAnsi="Times New Roman"/>
          <w:b/>
          <w:bCs/>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p>
    <w:p w14:paraId="4EA0B955" w14:textId="77777777" w:rsidR="00312737" w:rsidRPr="00A577D3" w:rsidRDefault="00312737" w:rsidP="00312737">
      <w:pPr>
        <w:spacing w:after="0" w:line="240" w:lineRule="auto"/>
        <w:ind w:firstLine="284"/>
      </w:pPr>
      <w:r w:rsidRPr="00A577D3">
        <w:t>..................</w:t>
      </w:r>
      <w:r>
        <w:t>............................</w:t>
      </w:r>
      <w:r>
        <w:tab/>
      </w:r>
      <w:r>
        <w:tab/>
      </w:r>
      <w:r w:rsidRPr="00A577D3">
        <w:t>.................................................................................</w:t>
      </w:r>
    </w:p>
    <w:p w14:paraId="06F2CDAB" w14:textId="77777777" w:rsidR="00312737" w:rsidRPr="00C108E6" w:rsidRDefault="00312737" w:rsidP="00312737">
      <w:pPr>
        <w:tabs>
          <w:tab w:val="left" w:pos="5670"/>
          <w:tab w:val="left" w:pos="8222"/>
        </w:tabs>
        <w:spacing w:after="0" w:line="240" w:lineRule="auto"/>
        <w:ind w:left="170"/>
        <w:rPr>
          <w:rFonts w:ascii="Times New Roman" w:hAnsi="Times New Roman" w:cs="Times New Roman"/>
          <w:i/>
          <w:iCs/>
          <w:sz w:val="20"/>
          <w:szCs w:val="20"/>
        </w:rPr>
      </w:pPr>
      <w:r w:rsidRPr="00C108E6">
        <w:rPr>
          <w:rFonts w:ascii="Times New Roman" w:hAnsi="Times New Roman" w:cs="Times New Roman"/>
          <w:i/>
          <w:iCs/>
          <w:sz w:val="20"/>
          <w:szCs w:val="20"/>
        </w:rPr>
        <w:t xml:space="preserve">    miejscowość i data</w:t>
      </w:r>
      <w:r w:rsidRPr="00C108E6">
        <w:rPr>
          <w:rFonts w:ascii="Times New Roman" w:hAnsi="Times New Roman" w:cs="Times New Roman"/>
          <w:i/>
          <w:iCs/>
          <w:sz w:val="20"/>
          <w:szCs w:val="20"/>
        </w:rPr>
        <w:tab/>
        <w:t xml:space="preserve">imię i nazwisko  osoby/osób </w:t>
      </w:r>
    </w:p>
    <w:p w14:paraId="2BC8E028" w14:textId="77777777" w:rsidR="00312737" w:rsidRPr="00C108E6" w:rsidRDefault="00312737" w:rsidP="00312737">
      <w:pPr>
        <w:tabs>
          <w:tab w:val="left" w:pos="5670"/>
          <w:tab w:val="left" w:pos="8222"/>
        </w:tabs>
        <w:spacing w:after="0" w:line="240" w:lineRule="auto"/>
        <w:ind w:left="170"/>
        <w:rPr>
          <w:rFonts w:ascii="Times New Roman" w:hAnsi="Times New Roman" w:cs="Times New Roman"/>
          <w:i/>
          <w:iCs/>
          <w:sz w:val="20"/>
          <w:szCs w:val="20"/>
        </w:rPr>
      </w:pPr>
      <w:r w:rsidRPr="00C108E6">
        <w:rPr>
          <w:rFonts w:ascii="Times New Roman" w:hAnsi="Times New Roman" w:cs="Times New Roman"/>
          <w:i/>
          <w:iCs/>
          <w:sz w:val="20"/>
          <w:szCs w:val="20"/>
        </w:rPr>
        <w:tab/>
        <w:t xml:space="preserve">uprawnionej do reprezentowania </w:t>
      </w:r>
    </w:p>
    <w:p w14:paraId="544C1980" w14:textId="77777777" w:rsidR="00312737" w:rsidRPr="00C108E6" w:rsidRDefault="00312737" w:rsidP="00312737">
      <w:pPr>
        <w:tabs>
          <w:tab w:val="left" w:pos="5670"/>
          <w:tab w:val="left" w:pos="8222"/>
        </w:tabs>
        <w:spacing w:after="0" w:line="240" w:lineRule="auto"/>
        <w:ind w:left="170"/>
        <w:rPr>
          <w:rFonts w:ascii="Times New Roman" w:hAnsi="Times New Roman" w:cs="Times New Roman"/>
          <w:i/>
          <w:iCs/>
          <w:sz w:val="20"/>
          <w:szCs w:val="20"/>
        </w:rPr>
      </w:pPr>
      <w:r w:rsidRPr="00C108E6">
        <w:rPr>
          <w:rFonts w:ascii="Times New Roman" w:hAnsi="Times New Roman" w:cs="Times New Roman"/>
          <w:i/>
          <w:iCs/>
          <w:sz w:val="20"/>
          <w:szCs w:val="20"/>
        </w:rPr>
        <w:tab/>
        <w:t>wykonawcy</w:t>
      </w:r>
    </w:p>
    <w:p w14:paraId="172B8CE8" w14:textId="77777777" w:rsidR="00AC20BE" w:rsidRPr="00312737" w:rsidRDefault="00AC20BE" w:rsidP="001E29D9">
      <w:pPr>
        <w:spacing w:after="0"/>
        <w:ind w:left="4080" w:firstLine="340"/>
        <w:jc w:val="right"/>
        <w:rPr>
          <w:rFonts w:ascii="Times New Roman" w:hAnsi="Times New Roman" w:cs="Times New Roman"/>
          <w:sz w:val="24"/>
          <w:szCs w:val="24"/>
        </w:rPr>
      </w:pPr>
    </w:p>
    <w:p w14:paraId="519976EB" w14:textId="77777777" w:rsidR="00AC20BE" w:rsidRDefault="00AC20BE" w:rsidP="001E29D9">
      <w:pPr>
        <w:spacing w:after="0"/>
        <w:ind w:left="4080" w:firstLine="340"/>
        <w:jc w:val="right"/>
        <w:rPr>
          <w:rFonts w:ascii="Times New Roman" w:hAnsi="Times New Roman" w:cs="Times New Roman"/>
          <w:b/>
          <w:sz w:val="24"/>
          <w:szCs w:val="24"/>
        </w:rPr>
      </w:pPr>
    </w:p>
    <w:p w14:paraId="0453CBD0" w14:textId="77777777" w:rsidR="00AC20BE" w:rsidRDefault="00AC20BE" w:rsidP="001E29D9">
      <w:pPr>
        <w:spacing w:after="0"/>
        <w:ind w:left="4080" w:firstLine="340"/>
        <w:jc w:val="right"/>
        <w:rPr>
          <w:rFonts w:ascii="Times New Roman" w:hAnsi="Times New Roman" w:cs="Times New Roman"/>
          <w:b/>
          <w:sz w:val="24"/>
          <w:szCs w:val="24"/>
        </w:rPr>
      </w:pPr>
    </w:p>
    <w:p w14:paraId="340F7F53" w14:textId="77777777" w:rsidR="00AC20BE" w:rsidRDefault="00AC20BE" w:rsidP="001E29D9">
      <w:pPr>
        <w:spacing w:after="0"/>
        <w:ind w:left="4080" w:firstLine="340"/>
        <w:jc w:val="right"/>
        <w:rPr>
          <w:rFonts w:ascii="Times New Roman" w:hAnsi="Times New Roman" w:cs="Times New Roman"/>
          <w:b/>
          <w:sz w:val="24"/>
          <w:szCs w:val="24"/>
        </w:rPr>
      </w:pPr>
    </w:p>
    <w:p w14:paraId="4420B539" w14:textId="77777777" w:rsidR="00AC20BE" w:rsidRDefault="00AC20BE" w:rsidP="001E29D9">
      <w:pPr>
        <w:spacing w:after="0"/>
        <w:ind w:left="4080" w:firstLine="340"/>
        <w:jc w:val="right"/>
        <w:rPr>
          <w:rFonts w:ascii="Times New Roman" w:hAnsi="Times New Roman" w:cs="Times New Roman"/>
          <w:b/>
          <w:sz w:val="24"/>
          <w:szCs w:val="24"/>
        </w:rPr>
      </w:pPr>
    </w:p>
    <w:p w14:paraId="277EC20E" w14:textId="4CBA44A7" w:rsidR="001E29D9" w:rsidRPr="003C7093" w:rsidRDefault="001E29D9" w:rsidP="001E29D9">
      <w:pPr>
        <w:spacing w:after="0"/>
        <w:ind w:left="4080" w:firstLine="340"/>
        <w:jc w:val="right"/>
        <w:rPr>
          <w:rFonts w:ascii="Times New Roman" w:hAnsi="Times New Roman" w:cs="Times New Roman"/>
          <w:b/>
          <w:sz w:val="24"/>
          <w:szCs w:val="24"/>
        </w:rPr>
      </w:pPr>
      <w:r w:rsidRPr="003C7093">
        <w:rPr>
          <w:rFonts w:ascii="Times New Roman" w:hAnsi="Times New Roman" w:cs="Times New Roman"/>
          <w:b/>
          <w:sz w:val="24"/>
          <w:szCs w:val="24"/>
        </w:rPr>
        <w:lastRenderedPageBreak/>
        <w:t xml:space="preserve">Załącznik nr </w:t>
      </w:r>
      <w:r>
        <w:rPr>
          <w:rFonts w:ascii="Times New Roman" w:hAnsi="Times New Roman" w:cs="Times New Roman"/>
          <w:b/>
          <w:sz w:val="24"/>
          <w:szCs w:val="24"/>
        </w:rPr>
        <w:t>7b</w:t>
      </w:r>
      <w:r w:rsidRPr="003C7093">
        <w:rPr>
          <w:rFonts w:ascii="Times New Roman" w:hAnsi="Times New Roman" w:cs="Times New Roman"/>
          <w:b/>
          <w:sz w:val="24"/>
          <w:szCs w:val="24"/>
        </w:rPr>
        <w:t xml:space="preserve"> do </w:t>
      </w:r>
      <w:r>
        <w:rPr>
          <w:rFonts w:ascii="Times New Roman" w:hAnsi="Times New Roman" w:cs="Times New Roman"/>
          <w:b/>
          <w:sz w:val="24"/>
          <w:szCs w:val="24"/>
        </w:rPr>
        <w:t>SIWZ</w:t>
      </w:r>
    </w:p>
    <w:p w14:paraId="44E75612" w14:textId="77777777" w:rsidR="001E29D9" w:rsidRPr="003C7093" w:rsidRDefault="001E29D9" w:rsidP="001E29D9">
      <w:pPr>
        <w:spacing w:after="0"/>
        <w:jc w:val="center"/>
        <w:rPr>
          <w:rFonts w:ascii="Times New Roman" w:hAnsi="Times New Roman" w:cs="Times New Roman"/>
          <w:b/>
          <w:sz w:val="24"/>
          <w:szCs w:val="24"/>
        </w:rPr>
      </w:pPr>
    </w:p>
    <w:p w14:paraId="79DDD936" w14:textId="77777777" w:rsidR="001E29D9" w:rsidRDefault="001E29D9" w:rsidP="001E29D9">
      <w:pPr>
        <w:spacing w:after="0"/>
        <w:jc w:val="right"/>
        <w:rPr>
          <w:rFonts w:ascii="Times New Roman" w:hAnsi="Times New Roman" w:cs="Times New Roman"/>
          <w:b/>
          <w:sz w:val="24"/>
          <w:szCs w:val="24"/>
        </w:rPr>
      </w:pPr>
    </w:p>
    <w:p w14:paraId="4EE2E34E" w14:textId="77777777" w:rsidR="001E29D9" w:rsidRDefault="001E29D9" w:rsidP="001E29D9">
      <w:pPr>
        <w:jc w:val="center"/>
        <w:rPr>
          <w:rFonts w:ascii="Times New Roman" w:hAnsi="Times New Roman"/>
          <w:b/>
        </w:rPr>
      </w:pPr>
      <w:r>
        <w:rPr>
          <w:rFonts w:ascii="Times New Roman" w:hAnsi="Times New Roman"/>
          <w:b/>
          <w:bCs/>
        </w:rPr>
        <w:t>FORMULARZ CENOWY</w:t>
      </w:r>
    </w:p>
    <w:p w14:paraId="7136F662" w14:textId="0FDA221A" w:rsidR="001E29D9" w:rsidRDefault="001E29D9" w:rsidP="001E29D9">
      <w:pPr>
        <w:jc w:val="center"/>
        <w:rPr>
          <w:rFonts w:ascii="Times New Roman" w:hAnsi="Times New Roman"/>
          <w:b/>
          <w:bCs/>
        </w:rPr>
      </w:pPr>
      <w:r>
        <w:rPr>
          <w:rFonts w:ascii="Times New Roman" w:hAnsi="Times New Roman"/>
          <w:b/>
          <w:bCs/>
        </w:rPr>
        <w:t>Zadanie nr 2</w:t>
      </w:r>
    </w:p>
    <w:p w14:paraId="5DAC9B9A" w14:textId="1DD36809" w:rsidR="00655DBA" w:rsidRDefault="00655DBA" w:rsidP="00655DBA">
      <w:pPr>
        <w:rPr>
          <w:rFonts w:ascii="Times New Roman" w:hAnsi="Times New Roman"/>
          <w:b/>
          <w:bCs/>
        </w:rPr>
      </w:pPr>
      <w:r>
        <w:rPr>
          <w:rFonts w:ascii="Times New Roman" w:hAnsi="Times New Roman"/>
          <w:b/>
          <w:bCs/>
        </w:rPr>
        <w:t>TABELA NR 1</w:t>
      </w:r>
    </w:p>
    <w:p w14:paraId="524AD305" w14:textId="696A66AA" w:rsidR="00655DBA" w:rsidRDefault="00655DBA" w:rsidP="00655DBA">
      <w:pPr>
        <w:rPr>
          <w:rFonts w:ascii="Times New Roman" w:hAnsi="Times New Roman"/>
          <w:bCs/>
        </w:rPr>
      </w:pPr>
      <w:r>
        <w:rPr>
          <w:rFonts w:ascii="Times New Roman" w:hAnsi="Times New Roman"/>
          <w:bCs/>
        </w:rPr>
        <w:t xml:space="preserve">Za każde usunięcie pojazdu z drogi: </w:t>
      </w:r>
    </w:p>
    <w:tbl>
      <w:tblPr>
        <w:tblW w:w="9240" w:type="dxa"/>
        <w:tblInd w:w="22" w:type="dxa"/>
        <w:tblLayout w:type="fixed"/>
        <w:tblCellMar>
          <w:top w:w="55" w:type="dxa"/>
          <w:left w:w="55" w:type="dxa"/>
          <w:bottom w:w="55" w:type="dxa"/>
          <w:right w:w="55" w:type="dxa"/>
        </w:tblCellMar>
        <w:tblLook w:val="04A0" w:firstRow="1" w:lastRow="0" w:firstColumn="1" w:lastColumn="0" w:noHBand="0" w:noVBand="1"/>
      </w:tblPr>
      <w:tblGrid>
        <w:gridCol w:w="1392"/>
        <w:gridCol w:w="991"/>
        <w:gridCol w:w="1333"/>
        <w:gridCol w:w="1416"/>
        <w:gridCol w:w="850"/>
        <w:gridCol w:w="1558"/>
        <w:gridCol w:w="1700"/>
      </w:tblGrid>
      <w:tr w:rsidR="00655DBA" w14:paraId="2F479ABC" w14:textId="77777777" w:rsidTr="0076131E">
        <w:trPr>
          <w:trHeight w:val="287"/>
        </w:trPr>
        <w:tc>
          <w:tcPr>
            <w:tcW w:w="1393" w:type="dxa"/>
            <w:vMerge w:val="restart"/>
            <w:tcBorders>
              <w:top w:val="single" w:sz="2" w:space="0" w:color="000000"/>
              <w:left w:val="single" w:sz="2" w:space="0" w:color="000000"/>
              <w:bottom w:val="single" w:sz="2" w:space="0" w:color="000000"/>
              <w:right w:val="nil"/>
            </w:tcBorders>
            <w:hideMark/>
          </w:tcPr>
          <w:p w14:paraId="41DA4FD1" w14:textId="77777777" w:rsidR="00655DBA" w:rsidRDefault="00655DBA" w:rsidP="0076131E">
            <w:pPr>
              <w:spacing w:line="240" w:lineRule="auto"/>
              <w:jc w:val="center"/>
              <w:rPr>
                <w:rFonts w:ascii="Times New Roman" w:hAnsi="Times New Roman"/>
                <w:bCs/>
                <w:sz w:val="20"/>
                <w:szCs w:val="20"/>
              </w:rPr>
            </w:pPr>
            <w:r>
              <w:rPr>
                <w:rFonts w:ascii="Times New Roman" w:hAnsi="Times New Roman"/>
                <w:bCs/>
                <w:sz w:val="20"/>
                <w:szCs w:val="20"/>
              </w:rPr>
              <w:t>Rodzaj pojazdu</w:t>
            </w:r>
          </w:p>
        </w:tc>
        <w:tc>
          <w:tcPr>
            <w:tcW w:w="992" w:type="dxa"/>
            <w:vMerge w:val="restart"/>
            <w:tcBorders>
              <w:top w:val="single" w:sz="2" w:space="0" w:color="000000"/>
              <w:left w:val="single" w:sz="2" w:space="0" w:color="000000"/>
              <w:bottom w:val="single" w:sz="2" w:space="0" w:color="000000"/>
              <w:right w:val="nil"/>
            </w:tcBorders>
            <w:hideMark/>
          </w:tcPr>
          <w:p w14:paraId="6F34DBD7" w14:textId="77777777" w:rsidR="00655DBA" w:rsidRDefault="00655DBA" w:rsidP="0076131E">
            <w:pPr>
              <w:spacing w:line="240" w:lineRule="auto"/>
              <w:jc w:val="center"/>
              <w:rPr>
                <w:rFonts w:ascii="Times New Roman" w:hAnsi="Times New Roman"/>
                <w:bCs/>
                <w:sz w:val="20"/>
                <w:szCs w:val="20"/>
              </w:rPr>
            </w:pPr>
            <w:r>
              <w:rPr>
                <w:rFonts w:ascii="Times New Roman" w:hAnsi="Times New Roman"/>
                <w:bCs/>
                <w:sz w:val="20"/>
                <w:szCs w:val="20"/>
              </w:rPr>
              <w:t xml:space="preserve">Planowana ilość </w:t>
            </w:r>
          </w:p>
        </w:tc>
        <w:tc>
          <w:tcPr>
            <w:tcW w:w="1334" w:type="dxa"/>
            <w:vMerge w:val="restart"/>
            <w:tcBorders>
              <w:top w:val="single" w:sz="2" w:space="0" w:color="000000"/>
              <w:left w:val="single" w:sz="2" w:space="0" w:color="000000"/>
              <w:bottom w:val="single" w:sz="2" w:space="0" w:color="000000"/>
              <w:right w:val="nil"/>
            </w:tcBorders>
            <w:hideMark/>
          </w:tcPr>
          <w:p w14:paraId="59E2BBEB" w14:textId="77777777" w:rsidR="00655DBA" w:rsidRDefault="00655DBA" w:rsidP="0076131E">
            <w:pPr>
              <w:spacing w:line="240" w:lineRule="auto"/>
              <w:jc w:val="center"/>
              <w:rPr>
                <w:rFonts w:ascii="Times New Roman" w:hAnsi="Times New Roman"/>
                <w:bCs/>
                <w:sz w:val="20"/>
                <w:szCs w:val="20"/>
              </w:rPr>
            </w:pPr>
            <w:r>
              <w:rPr>
                <w:rFonts w:ascii="Times New Roman" w:hAnsi="Times New Roman"/>
                <w:bCs/>
                <w:sz w:val="20"/>
                <w:szCs w:val="20"/>
              </w:rPr>
              <w:t>Jednostkowa cena netto</w:t>
            </w:r>
          </w:p>
        </w:tc>
        <w:tc>
          <w:tcPr>
            <w:tcW w:w="1417" w:type="dxa"/>
            <w:vMerge w:val="restart"/>
            <w:tcBorders>
              <w:top w:val="single" w:sz="2" w:space="0" w:color="000000"/>
              <w:left w:val="single" w:sz="2" w:space="0" w:color="000000"/>
              <w:bottom w:val="single" w:sz="2" w:space="0" w:color="000000"/>
              <w:right w:val="nil"/>
            </w:tcBorders>
            <w:hideMark/>
          </w:tcPr>
          <w:p w14:paraId="6A50071A" w14:textId="77777777" w:rsidR="00655DBA" w:rsidRDefault="00655DBA" w:rsidP="0076131E">
            <w:pPr>
              <w:spacing w:line="240" w:lineRule="auto"/>
              <w:jc w:val="center"/>
              <w:rPr>
                <w:rFonts w:ascii="Times New Roman" w:hAnsi="Times New Roman"/>
                <w:bCs/>
                <w:sz w:val="20"/>
                <w:szCs w:val="20"/>
              </w:rPr>
            </w:pPr>
            <w:r>
              <w:rPr>
                <w:rFonts w:ascii="Times New Roman" w:hAnsi="Times New Roman"/>
                <w:bCs/>
                <w:sz w:val="20"/>
                <w:szCs w:val="20"/>
              </w:rPr>
              <w:t>Jednostkowa cena brutto</w:t>
            </w:r>
          </w:p>
        </w:tc>
        <w:tc>
          <w:tcPr>
            <w:tcW w:w="851" w:type="dxa"/>
            <w:vMerge w:val="restart"/>
            <w:tcBorders>
              <w:top w:val="single" w:sz="2" w:space="0" w:color="000000"/>
              <w:left w:val="single" w:sz="2" w:space="0" w:color="000000"/>
              <w:bottom w:val="single" w:sz="2" w:space="0" w:color="000000"/>
              <w:right w:val="nil"/>
            </w:tcBorders>
            <w:hideMark/>
          </w:tcPr>
          <w:p w14:paraId="3664A337" w14:textId="3BD98783" w:rsidR="00655DBA" w:rsidRDefault="00312737" w:rsidP="00312737">
            <w:pPr>
              <w:spacing w:line="240" w:lineRule="auto"/>
              <w:jc w:val="center"/>
              <w:rPr>
                <w:rFonts w:ascii="Times New Roman" w:hAnsi="Times New Roman"/>
                <w:bCs/>
                <w:sz w:val="20"/>
                <w:szCs w:val="20"/>
              </w:rPr>
            </w:pPr>
            <w:r>
              <w:rPr>
                <w:rFonts w:ascii="Times New Roman" w:hAnsi="Times New Roman"/>
                <w:bCs/>
                <w:sz w:val="20"/>
                <w:szCs w:val="20"/>
              </w:rPr>
              <w:t xml:space="preserve">Stawka podatku VAT </w:t>
            </w:r>
            <w:r w:rsidR="00655DBA">
              <w:rPr>
                <w:rFonts w:ascii="Times New Roman" w:hAnsi="Times New Roman"/>
                <w:bCs/>
                <w:sz w:val="20"/>
                <w:szCs w:val="20"/>
              </w:rPr>
              <w:t>%</w:t>
            </w:r>
          </w:p>
        </w:tc>
        <w:tc>
          <w:tcPr>
            <w:tcW w:w="3260" w:type="dxa"/>
            <w:gridSpan w:val="2"/>
            <w:tcBorders>
              <w:top w:val="single" w:sz="2" w:space="0" w:color="000000"/>
              <w:left w:val="single" w:sz="2" w:space="0" w:color="000000"/>
              <w:bottom w:val="single" w:sz="4" w:space="0" w:color="auto"/>
              <w:right w:val="single" w:sz="2" w:space="0" w:color="000000"/>
            </w:tcBorders>
            <w:hideMark/>
          </w:tcPr>
          <w:p w14:paraId="4DD63F4F" w14:textId="77777777" w:rsidR="00655DBA" w:rsidRDefault="00655DBA" w:rsidP="0076131E">
            <w:pPr>
              <w:spacing w:line="240" w:lineRule="auto"/>
              <w:jc w:val="center"/>
              <w:rPr>
                <w:rFonts w:ascii="Times New Roman" w:hAnsi="Times New Roman"/>
                <w:bCs/>
                <w:sz w:val="20"/>
                <w:szCs w:val="20"/>
              </w:rPr>
            </w:pPr>
            <w:r>
              <w:rPr>
                <w:rFonts w:ascii="Times New Roman" w:hAnsi="Times New Roman"/>
                <w:bCs/>
                <w:sz w:val="20"/>
                <w:szCs w:val="20"/>
              </w:rPr>
              <w:t xml:space="preserve">Razem </w:t>
            </w:r>
          </w:p>
        </w:tc>
      </w:tr>
      <w:tr w:rsidR="00655DBA" w14:paraId="6DA26FEF" w14:textId="77777777" w:rsidTr="0076131E">
        <w:trPr>
          <w:trHeight w:val="375"/>
        </w:trPr>
        <w:tc>
          <w:tcPr>
            <w:tcW w:w="1393" w:type="dxa"/>
            <w:vMerge/>
            <w:tcBorders>
              <w:top w:val="single" w:sz="2" w:space="0" w:color="000000"/>
              <w:left w:val="single" w:sz="2" w:space="0" w:color="000000"/>
              <w:bottom w:val="single" w:sz="2" w:space="0" w:color="000000"/>
              <w:right w:val="nil"/>
            </w:tcBorders>
            <w:vAlign w:val="center"/>
            <w:hideMark/>
          </w:tcPr>
          <w:p w14:paraId="6907DA63" w14:textId="77777777" w:rsidR="00655DBA" w:rsidRDefault="00655DBA" w:rsidP="0076131E">
            <w:pPr>
              <w:spacing w:line="240" w:lineRule="auto"/>
              <w:rPr>
                <w:rFonts w:ascii="Times New Roman" w:hAnsi="Times New Roman"/>
                <w:bCs/>
                <w:sz w:val="20"/>
                <w:szCs w:val="20"/>
              </w:rPr>
            </w:pPr>
          </w:p>
        </w:tc>
        <w:tc>
          <w:tcPr>
            <w:tcW w:w="992" w:type="dxa"/>
            <w:vMerge/>
            <w:tcBorders>
              <w:top w:val="single" w:sz="2" w:space="0" w:color="000000"/>
              <w:left w:val="single" w:sz="2" w:space="0" w:color="000000"/>
              <w:bottom w:val="single" w:sz="2" w:space="0" w:color="000000"/>
              <w:right w:val="nil"/>
            </w:tcBorders>
            <w:vAlign w:val="center"/>
            <w:hideMark/>
          </w:tcPr>
          <w:p w14:paraId="6D51FBBA" w14:textId="77777777" w:rsidR="00655DBA" w:rsidRDefault="00655DBA" w:rsidP="0076131E">
            <w:pPr>
              <w:spacing w:line="240" w:lineRule="auto"/>
              <w:rPr>
                <w:rFonts w:ascii="Times New Roman" w:hAnsi="Times New Roman"/>
                <w:bCs/>
                <w:sz w:val="20"/>
                <w:szCs w:val="20"/>
              </w:rPr>
            </w:pPr>
          </w:p>
        </w:tc>
        <w:tc>
          <w:tcPr>
            <w:tcW w:w="1334" w:type="dxa"/>
            <w:vMerge/>
            <w:tcBorders>
              <w:top w:val="single" w:sz="2" w:space="0" w:color="000000"/>
              <w:left w:val="single" w:sz="2" w:space="0" w:color="000000"/>
              <w:bottom w:val="single" w:sz="2" w:space="0" w:color="000000"/>
              <w:right w:val="nil"/>
            </w:tcBorders>
            <w:vAlign w:val="center"/>
            <w:hideMark/>
          </w:tcPr>
          <w:p w14:paraId="7D3300C2" w14:textId="77777777" w:rsidR="00655DBA" w:rsidRDefault="00655DBA" w:rsidP="0076131E">
            <w:pPr>
              <w:spacing w:line="240" w:lineRule="auto"/>
              <w:rPr>
                <w:rFonts w:ascii="Times New Roman" w:hAnsi="Times New Roman"/>
                <w:bCs/>
                <w:sz w:val="20"/>
                <w:szCs w:val="20"/>
              </w:rPr>
            </w:pPr>
          </w:p>
        </w:tc>
        <w:tc>
          <w:tcPr>
            <w:tcW w:w="1417" w:type="dxa"/>
            <w:vMerge/>
            <w:tcBorders>
              <w:top w:val="single" w:sz="2" w:space="0" w:color="000000"/>
              <w:left w:val="single" w:sz="2" w:space="0" w:color="000000"/>
              <w:bottom w:val="single" w:sz="2" w:space="0" w:color="000000"/>
              <w:right w:val="nil"/>
            </w:tcBorders>
            <w:vAlign w:val="center"/>
            <w:hideMark/>
          </w:tcPr>
          <w:p w14:paraId="28B10BCA" w14:textId="77777777" w:rsidR="00655DBA" w:rsidRDefault="00655DBA" w:rsidP="0076131E">
            <w:pPr>
              <w:spacing w:line="240" w:lineRule="auto"/>
              <w:rPr>
                <w:rFonts w:ascii="Times New Roman" w:hAnsi="Times New Roman"/>
                <w:bCs/>
                <w:sz w:val="20"/>
                <w:szCs w:val="20"/>
              </w:rPr>
            </w:pPr>
          </w:p>
        </w:tc>
        <w:tc>
          <w:tcPr>
            <w:tcW w:w="851" w:type="dxa"/>
            <w:vMerge/>
            <w:tcBorders>
              <w:top w:val="single" w:sz="2" w:space="0" w:color="000000"/>
              <w:left w:val="single" w:sz="2" w:space="0" w:color="000000"/>
              <w:bottom w:val="single" w:sz="2" w:space="0" w:color="000000"/>
              <w:right w:val="nil"/>
            </w:tcBorders>
            <w:vAlign w:val="center"/>
            <w:hideMark/>
          </w:tcPr>
          <w:p w14:paraId="2B1DFADB" w14:textId="77777777" w:rsidR="00655DBA" w:rsidRDefault="00655DBA" w:rsidP="0076131E">
            <w:pPr>
              <w:spacing w:line="240" w:lineRule="auto"/>
              <w:rPr>
                <w:rFonts w:ascii="Times New Roman" w:hAnsi="Times New Roman"/>
                <w:bCs/>
                <w:sz w:val="20"/>
                <w:szCs w:val="20"/>
              </w:rPr>
            </w:pPr>
          </w:p>
        </w:tc>
        <w:tc>
          <w:tcPr>
            <w:tcW w:w="1559" w:type="dxa"/>
            <w:tcBorders>
              <w:top w:val="single" w:sz="4" w:space="0" w:color="auto"/>
              <w:left w:val="single" w:sz="2" w:space="0" w:color="000000"/>
              <w:bottom w:val="single" w:sz="2" w:space="0" w:color="000000"/>
              <w:right w:val="single" w:sz="4" w:space="0" w:color="auto"/>
            </w:tcBorders>
            <w:hideMark/>
          </w:tcPr>
          <w:p w14:paraId="382D7F6C" w14:textId="77777777" w:rsidR="00655DBA" w:rsidRDefault="00655DBA" w:rsidP="00312737">
            <w:pPr>
              <w:spacing w:after="0" w:line="240" w:lineRule="auto"/>
              <w:jc w:val="center"/>
              <w:rPr>
                <w:rFonts w:ascii="Times New Roman" w:hAnsi="Times New Roman"/>
                <w:bCs/>
                <w:sz w:val="20"/>
                <w:szCs w:val="20"/>
              </w:rPr>
            </w:pPr>
            <w:r>
              <w:rPr>
                <w:rFonts w:ascii="Times New Roman" w:hAnsi="Times New Roman"/>
                <w:bCs/>
                <w:sz w:val="20"/>
                <w:szCs w:val="20"/>
              </w:rPr>
              <w:t xml:space="preserve">Cena netto </w:t>
            </w:r>
          </w:p>
          <w:p w14:paraId="447E203C" w14:textId="77777777" w:rsidR="00655DBA" w:rsidRDefault="00655DBA" w:rsidP="00312737">
            <w:pPr>
              <w:spacing w:after="0" w:line="240" w:lineRule="auto"/>
              <w:jc w:val="center"/>
              <w:rPr>
                <w:rFonts w:ascii="Times New Roman" w:hAnsi="Times New Roman"/>
                <w:bCs/>
                <w:sz w:val="20"/>
                <w:szCs w:val="20"/>
              </w:rPr>
            </w:pPr>
            <w:r>
              <w:rPr>
                <w:rFonts w:ascii="Times New Roman" w:hAnsi="Times New Roman"/>
                <w:bCs/>
                <w:sz w:val="20"/>
                <w:szCs w:val="20"/>
              </w:rPr>
              <w:t>(ilość x cena jedn.)</w:t>
            </w:r>
          </w:p>
        </w:tc>
        <w:tc>
          <w:tcPr>
            <w:tcW w:w="1701" w:type="dxa"/>
            <w:tcBorders>
              <w:top w:val="single" w:sz="4" w:space="0" w:color="auto"/>
              <w:left w:val="single" w:sz="2" w:space="0" w:color="000000"/>
              <w:bottom w:val="single" w:sz="2" w:space="0" w:color="000000"/>
              <w:right w:val="single" w:sz="4" w:space="0" w:color="auto"/>
            </w:tcBorders>
            <w:hideMark/>
          </w:tcPr>
          <w:p w14:paraId="35A77B02" w14:textId="77777777" w:rsidR="00655DBA" w:rsidRDefault="00655DBA" w:rsidP="00312737">
            <w:pPr>
              <w:spacing w:after="0" w:line="240" w:lineRule="auto"/>
              <w:jc w:val="center"/>
              <w:rPr>
                <w:rFonts w:ascii="Times New Roman" w:hAnsi="Times New Roman"/>
                <w:bCs/>
                <w:sz w:val="20"/>
                <w:szCs w:val="20"/>
              </w:rPr>
            </w:pPr>
            <w:r>
              <w:rPr>
                <w:rFonts w:ascii="Times New Roman" w:hAnsi="Times New Roman"/>
                <w:bCs/>
                <w:sz w:val="20"/>
                <w:szCs w:val="20"/>
              </w:rPr>
              <w:t>Cena brutto</w:t>
            </w:r>
          </w:p>
          <w:p w14:paraId="7526D410" w14:textId="77777777" w:rsidR="00655DBA" w:rsidRDefault="00655DBA" w:rsidP="00312737">
            <w:pPr>
              <w:spacing w:after="0" w:line="240" w:lineRule="auto"/>
              <w:jc w:val="center"/>
              <w:rPr>
                <w:rFonts w:ascii="Times New Roman" w:hAnsi="Times New Roman"/>
                <w:bCs/>
                <w:sz w:val="20"/>
                <w:szCs w:val="20"/>
              </w:rPr>
            </w:pPr>
            <w:r>
              <w:rPr>
                <w:rFonts w:ascii="Times New Roman" w:hAnsi="Times New Roman"/>
                <w:bCs/>
                <w:sz w:val="20"/>
                <w:szCs w:val="20"/>
              </w:rPr>
              <w:t>(ilość x cena jedn.)</w:t>
            </w:r>
          </w:p>
        </w:tc>
      </w:tr>
      <w:tr w:rsidR="00655DBA" w14:paraId="57E5D4F8" w14:textId="77777777" w:rsidTr="0076131E">
        <w:trPr>
          <w:trHeight w:val="261"/>
        </w:trPr>
        <w:tc>
          <w:tcPr>
            <w:tcW w:w="1393" w:type="dxa"/>
            <w:tcBorders>
              <w:top w:val="nil"/>
              <w:left w:val="single" w:sz="2" w:space="0" w:color="000000"/>
              <w:bottom w:val="single" w:sz="2" w:space="0" w:color="000000"/>
              <w:right w:val="nil"/>
            </w:tcBorders>
            <w:hideMark/>
          </w:tcPr>
          <w:p w14:paraId="0BAD0310" w14:textId="77777777" w:rsidR="00655DBA" w:rsidRDefault="00655DBA" w:rsidP="0076131E">
            <w:pPr>
              <w:spacing w:line="240" w:lineRule="auto"/>
              <w:jc w:val="center"/>
              <w:rPr>
                <w:rFonts w:ascii="Times New Roman" w:hAnsi="Times New Roman"/>
                <w:bCs/>
                <w:sz w:val="18"/>
                <w:szCs w:val="18"/>
              </w:rPr>
            </w:pPr>
            <w:r>
              <w:rPr>
                <w:rFonts w:ascii="Times New Roman" w:hAnsi="Times New Roman"/>
                <w:bCs/>
                <w:sz w:val="18"/>
                <w:szCs w:val="18"/>
              </w:rPr>
              <w:t>1</w:t>
            </w:r>
          </w:p>
        </w:tc>
        <w:tc>
          <w:tcPr>
            <w:tcW w:w="992" w:type="dxa"/>
            <w:tcBorders>
              <w:top w:val="nil"/>
              <w:left w:val="single" w:sz="2" w:space="0" w:color="000000"/>
              <w:bottom w:val="single" w:sz="2" w:space="0" w:color="000000"/>
              <w:right w:val="nil"/>
            </w:tcBorders>
            <w:hideMark/>
          </w:tcPr>
          <w:p w14:paraId="075B2B32" w14:textId="77777777" w:rsidR="00655DBA" w:rsidRDefault="00655DBA" w:rsidP="0076131E">
            <w:pPr>
              <w:spacing w:line="240" w:lineRule="auto"/>
              <w:jc w:val="center"/>
              <w:rPr>
                <w:rFonts w:ascii="Times New Roman" w:hAnsi="Times New Roman"/>
                <w:bCs/>
                <w:sz w:val="18"/>
                <w:szCs w:val="18"/>
              </w:rPr>
            </w:pPr>
            <w:r>
              <w:rPr>
                <w:rFonts w:ascii="Times New Roman" w:hAnsi="Times New Roman"/>
                <w:bCs/>
                <w:sz w:val="18"/>
                <w:szCs w:val="18"/>
              </w:rPr>
              <w:t>2</w:t>
            </w:r>
          </w:p>
        </w:tc>
        <w:tc>
          <w:tcPr>
            <w:tcW w:w="1334" w:type="dxa"/>
            <w:tcBorders>
              <w:top w:val="nil"/>
              <w:left w:val="single" w:sz="2" w:space="0" w:color="000000"/>
              <w:bottom w:val="single" w:sz="2" w:space="0" w:color="000000"/>
              <w:right w:val="nil"/>
            </w:tcBorders>
            <w:hideMark/>
          </w:tcPr>
          <w:p w14:paraId="4F94E159" w14:textId="77777777" w:rsidR="00655DBA" w:rsidRDefault="00655DBA" w:rsidP="0076131E">
            <w:pPr>
              <w:spacing w:line="240" w:lineRule="auto"/>
              <w:jc w:val="center"/>
              <w:rPr>
                <w:rFonts w:ascii="Times New Roman" w:hAnsi="Times New Roman"/>
                <w:bCs/>
                <w:sz w:val="18"/>
                <w:szCs w:val="18"/>
              </w:rPr>
            </w:pPr>
            <w:r>
              <w:rPr>
                <w:rFonts w:ascii="Times New Roman" w:hAnsi="Times New Roman"/>
                <w:bCs/>
                <w:sz w:val="18"/>
                <w:szCs w:val="18"/>
              </w:rPr>
              <w:t>3</w:t>
            </w:r>
          </w:p>
        </w:tc>
        <w:tc>
          <w:tcPr>
            <w:tcW w:w="1417" w:type="dxa"/>
            <w:tcBorders>
              <w:top w:val="nil"/>
              <w:left w:val="single" w:sz="2" w:space="0" w:color="000000"/>
              <w:bottom w:val="single" w:sz="2" w:space="0" w:color="000000"/>
              <w:right w:val="nil"/>
            </w:tcBorders>
            <w:hideMark/>
          </w:tcPr>
          <w:p w14:paraId="1D95F86A" w14:textId="77777777" w:rsidR="00655DBA" w:rsidRDefault="00655DBA" w:rsidP="0076131E">
            <w:pPr>
              <w:spacing w:line="240" w:lineRule="auto"/>
              <w:jc w:val="center"/>
              <w:rPr>
                <w:rFonts w:ascii="Times New Roman" w:hAnsi="Times New Roman"/>
                <w:bCs/>
                <w:sz w:val="18"/>
                <w:szCs w:val="18"/>
              </w:rPr>
            </w:pPr>
            <w:r>
              <w:rPr>
                <w:rFonts w:ascii="Times New Roman" w:hAnsi="Times New Roman"/>
                <w:bCs/>
                <w:sz w:val="18"/>
                <w:szCs w:val="18"/>
              </w:rPr>
              <w:t>4</w:t>
            </w:r>
          </w:p>
        </w:tc>
        <w:tc>
          <w:tcPr>
            <w:tcW w:w="851" w:type="dxa"/>
            <w:tcBorders>
              <w:top w:val="nil"/>
              <w:left w:val="single" w:sz="2" w:space="0" w:color="000000"/>
              <w:bottom w:val="single" w:sz="2" w:space="0" w:color="000000"/>
              <w:right w:val="nil"/>
            </w:tcBorders>
            <w:hideMark/>
          </w:tcPr>
          <w:p w14:paraId="1D67AF43" w14:textId="77777777" w:rsidR="00655DBA" w:rsidRDefault="00655DBA" w:rsidP="0076131E">
            <w:pPr>
              <w:spacing w:line="240" w:lineRule="auto"/>
              <w:jc w:val="center"/>
              <w:rPr>
                <w:rFonts w:ascii="Times New Roman" w:hAnsi="Times New Roman"/>
                <w:bCs/>
                <w:sz w:val="18"/>
                <w:szCs w:val="18"/>
              </w:rPr>
            </w:pPr>
            <w:r>
              <w:rPr>
                <w:rFonts w:ascii="Times New Roman" w:hAnsi="Times New Roman"/>
                <w:bCs/>
                <w:sz w:val="18"/>
                <w:szCs w:val="18"/>
              </w:rPr>
              <w:t>5</w:t>
            </w:r>
          </w:p>
        </w:tc>
        <w:tc>
          <w:tcPr>
            <w:tcW w:w="1559" w:type="dxa"/>
            <w:tcBorders>
              <w:top w:val="nil"/>
              <w:left w:val="single" w:sz="2" w:space="0" w:color="000000"/>
              <w:bottom w:val="single" w:sz="2" w:space="0" w:color="000000"/>
              <w:right w:val="single" w:sz="2" w:space="0" w:color="000000"/>
            </w:tcBorders>
            <w:hideMark/>
          </w:tcPr>
          <w:p w14:paraId="2DBB4C06" w14:textId="77777777" w:rsidR="00655DBA" w:rsidRDefault="00655DBA" w:rsidP="0076131E">
            <w:pPr>
              <w:spacing w:line="240" w:lineRule="auto"/>
              <w:jc w:val="center"/>
              <w:rPr>
                <w:rFonts w:ascii="Times New Roman" w:hAnsi="Times New Roman"/>
                <w:bCs/>
                <w:sz w:val="18"/>
                <w:szCs w:val="18"/>
              </w:rPr>
            </w:pPr>
            <w:r>
              <w:rPr>
                <w:rFonts w:ascii="Times New Roman" w:hAnsi="Times New Roman"/>
                <w:bCs/>
                <w:sz w:val="18"/>
                <w:szCs w:val="18"/>
              </w:rPr>
              <w:t>6</w:t>
            </w:r>
          </w:p>
        </w:tc>
        <w:tc>
          <w:tcPr>
            <w:tcW w:w="1701" w:type="dxa"/>
            <w:tcBorders>
              <w:top w:val="nil"/>
              <w:left w:val="single" w:sz="2" w:space="0" w:color="000000"/>
              <w:bottom w:val="single" w:sz="2" w:space="0" w:color="000000"/>
              <w:right w:val="single" w:sz="2" w:space="0" w:color="000000"/>
            </w:tcBorders>
            <w:hideMark/>
          </w:tcPr>
          <w:p w14:paraId="05603BE1" w14:textId="77777777" w:rsidR="00655DBA" w:rsidRDefault="00655DBA" w:rsidP="0076131E">
            <w:pPr>
              <w:spacing w:line="240" w:lineRule="auto"/>
              <w:jc w:val="center"/>
              <w:rPr>
                <w:rFonts w:ascii="Times New Roman" w:hAnsi="Times New Roman"/>
                <w:bCs/>
                <w:sz w:val="18"/>
                <w:szCs w:val="18"/>
              </w:rPr>
            </w:pPr>
            <w:r>
              <w:rPr>
                <w:rFonts w:ascii="Times New Roman" w:hAnsi="Times New Roman"/>
                <w:bCs/>
                <w:sz w:val="18"/>
                <w:szCs w:val="18"/>
              </w:rPr>
              <w:t>7</w:t>
            </w:r>
          </w:p>
        </w:tc>
      </w:tr>
      <w:tr w:rsidR="00655DBA" w14:paraId="0D6DA042" w14:textId="77777777" w:rsidTr="0076131E">
        <w:tc>
          <w:tcPr>
            <w:tcW w:w="1393" w:type="dxa"/>
            <w:tcBorders>
              <w:top w:val="nil"/>
              <w:left w:val="single" w:sz="2" w:space="0" w:color="000000"/>
              <w:bottom w:val="single" w:sz="2" w:space="0" w:color="000000"/>
              <w:right w:val="nil"/>
            </w:tcBorders>
          </w:tcPr>
          <w:p w14:paraId="462F88B6" w14:textId="260F8B78" w:rsidR="00655DBA" w:rsidRDefault="00655DBA" w:rsidP="00312737">
            <w:pPr>
              <w:spacing w:line="240" w:lineRule="auto"/>
              <w:jc w:val="center"/>
              <w:rPr>
                <w:rFonts w:ascii="Times New Roman" w:hAnsi="Times New Roman"/>
                <w:bCs/>
                <w:sz w:val="18"/>
                <w:szCs w:val="18"/>
              </w:rPr>
            </w:pPr>
            <w:r>
              <w:rPr>
                <w:rFonts w:ascii="Times New Roman" w:hAnsi="Times New Roman"/>
                <w:bCs/>
                <w:sz w:val="18"/>
                <w:szCs w:val="18"/>
              </w:rPr>
              <w:t xml:space="preserve">pojazd przewożący </w:t>
            </w:r>
            <w:r w:rsidR="00F80FC1">
              <w:rPr>
                <w:rFonts w:ascii="Times New Roman" w:hAnsi="Times New Roman"/>
                <w:bCs/>
                <w:sz w:val="18"/>
                <w:szCs w:val="18"/>
              </w:rPr>
              <w:t>materiały</w:t>
            </w:r>
            <w:r w:rsidR="00312737">
              <w:rPr>
                <w:rFonts w:ascii="Times New Roman" w:hAnsi="Times New Roman"/>
                <w:bCs/>
                <w:sz w:val="18"/>
                <w:szCs w:val="18"/>
              </w:rPr>
              <w:t xml:space="preserve"> niebezpieczne</w:t>
            </w:r>
          </w:p>
        </w:tc>
        <w:tc>
          <w:tcPr>
            <w:tcW w:w="992" w:type="dxa"/>
            <w:tcBorders>
              <w:top w:val="nil"/>
              <w:left w:val="single" w:sz="2" w:space="0" w:color="000000"/>
              <w:bottom w:val="single" w:sz="2" w:space="0" w:color="000000"/>
              <w:right w:val="nil"/>
            </w:tcBorders>
          </w:tcPr>
          <w:p w14:paraId="289C887C" w14:textId="31781020" w:rsidR="00655DBA" w:rsidRDefault="0001432E" w:rsidP="0076131E">
            <w:pPr>
              <w:spacing w:line="240" w:lineRule="auto"/>
              <w:jc w:val="center"/>
              <w:rPr>
                <w:rFonts w:ascii="Times New Roman" w:hAnsi="Times New Roman"/>
                <w:bCs/>
              </w:rPr>
            </w:pPr>
            <w:r>
              <w:rPr>
                <w:rFonts w:ascii="Times New Roman" w:hAnsi="Times New Roman"/>
                <w:bCs/>
              </w:rPr>
              <w:t>6</w:t>
            </w:r>
          </w:p>
        </w:tc>
        <w:tc>
          <w:tcPr>
            <w:tcW w:w="1334" w:type="dxa"/>
            <w:tcBorders>
              <w:top w:val="nil"/>
              <w:left w:val="single" w:sz="2" w:space="0" w:color="000000"/>
              <w:bottom w:val="single" w:sz="2" w:space="0" w:color="000000"/>
              <w:right w:val="nil"/>
            </w:tcBorders>
          </w:tcPr>
          <w:p w14:paraId="182CB2C6" w14:textId="77777777" w:rsidR="00655DBA" w:rsidRDefault="00655DBA" w:rsidP="0076131E">
            <w:pPr>
              <w:spacing w:line="240" w:lineRule="auto"/>
              <w:jc w:val="center"/>
              <w:rPr>
                <w:rFonts w:ascii="Times New Roman" w:hAnsi="Times New Roman"/>
                <w:bCs/>
                <w:sz w:val="18"/>
                <w:szCs w:val="18"/>
              </w:rPr>
            </w:pPr>
          </w:p>
        </w:tc>
        <w:tc>
          <w:tcPr>
            <w:tcW w:w="1417" w:type="dxa"/>
            <w:tcBorders>
              <w:top w:val="nil"/>
              <w:left w:val="single" w:sz="2" w:space="0" w:color="000000"/>
              <w:bottom w:val="single" w:sz="2" w:space="0" w:color="000000"/>
              <w:right w:val="nil"/>
            </w:tcBorders>
          </w:tcPr>
          <w:p w14:paraId="05D3127A" w14:textId="77777777" w:rsidR="00655DBA" w:rsidRDefault="00655DBA" w:rsidP="0076131E">
            <w:pPr>
              <w:spacing w:line="240" w:lineRule="auto"/>
              <w:jc w:val="center"/>
              <w:rPr>
                <w:rFonts w:ascii="Times New Roman" w:hAnsi="Times New Roman"/>
                <w:bCs/>
                <w:sz w:val="18"/>
                <w:szCs w:val="18"/>
              </w:rPr>
            </w:pPr>
          </w:p>
        </w:tc>
        <w:tc>
          <w:tcPr>
            <w:tcW w:w="851" w:type="dxa"/>
            <w:tcBorders>
              <w:top w:val="nil"/>
              <w:left w:val="single" w:sz="2" w:space="0" w:color="000000"/>
              <w:bottom w:val="single" w:sz="2" w:space="0" w:color="000000"/>
              <w:right w:val="nil"/>
            </w:tcBorders>
          </w:tcPr>
          <w:p w14:paraId="0D787CCF" w14:textId="77777777" w:rsidR="00655DBA" w:rsidRDefault="00655DBA" w:rsidP="0076131E">
            <w:pPr>
              <w:spacing w:line="240" w:lineRule="auto"/>
              <w:jc w:val="center"/>
              <w:rPr>
                <w:rFonts w:ascii="Times New Roman" w:hAnsi="Times New Roman"/>
                <w:bCs/>
                <w:sz w:val="18"/>
                <w:szCs w:val="18"/>
              </w:rPr>
            </w:pPr>
          </w:p>
        </w:tc>
        <w:tc>
          <w:tcPr>
            <w:tcW w:w="1559" w:type="dxa"/>
            <w:tcBorders>
              <w:top w:val="nil"/>
              <w:left w:val="single" w:sz="2" w:space="0" w:color="000000"/>
              <w:bottom w:val="single" w:sz="2" w:space="0" w:color="000000"/>
              <w:right w:val="single" w:sz="2" w:space="0" w:color="000000"/>
            </w:tcBorders>
          </w:tcPr>
          <w:p w14:paraId="6258C44C" w14:textId="77777777" w:rsidR="00655DBA" w:rsidRDefault="00655DBA" w:rsidP="0076131E">
            <w:pPr>
              <w:spacing w:line="240" w:lineRule="auto"/>
              <w:jc w:val="center"/>
              <w:rPr>
                <w:rFonts w:ascii="Times New Roman" w:hAnsi="Times New Roman"/>
                <w:bCs/>
                <w:sz w:val="18"/>
                <w:szCs w:val="18"/>
              </w:rPr>
            </w:pPr>
          </w:p>
        </w:tc>
        <w:tc>
          <w:tcPr>
            <w:tcW w:w="1701" w:type="dxa"/>
            <w:tcBorders>
              <w:top w:val="nil"/>
              <w:left w:val="single" w:sz="2" w:space="0" w:color="000000"/>
              <w:bottom w:val="single" w:sz="2" w:space="0" w:color="000000"/>
              <w:right w:val="single" w:sz="2" w:space="0" w:color="000000"/>
            </w:tcBorders>
          </w:tcPr>
          <w:p w14:paraId="026F932C" w14:textId="77777777" w:rsidR="00655DBA" w:rsidRDefault="00655DBA" w:rsidP="0076131E">
            <w:pPr>
              <w:spacing w:line="240" w:lineRule="auto"/>
              <w:jc w:val="center"/>
              <w:rPr>
                <w:rFonts w:ascii="Times New Roman" w:hAnsi="Times New Roman"/>
                <w:bCs/>
                <w:sz w:val="18"/>
                <w:szCs w:val="18"/>
              </w:rPr>
            </w:pPr>
          </w:p>
        </w:tc>
      </w:tr>
    </w:tbl>
    <w:p w14:paraId="6BDB788D" w14:textId="77777777" w:rsidR="00655DBA" w:rsidRDefault="00655DBA" w:rsidP="005E332F">
      <w:pPr>
        <w:spacing w:after="0"/>
        <w:rPr>
          <w:rFonts w:ascii="Times New Roman" w:hAnsi="Times New Roman" w:cs="Times New Roman"/>
          <w:b/>
          <w:sz w:val="24"/>
          <w:szCs w:val="24"/>
        </w:rPr>
      </w:pPr>
    </w:p>
    <w:p w14:paraId="7FFA9BA0" w14:textId="77777777" w:rsidR="00B53AB1" w:rsidRDefault="00B53AB1" w:rsidP="00B53AB1">
      <w:pPr>
        <w:spacing w:after="0"/>
        <w:jc w:val="right"/>
        <w:rPr>
          <w:rFonts w:ascii="Times New Roman" w:hAnsi="Times New Roman" w:cs="Times New Roman"/>
          <w:b/>
          <w:sz w:val="24"/>
          <w:szCs w:val="24"/>
        </w:rPr>
      </w:pPr>
    </w:p>
    <w:p w14:paraId="5535A4AD" w14:textId="11FA81C6" w:rsidR="00655DBA" w:rsidRDefault="00655DBA" w:rsidP="00655DBA">
      <w:pPr>
        <w:jc w:val="both"/>
        <w:rPr>
          <w:rFonts w:ascii="Times New Roman" w:hAnsi="Times New Roman"/>
          <w:bCs/>
        </w:rPr>
      </w:pPr>
      <w:r>
        <w:rPr>
          <w:rFonts w:ascii="Times New Roman" w:hAnsi="Times New Roman"/>
          <w:bCs/>
        </w:rPr>
        <w:t xml:space="preserve">Za każdą rozpoczętą dobę przechowywania pojazdu na parkingu strzeżonym: </w:t>
      </w:r>
    </w:p>
    <w:p w14:paraId="05FB5FEF" w14:textId="77777777" w:rsidR="00655DBA" w:rsidRDefault="00655DBA" w:rsidP="00655DBA">
      <w:pPr>
        <w:jc w:val="both"/>
        <w:rPr>
          <w:rFonts w:ascii="Times New Roman" w:hAnsi="Times New Roman"/>
          <w:b/>
          <w:bCs/>
        </w:rPr>
      </w:pPr>
      <w:r>
        <w:rPr>
          <w:rFonts w:ascii="Times New Roman" w:hAnsi="Times New Roman"/>
          <w:b/>
          <w:bCs/>
        </w:rPr>
        <w:t>TABELA NR 2</w:t>
      </w:r>
    </w:p>
    <w:tbl>
      <w:tblPr>
        <w:tblW w:w="9240" w:type="dxa"/>
        <w:tblInd w:w="22" w:type="dxa"/>
        <w:tblLayout w:type="fixed"/>
        <w:tblCellMar>
          <w:top w:w="55" w:type="dxa"/>
          <w:left w:w="55" w:type="dxa"/>
          <w:bottom w:w="55" w:type="dxa"/>
          <w:right w:w="55" w:type="dxa"/>
        </w:tblCellMar>
        <w:tblLook w:val="04A0" w:firstRow="1" w:lastRow="0" w:firstColumn="1" w:lastColumn="0" w:noHBand="0" w:noVBand="1"/>
      </w:tblPr>
      <w:tblGrid>
        <w:gridCol w:w="2011"/>
        <w:gridCol w:w="1081"/>
        <w:gridCol w:w="763"/>
        <w:gridCol w:w="1416"/>
        <w:gridCol w:w="992"/>
        <w:gridCol w:w="1419"/>
        <w:gridCol w:w="1558"/>
      </w:tblGrid>
      <w:tr w:rsidR="00655DBA" w14:paraId="463A22F6" w14:textId="77777777" w:rsidTr="0076131E">
        <w:trPr>
          <w:trHeight w:val="536"/>
        </w:trPr>
        <w:tc>
          <w:tcPr>
            <w:tcW w:w="2012" w:type="dxa"/>
            <w:vMerge w:val="restart"/>
            <w:tcBorders>
              <w:top w:val="single" w:sz="2" w:space="0" w:color="000000"/>
              <w:left w:val="single" w:sz="2" w:space="0" w:color="000000"/>
              <w:bottom w:val="single" w:sz="2" w:space="0" w:color="000000"/>
              <w:right w:val="nil"/>
            </w:tcBorders>
            <w:hideMark/>
          </w:tcPr>
          <w:p w14:paraId="179C1A8F" w14:textId="77777777" w:rsidR="00655DBA" w:rsidRDefault="00655DBA" w:rsidP="0076131E">
            <w:pPr>
              <w:spacing w:line="240" w:lineRule="auto"/>
              <w:jc w:val="center"/>
              <w:rPr>
                <w:rFonts w:ascii="Times New Roman" w:hAnsi="Times New Roman"/>
                <w:bCs/>
                <w:sz w:val="20"/>
                <w:szCs w:val="20"/>
              </w:rPr>
            </w:pPr>
            <w:r>
              <w:rPr>
                <w:rFonts w:ascii="Times New Roman" w:hAnsi="Times New Roman"/>
                <w:bCs/>
                <w:sz w:val="20"/>
                <w:szCs w:val="20"/>
              </w:rPr>
              <w:t>Rodzaj pojazdu</w:t>
            </w:r>
          </w:p>
        </w:tc>
        <w:tc>
          <w:tcPr>
            <w:tcW w:w="1082" w:type="dxa"/>
            <w:vMerge w:val="restart"/>
            <w:tcBorders>
              <w:top w:val="single" w:sz="2" w:space="0" w:color="000000"/>
              <w:left w:val="single" w:sz="2" w:space="0" w:color="000000"/>
              <w:bottom w:val="single" w:sz="2" w:space="0" w:color="000000"/>
              <w:right w:val="nil"/>
            </w:tcBorders>
            <w:hideMark/>
          </w:tcPr>
          <w:p w14:paraId="5AB3A568" w14:textId="77777777" w:rsidR="00655DBA" w:rsidRDefault="00655DBA" w:rsidP="0076131E">
            <w:pPr>
              <w:spacing w:line="240" w:lineRule="auto"/>
              <w:jc w:val="center"/>
              <w:rPr>
                <w:rFonts w:ascii="Times New Roman" w:hAnsi="Times New Roman"/>
                <w:bCs/>
                <w:sz w:val="20"/>
                <w:szCs w:val="20"/>
              </w:rPr>
            </w:pPr>
            <w:r>
              <w:rPr>
                <w:rFonts w:ascii="Times New Roman" w:hAnsi="Times New Roman"/>
                <w:bCs/>
                <w:sz w:val="20"/>
                <w:szCs w:val="20"/>
              </w:rPr>
              <w:t xml:space="preserve">Planowana ilość </w:t>
            </w:r>
          </w:p>
        </w:tc>
        <w:tc>
          <w:tcPr>
            <w:tcW w:w="764" w:type="dxa"/>
            <w:vMerge w:val="restart"/>
            <w:tcBorders>
              <w:top w:val="single" w:sz="2" w:space="0" w:color="000000"/>
              <w:left w:val="single" w:sz="2" w:space="0" w:color="000000"/>
              <w:bottom w:val="single" w:sz="2" w:space="0" w:color="000000"/>
              <w:right w:val="nil"/>
            </w:tcBorders>
            <w:hideMark/>
          </w:tcPr>
          <w:p w14:paraId="38DD6F3B" w14:textId="77777777" w:rsidR="00655DBA" w:rsidRDefault="00655DBA" w:rsidP="0076131E">
            <w:pPr>
              <w:spacing w:line="240" w:lineRule="auto"/>
              <w:jc w:val="center"/>
              <w:rPr>
                <w:rFonts w:ascii="Times New Roman" w:hAnsi="Times New Roman"/>
                <w:bCs/>
                <w:sz w:val="20"/>
                <w:szCs w:val="20"/>
              </w:rPr>
            </w:pPr>
            <w:r>
              <w:rPr>
                <w:rFonts w:ascii="Times New Roman" w:hAnsi="Times New Roman"/>
                <w:bCs/>
                <w:sz w:val="20"/>
                <w:szCs w:val="20"/>
              </w:rPr>
              <w:t>Jednostkowa cena netto</w:t>
            </w:r>
          </w:p>
        </w:tc>
        <w:tc>
          <w:tcPr>
            <w:tcW w:w="1417" w:type="dxa"/>
            <w:vMerge w:val="restart"/>
            <w:tcBorders>
              <w:top w:val="single" w:sz="2" w:space="0" w:color="000000"/>
              <w:left w:val="single" w:sz="2" w:space="0" w:color="000000"/>
              <w:bottom w:val="single" w:sz="2" w:space="0" w:color="000000"/>
              <w:right w:val="nil"/>
            </w:tcBorders>
            <w:hideMark/>
          </w:tcPr>
          <w:p w14:paraId="22010C38" w14:textId="77777777" w:rsidR="00655DBA" w:rsidRDefault="00655DBA" w:rsidP="0076131E">
            <w:pPr>
              <w:spacing w:line="240" w:lineRule="auto"/>
              <w:jc w:val="center"/>
              <w:rPr>
                <w:rFonts w:ascii="Times New Roman" w:hAnsi="Times New Roman"/>
                <w:bCs/>
                <w:sz w:val="20"/>
                <w:szCs w:val="20"/>
              </w:rPr>
            </w:pPr>
            <w:r>
              <w:rPr>
                <w:rFonts w:ascii="Times New Roman" w:hAnsi="Times New Roman"/>
                <w:bCs/>
                <w:sz w:val="20"/>
                <w:szCs w:val="20"/>
              </w:rPr>
              <w:t>Jednostkowa cena brutto</w:t>
            </w:r>
          </w:p>
        </w:tc>
        <w:tc>
          <w:tcPr>
            <w:tcW w:w="993" w:type="dxa"/>
            <w:vMerge w:val="restart"/>
            <w:tcBorders>
              <w:top w:val="single" w:sz="2" w:space="0" w:color="000000"/>
              <w:left w:val="single" w:sz="2" w:space="0" w:color="000000"/>
              <w:bottom w:val="single" w:sz="2" w:space="0" w:color="000000"/>
              <w:right w:val="nil"/>
            </w:tcBorders>
            <w:hideMark/>
          </w:tcPr>
          <w:p w14:paraId="002A6E40" w14:textId="142D5846" w:rsidR="00655DBA" w:rsidRDefault="00312737" w:rsidP="00312737">
            <w:pPr>
              <w:spacing w:line="240" w:lineRule="auto"/>
              <w:jc w:val="center"/>
              <w:rPr>
                <w:rFonts w:ascii="Times New Roman" w:hAnsi="Times New Roman"/>
                <w:bCs/>
                <w:sz w:val="20"/>
                <w:szCs w:val="20"/>
              </w:rPr>
            </w:pPr>
            <w:r>
              <w:rPr>
                <w:rFonts w:ascii="Times New Roman" w:hAnsi="Times New Roman"/>
                <w:bCs/>
                <w:sz w:val="20"/>
                <w:szCs w:val="20"/>
              </w:rPr>
              <w:t xml:space="preserve">Stawka podatku VAT </w:t>
            </w:r>
            <w:r w:rsidR="00655DBA">
              <w:rPr>
                <w:rFonts w:ascii="Times New Roman" w:hAnsi="Times New Roman"/>
                <w:bCs/>
                <w:sz w:val="20"/>
                <w:szCs w:val="20"/>
              </w:rPr>
              <w:t>%</w:t>
            </w:r>
          </w:p>
        </w:tc>
        <w:tc>
          <w:tcPr>
            <w:tcW w:w="2979" w:type="dxa"/>
            <w:gridSpan w:val="2"/>
            <w:tcBorders>
              <w:top w:val="single" w:sz="2" w:space="0" w:color="000000"/>
              <w:left w:val="single" w:sz="2" w:space="0" w:color="000000"/>
              <w:bottom w:val="single" w:sz="4" w:space="0" w:color="auto"/>
              <w:right w:val="single" w:sz="2" w:space="0" w:color="000000"/>
            </w:tcBorders>
            <w:hideMark/>
          </w:tcPr>
          <w:p w14:paraId="76D43675" w14:textId="77777777" w:rsidR="00655DBA" w:rsidRDefault="00655DBA" w:rsidP="0076131E">
            <w:pPr>
              <w:spacing w:line="240" w:lineRule="auto"/>
              <w:jc w:val="center"/>
              <w:rPr>
                <w:rFonts w:ascii="Times New Roman" w:hAnsi="Times New Roman"/>
                <w:bCs/>
                <w:sz w:val="20"/>
                <w:szCs w:val="20"/>
              </w:rPr>
            </w:pPr>
            <w:r>
              <w:rPr>
                <w:rFonts w:ascii="Times New Roman" w:hAnsi="Times New Roman"/>
                <w:bCs/>
                <w:sz w:val="20"/>
                <w:szCs w:val="20"/>
              </w:rPr>
              <w:t xml:space="preserve">Razem </w:t>
            </w:r>
          </w:p>
        </w:tc>
      </w:tr>
      <w:tr w:rsidR="00655DBA" w14:paraId="1C60BF86" w14:textId="77777777" w:rsidTr="0076131E">
        <w:trPr>
          <w:trHeight w:val="375"/>
        </w:trPr>
        <w:tc>
          <w:tcPr>
            <w:tcW w:w="2012" w:type="dxa"/>
            <w:vMerge/>
            <w:tcBorders>
              <w:top w:val="single" w:sz="2" w:space="0" w:color="000000"/>
              <w:left w:val="single" w:sz="2" w:space="0" w:color="000000"/>
              <w:bottom w:val="single" w:sz="2" w:space="0" w:color="000000"/>
              <w:right w:val="nil"/>
            </w:tcBorders>
            <w:vAlign w:val="center"/>
            <w:hideMark/>
          </w:tcPr>
          <w:p w14:paraId="3F5C145B" w14:textId="77777777" w:rsidR="00655DBA" w:rsidRDefault="00655DBA" w:rsidP="0076131E">
            <w:pPr>
              <w:spacing w:line="240" w:lineRule="auto"/>
              <w:rPr>
                <w:rFonts w:ascii="Times New Roman" w:hAnsi="Times New Roman"/>
                <w:bCs/>
                <w:sz w:val="20"/>
                <w:szCs w:val="20"/>
              </w:rPr>
            </w:pPr>
          </w:p>
        </w:tc>
        <w:tc>
          <w:tcPr>
            <w:tcW w:w="1082" w:type="dxa"/>
            <w:vMerge/>
            <w:tcBorders>
              <w:top w:val="single" w:sz="2" w:space="0" w:color="000000"/>
              <w:left w:val="single" w:sz="2" w:space="0" w:color="000000"/>
              <w:bottom w:val="single" w:sz="2" w:space="0" w:color="000000"/>
              <w:right w:val="nil"/>
            </w:tcBorders>
            <w:vAlign w:val="center"/>
            <w:hideMark/>
          </w:tcPr>
          <w:p w14:paraId="4A85AA7E" w14:textId="77777777" w:rsidR="00655DBA" w:rsidRDefault="00655DBA" w:rsidP="0076131E">
            <w:pPr>
              <w:spacing w:line="240" w:lineRule="auto"/>
              <w:rPr>
                <w:rFonts w:ascii="Times New Roman" w:hAnsi="Times New Roman"/>
                <w:bCs/>
                <w:sz w:val="20"/>
                <w:szCs w:val="20"/>
              </w:rPr>
            </w:pPr>
          </w:p>
        </w:tc>
        <w:tc>
          <w:tcPr>
            <w:tcW w:w="764" w:type="dxa"/>
            <w:vMerge/>
            <w:tcBorders>
              <w:top w:val="single" w:sz="2" w:space="0" w:color="000000"/>
              <w:left w:val="single" w:sz="2" w:space="0" w:color="000000"/>
              <w:bottom w:val="single" w:sz="2" w:space="0" w:color="000000"/>
              <w:right w:val="nil"/>
            </w:tcBorders>
            <w:vAlign w:val="center"/>
            <w:hideMark/>
          </w:tcPr>
          <w:p w14:paraId="04EA8FE6" w14:textId="77777777" w:rsidR="00655DBA" w:rsidRDefault="00655DBA" w:rsidP="0076131E">
            <w:pPr>
              <w:spacing w:line="240" w:lineRule="auto"/>
              <w:rPr>
                <w:rFonts w:ascii="Times New Roman" w:hAnsi="Times New Roman"/>
                <w:bCs/>
                <w:sz w:val="20"/>
                <w:szCs w:val="20"/>
              </w:rPr>
            </w:pPr>
          </w:p>
        </w:tc>
        <w:tc>
          <w:tcPr>
            <w:tcW w:w="1417" w:type="dxa"/>
            <w:vMerge/>
            <w:tcBorders>
              <w:top w:val="single" w:sz="2" w:space="0" w:color="000000"/>
              <w:left w:val="single" w:sz="2" w:space="0" w:color="000000"/>
              <w:bottom w:val="single" w:sz="2" w:space="0" w:color="000000"/>
              <w:right w:val="nil"/>
            </w:tcBorders>
            <w:vAlign w:val="center"/>
            <w:hideMark/>
          </w:tcPr>
          <w:p w14:paraId="359F2227" w14:textId="77777777" w:rsidR="00655DBA" w:rsidRDefault="00655DBA" w:rsidP="0076131E">
            <w:pPr>
              <w:spacing w:line="240" w:lineRule="auto"/>
              <w:rPr>
                <w:rFonts w:ascii="Times New Roman" w:hAnsi="Times New Roman"/>
                <w:bCs/>
                <w:sz w:val="20"/>
                <w:szCs w:val="20"/>
              </w:rPr>
            </w:pPr>
          </w:p>
        </w:tc>
        <w:tc>
          <w:tcPr>
            <w:tcW w:w="993" w:type="dxa"/>
            <w:vMerge/>
            <w:tcBorders>
              <w:top w:val="single" w:sz="2" w:space="0" w:color="000000"/>
              <w:left w:val="single" w:sz="2" w:space="0" w:color="000000"/>
              <w:bottom w:val="single" w:sz="2" w:space="0" w:color="000000"/>
              <w:right w:val="nil"/>
            </w:tcBorders>
            <w:vAlign w:val="center"/>
            <w:hideMark/>
          </w:tcPr>
          <w:p w14:paraId="34EE0377" w14:textId="77777777" w:rsidR="00655DBA" w:rsidRDefault="00655DBA" w:rsidP="0076131E">
            <w:pPr>
              <w:spacing w:line="240" w:lineRule="auto"/>
              <w:rPr>
                <w:rFonts w:ascii="Times New Roman" w:hAnsi="Times New Roman"/>
                <w:bCs/>
                <w:sz w:val="20"/>
                <w:szCs w:val="20"/>
              </w:rPr>
            </w:pPr>
          </w:p>
        </w:tc>
        <w:tc>
          <w:tcPr>
            <w:tcW w:w="1420" w:type="dxa"/>
            <w:tcBorders>
              <w:top w:val="single" w:sz="4" w:space="0" w:color="auto"/>
              <w:left w:val="single" w:sz="2" w:space="0" w:color="000000"/>
              <w:bottom w:val="single" w:sz="2" w:space="0" w:color="000000"/>
              <w:right w:val="single" w:sz="4" w:space="0" w:color="auto"/>
            </w:tcBorders>
            <w:hideMark/>
          </w:tcPr>
          <w:p w14:paraId="2A07C925" w14:textId="77777777" w:rsidR="00655DBA" w:rsidRDefault="00655DBA" w:rsidP="00312737">
            <w:pPr>
              <w:spacing w:after="0" w:line="240" w:lineRule="auto"/>
              <w:jc w:val="center"/>
              <w:rPr>
                <w:rFonts w:ascii="Times New Roman" w:hAnsi="Times New Roman"/>
                <w:bCs/>
                <w:sz w:val="20"/>
                <w:szCs w:val="20"/>
              </w:rPr>
            </w:pPr>
            <w:r>
              <w:rPr>
                <w:rFonts w:ascii="Times New Roman" w:hAnsi="Times New Roman"/>
                <w:bCs/>
                <w:sz w:val="20"/>
                <w:szCs w:val="20"/>
              </w:rPr>
              <w:t xml:space="preserve">Cena netto </w:t>
            </w:r>
          </w:p>
          <w:p w14:paraId="07BC4CEA" w14:textId="77777777" w:rsidR="00655DBA" w:rsidRDefault="00655DBA" w:rsidP="00312737">
            <w:pPr>
              <w:spacing w:after="0" w:line="240" w:lineRule="auto"/>
              <w:jc w:val="center"/>
              <w:rPr>
                <w:rFonts w:ascii="Times New Roman" w:hAnsi="Times New Roman"/>
                <w:bCs/>
                <w:sz w:val="20"/>
                <w:szCs w:val="20"/>
              </w:rPr>
            </w:pPr>
            <w:r>
              <w:rPr>
                <w:rFonts w:ascii="Times New Roman" w:hAnsi="Times New Roman"/>
                <w:bCs/>
                <w:sz w:val="20"/>
                <w:szCs w:val="20"/>
              </w:rPr>
              <w:t>(ilość x cena jedn.)</w:t>
            </w:r>
          </w:p>
        </w:tc>
        <w:tc>
          <w:tcPr>
            <w:tcW w:w="1559" w:type="dxa"/>
            <w:tcBorders>
              <w:top w:val="single" w:sz="4" w:space="0" w:color="auto"/>
              <w:left w:val="single" w:sz="2" w:space="0" w:color="000000"/>
              <w:bottom w:val="single" w:sz="2" w:space="0" w:color="000000"/>
              <w:right w:val="single" w:sz="4" w:space="0" w:color="auto"/>
            </w:tcBorders>
            <w:hideMark/>
          </w:tcPr>
          <w:p w14:paraId="5DDF5086" w14:textId="77777777" w:rsidR="00655DBA" w:rsidRDefault="00655DBA" w:rsidP="00312737">
            <w:pPr>
              <w:spacing w:after="0" w:line="240" w:lineRule="auto"/>
              <w:jc w:val="center"/>
              <w:rPr>
                <w:rFonts w:ascii="Times New Roman" w:hAnsi="Times New Roman"/>
                <w:bCs/>
                <w:sz w:val="20"/>
                <w:szCs w:val="20"/>
              </w:rPr>
            </w:pPr>
            <w:r>
              <w:rPr>
                <w:rFonts w:ascii="Times New Roman" w:hAnsi="Times New Roman"/>
                <w:bCs/>
                <w:sz w:val="20"/>
                <w:szCs w:val="20"/>
              </w:rPr>
              <w:t>Cena brutto</w:t>
            </w:r>
          </w:p>
          <w:p w14:paraId="5B210244" w14:textId="77777777" w:rsidR="00655DBA" w:rsidRDefault="00655DBA" w:rsidP="00312737">
            <w:pPr>
              <w:spacing w:after="0" w:line="240" w:lineRule="auto"/>
              <w:jc w:val="center"/>
              <w:rPr>
                <w:rFonts w:ascii="Times New Roman" w:hAnsi="Times New Roman"/>
                <w:bCs/>
                <w:sz w:val="20"/>
                <w:szCs w:val="20"/>
              </w:rPr>
            </w:pPr>
            <w:r>
              <w:rPr>
                <w:rFonts w:ascii="Times New Roman" w:hAnsi="Times New Roman"/>
                <w:bCs/>
                <w:sz w:val="20"/>
                <w:szCs w:val="20"/>
              </w:rPr>
              <w:t>(ilość x cena jedn.)</w:t>
            </w:r>
          </w:p>
        </w:tc>
      </w:tr>
      <w:tr w:rsidR="00655DBA" w14:paraId="35BE8364" w14:textId="77777777" w:rsidTr="0076131E">
        <w:tc>
          <w:tcPr>
            <w:tcW w:w="2012" w:type="dxa"/>
            <w:tcBorders>
              <w:top w:val="nil"/>
              <w:left w:val="single" w:sz="2" w:space="0" w:color="000000"/>
              <w:bottom w:val="single" w:sz="2" w:space="0" w:color="000000"/>
              <w:right w:val="nil"/>
            </w:tcBorders>
            <w:hideMark/>
          </w:tcPr>
          <w:p w14:paraId="46A042D5" w14:textId="77777777" w:rsidR="00655DBA" w:rsidRDefault="00655DBA" w:rsidP="0076131E">
            <w:pPr>
              <w:spacing w:line="240" w:lineRule="auto"/>
              <w:jc w:val="center"/>
              <w:rPr>
                <w:rFonts w:ascii="Times New Roman" w:hAnsi="Times New Roman"/>
                <w:bCs/>
                <w:sz w:val="18"/>
                <w:szCs w:val="18"/>
              </w:rPr>
            </w:pPr>
            <w:r>
              <w:rPr>
                <w:rFonts w:ascii="Times New Roman" w:hAnsi="Times New Roman"/>
                <w:bCs/>
                <w:sz w:val="18"/>
                <w:szCs w:val="18"/>
              </w:rPr>
              <w:t>1</w:t>
            </w:r>
          </w:p>
        </w:tc>
        <w:tc>
          <w:tcPr>
            <w:tcW w:w="1082" w:type="dxa"/>
            <w:tcBorders>
              <w:top w:val="nil"/>
              <w:left w:val="single" w:sz="2" w:space="0" w:color="000000"/>
              <w:bottom w:val="single" w:sz="2" w:space="0" w:color="000000"/>
              <w:right w:val="nil"/>
            </w:tcBorders>
            <w:hideMark/>
          </w:tcPr>
          <w:p w14:paraId="0D30C657" w14:textId="77777777" w:rsidR="00655DBA" w:rsidRDefault="00655DBA" w:rsidP="0076131E">
            <w:pPr>
              <w:spacing w:line="240" w:lineRule="auto"/>
              <w:jc w:val="center"/>
              <w:rPr>
                <w:rFonts w:ascii="Times New Roman" w:hAnsi="Times New Roman"/>
                <w:bCs/>
                <w:sz w:val="18"/>
                <w:szCs w:val="18"/>
              </w:rPr>
            </w:pPr>
            <w:r>
              <w:rPr>
                <w:rFonts w:ascii="Times New Roman" w:hAnsi="Times New Roman"/>
                <w:bCs/>
                <w:sz w:val="18"/>
                <w:szCs w:val="18"/>
              </w:rPr>
              <w:t>2</w:t>
            </w:r>
          </w:p>
        </w:tc>
        <w:tc>
          <w:tcPr>
            <w:tcW w:w="764" w:type="dxa"/>
            <w:tcBorders>
              <w:top w:val="nil"/>
              <w:left w:val="single" w:sz="2" w:space="0" w:color="000000"/>
              <w:bottom w:val="single" w:sz="2" w:space="0" w:color="000000"/>
              <w:right w:val="nil"/>
            </w:tcBorders>
            <w:hideMark/>
          </w:tcPr>
          <w:p w14:paraId="2335ACBB" w14:textId="77777777" w:rsidR="00655DBA" w:rsidRDefault="00655DBA" w:rsidP="0076131E">
            <w:pPr>
              <w:spacing w:line="240" w:lineRule="auto"/>
              <w:jc w:val="center"/>
              <w:rPr>
                <w:rFonts w:ascii="Times New Roman" w:hAnsi="Times New Roman"/>
                <w:bCs/>
                <w:sz w:val="18"/>
                <w:szCs w:val="18"/>
              </w:rPr>
            </w:pPr>
            <w:r>
              <w:rPr>
                <w:rFonts w:ascii="Times New Roman" w:hAnsi="Times New Roman"/>
                <w:bCs/>
                <w:sz w:val="18"/>
                <w:szCs w:val="18"/>
              </w:rPr>
              <w:t>3</w:t>
            </w:r>
          </w:p>
        </w:tc>
        <w:tc>
          <w:tcPr>
            <w:tcW w:w="1417" w:type="dxa"/>
            <w:tcBorders>
              <w:top w:val="nil"/>
              <w:left w:val="single" w:sz="2" w:space="0" w:color="000000"/>
              <w:bottom w:val="single" w:sz="2" w:space="0" w:color="000000"/>
              <w:right w:val="nil"/>
            </w:tcBorders>
            <w:hideMark/>
          </w:tcPr>
          <w:p w14:paraId="5D305374" w14:textId="77777777" w:rsidR="00655DBA" w:rsidRDefault="00655DBA" w:rsidP="0076131E">
            <w:pPr>
              <w:spacing w:line="240" w:lineRule="auto"/>
              <w:jc w:val="center"/>
              <w:rPr>
                <w:rFonts w:ascii="Times New Roman" w:hAnsi="Times New Roman"/>
                <w:bCs/>
                <w:sz w:val="18"/>
                <w:szCs w:val="18"/>
              </w:rPr>
            </w:pPr>
            <w:r>
              <w:rPr>
                <w:rFonts w:ascii="Times New Roman" w:hAnsi="Times New Roman"/>
                <w:bCs/>
                <w:sz w:val="18"/>
                <w:szCs w:val="18"/>
              </w:rPr>
              <w:t>4</w:t>
            </w:r>
          </w:p>
        </w:tc>
        <w:tc>
          <w:tcPr>
            <w:tcW w:w="993" w:type="dxa"/>
            <w:tcBorders>
              <w:top w:val="nil"/>
              <w:left w:val="single" w:sz="2" w:space="0" w:color="000000"/>
              <w:bottom w:val="single" w:sz="2" w:space="0" w:color="000000"/>
              <w:right w:val="nil"/>
            </w:tcBorders>
            <w:hideMark/>
          </w:tcPr>
          <w:p w14:paraId="21FE7AF5" w14:textId="77777777" w:rsidR="00655DBA" w:rsidRDefault="00655DBA" w:rsidP="0076131E">
            <w:pPr>
              <w:spacing w:line="240" w:lineRule="auto"/>
              <w:jc w:val="center"/>
              <w:rPr>
                <w:rFonts w:ascii="Times New Roman" w:hAnsi="Times New Roman"/>
                <w:bCs/>
                <w:sz w:val="18"/>
                <w:szCs w:val="18"/>
              </w:rPr>
            </w:pPr>
            <w:r>
              <w:rPr>
                <w:rFonts w:ascii="Times New Roman" w:hAnsi="Times New Roman"/>
                <w:bCs/>
                <w:sz w:val="18"/>
                <w:szCs w:val="18"/>
              </w:rPr>
              <w:t>5</w:t>
            </w:r>
          </w:p>
        </w:tc>
        <w:tc>
          <w:tcPr>
            <w:tcW w:w="1420" w:type="dxa"/>
            <w:tcBorders>
              <w:top w:val="nil"/>
              <w:left w:val="single" w:sz="2" w:space="0" w:color="000000"/>
              <w:bottom w:val="single" w:sz="2" w:space="0" w:color="000000"/>
              <w:right w:val="nil"/>
            </w:tcBorders>
            <w:hideMark/>
          </w:tcPr>
          <w:p w14:paraId="3ABFDF79" w14:textId="77777777" w:rsidR="00655DBA" w:rsidRDefault="00655DBA" w:rsidP="0076131E">
            <w:pPr>
              <w:spacing w:line="240" w:lineRule="auto"/>
              <w:jc w:val="center"/>
              <w:rPr>
                <w:rFonts w:ascii="Times New Roman" w:hAnsi="Times New Roman"/>
                <w:bCs/>
                <w:sz w:val="18"/>
                <w:szCs w:val="18"/>
              </w:rPr>
            </w:pPr>
            <w:r>
              <w:rPr>
                <w:rFonts w:ascii="Times New Roman" w:hAnsi="Times New Roman"/>
                <w:bCs/>
                <w:sz w:val="18"/>
                <w:szCs w:val="18"/>
              </w:rPr>
              <w:t>6</w:t>
            </w:r>
          </w:p>
        </w:tc>
        <w:tc>
          <w:tcPr>
            <w:tcW w:w="1559" w:type="dxa"/>
            <w:tcBorders>
              <w:top w:val="nil"/>
              <w:left w:val="single" w:sz="2" w:space="0" w:color="000000"/>
              <w:bottom w:val="single" w:sz="2" w:space="0" w:color="000000"/>
              <w:right w:val="single" w:sz="2" w:space="0" w:color="000000"/>
            </w:tcBorders>
            <w:hideMark/>
          </w:tcPr>
          <w:p w14:paraId="6DECEFF5" w14:textId="77777777" w:rsidR="00655DBA" w:rsidRDefault="00655DBA" w:rsidP="0076131E">
            <w:pPr>
              <w:spacing w:line="240" w:lineRule="auto"/>
              <w:jc w:val="center"/>
              <w:rPr>
                <w:rFonts w:ascii="Times New Roman" w:hAnsi="Times New Roman"/>
                <w:bCs/>
                <w:sz w:val="18"/>
                <w:szCs w:val="18"/>
              </w:rPr>
            </w:pPr>
            <w:r>
              <w:rPr>
                <w:rFonts w:ascii="Times New Roman" w:hAnsi="Times New Roman"/>
                <w:bCs/>
                <w:sz w:val="18"/>
                <w:szCs w:val="18"/>
              </w:rPr>
              <w:t>7</w:t>
            </w:r>
          </w:p>
        </w:tc>
      </w:tr>
      <w:tr w:rsidR="00655DBA" w14:paraId="341C994B" w14:textId="77777777" w:rsidTr="0076131E">
        <w:tc>
          <w:tcPr>
            <w:tcW w:w="2012" w:type="dxa"/>
            <w:tcBorders>
              <w:top w:val="nil"/>
              <w:left w:val="single" w:sz="2" w:space="0" w:color="000000"/>
              <w:bottom w:val="single" w:sz="2" w:space="0" w:color="000000"/>
              <w:right w:val="nil"/>
            </w:tcBorders>
          </w:tcPr>
          <w:p w14:paraId="68C350B1" w14:textId="45E491E2" w:rsidR="00655DBA" w:rsidRDefault="00655DBA" w:rsidP="0076131E">
            <w:pPr>
              <w:spacing w:line="240" w:lineRule="auto"/>
              <w:jc w:val="center"/>
              <w:rPr>
                <w:rFonts w:ascii="Times New Roman" w:hAnsi="Times New Roman"/>
                <w:bCs/>
                <w:sz w:val="18"/>
                <w:szCs w:val="18"/>
              </w:rPr>
            </w:pPr>
            <w:r>
              <w:rPr>
                <w:rFonts w:ascii="Times New Roman" w:hAnsi="Times New Roman"/>
                <w:bCs/>
                <w:sz w:val="18"/>
                <w:szCs w:val="18"/>
              </w:rPr>
              <w:t xml:space="preserve">pojazd przewożący </w:t>
            </w:r>
            <w:r w:rsidR="00F80FC1">
              <w:rPr>
                <w:rFonts w:ascii="Times New Roman" w:hAnsi="Times New Roman"/>
                <w:bCs/>
                <w:sz w:val="18"/>
                <w:szCs w:val="18"/>
              </w:rPr>
              <w:t>materiały</w:t>
            </w:r>
            <w:r>
              <w:rPr>
                <w:rFonts w:ascii="Times New Roman" w:hAnsi="Times New Roman"/>
                <w:bCs/>
                <w:sz w:val="18"/>
                <w:szCs w:val="18"/>
              </w:rPr>
              <w:t xml:space="preserve"> niebezpieczne </w:t>
            </w:r>
          </w:p>
          <w:p w14:paraId="27FB8D70" w14:textId="77777777" w:rsidR="00655DBA" w:rsidRDefault="00655DBA" w:rsidP="0076131E">
            <w:pPr>
              <w:spacing w:line="240" w:lineRule="auto"/>
              <w:jc w:val="center"/>
              <w:rPr>
                <w:rFonts w:ascii="Times New Roman" w:hAnsi="Times New Roman"/>
                <w:bCs/>
                <w:sz w:val="18"/>
                <w:szCs w:val="18"/>
              </w:rPr>
            </w:pPr>
          </w:p>
        </w:tc>
        <w:tc>
          <w:tcPr>
            <w:tcW w:w="1082" w:type="dxa"/>
            <w:tcBorders>
              <w:top w:val="nil"/>
              <w:left w:val="single" w:sz="2" w:space="0" w:color="000000"/>
              <w:bottom w:val="single" w:sz="2" w:space="0" w:color="000000"/>
              <w:right w:val="nil"/>
            </w:tcBorders>
          </w:tcPr>
          <w:p w14:paraId="786DD42E" w14:textId="660F6DBF" w:rsidR="00655DBA" w:rsidRDefault="0001432E" w:rsidP="0076131E">
            <w:pPr>
              <w:spacing w:line="240" w:lineRule="auto"/>
              <w:jc w:val="center"/>
              <w:rPr>
                <w:rFonts w:ascii="Times New Roman" w:hAnsi="Times New Roman"/>
                <w:bCs/>
              </w:rPr>
            </w:pPr>
            <w:r>
              <w:rPr>
                <w:rFonts w:ascii="Times New Roman" w:hAnsi="Times New Roman"/>
                <w:bCs/>
              </w:rPr>
              <w:t>6</w:t>
            </w:r>
          </w:p>
        </w:tc>
        <w:tc>
          <w:tcPr>
            <w:tcW w:w="764" w:type="dxa"/>
            <w:tcBorders>
              <w:top w:val="nil"/>
              <w:left w:val="single" w:sz="2" w:space="0" w:color="000000"/>
              <w:bottom w:val="single" w:sz="2" w:space="0" w:color="000000"/>
              <w:right w:val="nil"/>
            </w:tcBorders>
          </w:tcPr>
          <w:p w14:paraId="2871E864" w14:textId="77777777" w:rsidR="00655DBA" w:rsidRDefault="00655DBA" w:rsidP="0076131E">
            <w:pPr>
              <w:spacing w:line="240" w:lineRule="auto"/>
              <w:jc w:val="center"/>
              <w:rPr>
                <w:rFonts w:ascii="Times New Roman" w:hAnsi="Times New Roman"/>
                <w:bCs/>
                <w:sz w:val="18"/>
                <w:szCs w:val="18"/>
              </w:rPr>
            </w:pPr>
          </w:p>
        </w:tc>
        <w:tc>
          <w:tcPr>
            <w:tcW w:w="1417" w:type="dxa"/>
            <w:tcBorders>
              <w:top w:val="nil"/>
              <w:left w:val="single" w:sz="2" w:space="0" w:color="000000"/>
              <w:bottom w:val="single" w:sz="2" w:space="0" w:color="000000"/>
              <w:right w:val="nil"/>
            </w:tcBorders>
          </w:tcPr>
          <w:p w14:paraId="34ED0B96" w14:textId="77777777" w:rsidR="00655DBA" w:rsidRDefault="00655DBA" w:rsidP="0076131E">
            <w:pPr>
              <w:spacing w:line="240" w:lineRule="auto"/>
              <w:jc w:val="center"/>
              <w:rPr>
                <w:rFonts w:ascii="Times New Roman" w:hAnsi="Times New Roman"/>
                <w:bCs/>
                <w:sz w:val="18"/>
                <w:szCs w:val="18"/>
              </w:rPr>
            </w:pPr>
          </w:p>
        </w:tc>
        <w:tc>
          <w:tcPr>
            <w:tcW w:w="993" w:type="dxa"/>
            <w:tcBorders>
              <w:top w:val="nil"/>
              <w:left w:val="single" w:sz="2" w:space="0" w:color="000000"/>
              <w:bottom w:val="single" w:sz="2" w:space="0" w:color="000000"/>
              <w:right w:val="nil"/>
            </w:tcBorders>
          </w:tcPr>
          <w:p w14:paraId="04E2495F" w14:textId="77777777" w:rsidR="00655DBA" w:rsidRDefault="00655DBA" w:rsidP="0076131E">
            <w:pPr>
              <w:spacing w:line="240" w:lineRule="auto"/>
              <w:jc w:val="center"/>
              <w:rPr>
                <w:rFonts w:ascii="Times New Roman" w:hAnsi="Times New Roman"/>
                <w:bCs/>
                <w:sz w:val="18"/>
                <w:szCs w:val="18"/>
              </w:rPr>
            </w:pPr>
          </w:p>
        </w:tc>
        <w:tc>
          <w:tcPr>
            <w:tcW w:w="1420" w:type="dxa"/>
            <w:tcBorders>
              <w:top w:val="nil"/>
              <w:left w:val="single" w:sz="2" w:space="0" w:color="000000"/>
              <w:bottom w:val="single" w:sz="2" w:space="0" w:color="000000"/>
              <w:right w:val="nil"/>
            </w:tcBorders>
          </w:tcPr>
          <w:p w14:paraId="782566BF" w14:textId="77777777" w:rsidR="00655DBA" w:rsidRDefault="00655DBA" w:rsidP="0076131E">
            <w:pPr>
              <w:spacing w:line="240" w:lineRule="auto"/>
              <w:jc w:val="center"/>
              <w:rPr>
                <w:rFonts w:ascii="Times New Roman" w:hAnsi="Times New Roman"/>
                <w:bCs/>
                <w:sz w:val="18"/>
                <w:szCs w:val="18"/>
              </w:rPr>
            </w:pPr>
          </w:p>
        </w:tc>
        <w:tc>
          <w:tcPr>
            <w:tcW w:w="1559" w:type="dxa"/>
            <w:tcBorders>
              <w:top w:val="nil"/>
              <w:left w:val="single" w:sz="2" w:space="0" w:color="000000"/>
              <w:bottom w:val="single" w:sz="2" w:space="0" w:color="000000"/>
              <w:right w:val="single" w:sz="2" w:space="0" w:color="000000"/>
            </w:tcBorders>
          </w:tcPr>
          <w:p w14:paraId="4DE3B827" w14:textId="77777777" w:rsidR="00655DBA" w:rsidRDefault="00655DBA" w:rsidP="0076131E">
            <w:pPr>
              <w:spacing w:line="240" w:lineRule="auto"/>
              <w:jc w:val="center"/>
              <w:rPr>
                <w:rFonts w:ascii="Times New Roman" w:hAnsi="Times New Roman"/>
                <w:bCs/>
                <w:sz w:val="18"/>
                <w:szCs w:val="18"/>
              </w:rPr>
            </w:pPr>
          </w:p>
        </w:tc>
      </w:tr>
    </w:tbl>
    <w:p w14:paraId="4C31353F" w14:textId="77777777" w:rsidR="00B53AB1" w:rsidRDefault="00B53AB1" w:rsidP="00655DBA">
      <w:pPr>
        <w:spacing w:after="0"/>
        <w:rPr>
          <w:rFonts w:ascii="Times New Roman" w:hAnsi="Times New Roman" w:cs="Times New Roman"/>
          <w:b/>
          <w:sz w:val="24"/>
          <w:szCs w:val="24"/>
        </w:rPr>
      </w:pPr>
    </w:p>
    <w:p w14:paraId="31B2BF5F" w14:textId="77777777" w:rsidR="00F30C37" w:rsidRDefault="00F30C37" w:rsidP="00F34675">
      <w:pPr>
        <w:pStyle w:val="Standard"/>
        <w:jc w:val="right"/>
        <w:rPr>
          <w:rFonts w:cs="Times New Roman"/>
          <w:b/>
        </w:rPr>
      </w:pPr>
    </w:p>
    <w:p w14:paraId="7753BA92" w14:textId="77777777" w:rsidR="00F30C37" w:rsidRDefault="00F30C37" w:rsidP="00F34675">
      <w:pPr>
        <w:pStyle w:val="Standard"/>
        <w:jc w:val="right"/>
        <w:rPr>
          <w:rFonts w:cs="Times New Roman"/>
          <w:b/>
        </w:rPr>
      </w:pPr>
    </w:p>
    <w:p w14:paraId="69653838" w14:textId="77777777" w:rsidR="00F30C37" w:rsidRDefault="00F30C37" w:rsidP="00F34675">
      <w:pPr>
        <w:pStyle w:val="Standard"/>
        <w:jc w:val="right"/>
        <w:rPr>
          <w:rFonts w:cs="Times New Roman"/>
          <w:b/>
        </w:rPr>
      </w:pPr>
    </w:p>
    <w:p w14:paraId="2DCD6A52" w14:textId="77777777" w:rsidR="00312737" w:rsidRPr="00A577D3" w:rsidRDefault="00312737" w:rsidP="00312737">
      <w:pPr>
        <w:spacing w:after="0" w:line="240" w:lineRule="auto"/>
        <w:ind w:firstLine="284"/>
      </w:pPr>
      <w:r w:rsidRPr="00A577D3">
        <w:t>..................</w:t>
      </w:r>
      <w:r>
        <w:t>............................</w:t>
      </w:r>
      <w:r>
        <w:tab/>
      </w:r>
      <w:r>
        <w:tab/>
      </w:r>
      <w:r w:rsidRPr="00A577D3">
        <w:t>.................................................................................</w:t>
      </w:r>
    </w:p>
    <w:p w14:paraId="3C74A4BB" w14:textId="77777777" w:rsidR="00312737" w:rsidRPr="00C108E6" w:rsidRDefault="00312737" w:rsidP="00312737">
      <w:pPr>
        <w:tabs>
          <w:tab w:val="left" w:pos="5670"/>
          <w:tab w:val="left" w:pos="8222"/>
        </w:tabs>
        <w:spacing w:after="0" w:line="240" w:lineRule="auto"/>
        <w:ind w:left="170"/>
        <w:rPr>
          <w:rFonts w:ascii="Times New Roman" w:hAnsi="Times New Roman" w:cs="Times New Roman"/>
          <w:i/>
          <w:iCs/>
          <w:sz w:val="20"/>
          <w:szCs w:val="20"/>
        </w:rPr>
      </w:pPr>
      <w:r w:rsidRPr="00C108E6">
        <w:rPr>
          <w:rFonts w:ascii="Times New Roman" w:hAnsi="Times New Roman" w:cs="Times New Roman"/>
          <w:i/>
          <w:iCs/>
          <w:sz w:val="20"/>
          <w:szCs w:val="20"/>
        </w:rPr>
        <w:t xml:space="preserve">    miejscowość i data</w:t>
      </w:r>
      <w:r w:rsidRPr="00C108E6">
        <w:rPr>
          <w:rFonts w:ascii="Times New Roman" w:hAnsi="Times New Roman" w:cs="Times New Roman"/>
          <w:i/>
          <w:iCs/>
          <w:sz w:val="20"/>
          <w:szCs w:val="20"/>
        </w:rPr>
        <w:tab/>
        <w:t xml:space="preserve">imię i nazwisko  osoby/osób </w:t>
      </w:r>
    </w:p>
    <w:p w14:paraId="61E064B6" w14:textId="77777777" w:rsidR="00312737" w:rsidRPr="00C108E6" w:rsidRDefault="00312737" w:rsidP="00312737">
      <w:pPr>
        <w:tabs>
          <w:tab w:val="left" w:pos="5670"/>
          <w:tab w:val="left" w:pos="8222"/>
        </w:tabs>
        <w:spacing w:after="0" w:line="240" w:lineRule="auto"/>
        <w:ind w:left="170"/>
        <w:rPr>
          <w:rFonts w:ascii="Times New Roman" w:hAnsi="Times New Roman" w:cs="Times New Roman"/>
          <w:i/>
          <w:iCs/>
          <w:sz w:val="20"/>
          <w:szCs w:val="20"/>
        </w:rPr>
      </w:pPr>
      <w:r w:rsidRPr="00C108E6">
        <w:rPr>
          <w:rFonts w:ascii="Times New Roman" w:hAnsi="Times New Roman" w:cs="Times New Roman"/>
          <w:i/>
          <w:iCs/>
          <w:sz w:val="20"/>
          <w:szCs w:val="20"/>
        </w:rPr>
        <w:tab/>
        <w:t xml:space="preserve">uprawnionej do reprezentowania </w:t>
      </w:r>
    </w:p>
    <w:p w14:paraId="78847E98" w14:textId="77777777" w:rsidR="00312737" w:rsidRPr="00C108E6" w:rsidRDefault="00312737" w:rsidP="00312737">
      <w:pPr>
        <w:tabs>
          <w:tab w:val="left" w:pos="5670"/>
          <w:tab w:val="left" w:pos="8222"/>
        </w:tabs>
        <w:spacing w:after="0" w:line="240" w:lineRule="auto"/>
        <w:ind w:left="170"/>
        <w:rPr>
          <w:rFonts w:ascii="Times New Roman" w:hAnsi="Times New Roman" w:cs="Times New Roman"/>
          <w:i/>
          <w:iCs/>
          <w:sz w:val="20"/>
          <w:szCs w:val="20"/>
        </w:rPr>
      </w:pPr>
      <w:r w:rsidRPr="00C108E6">
        <w:rPr>
          <w:rFonts w:ascii="Times New Roman" w:hAnsi="Times New Roman" w:cs="Times New Roman"/>
          <w:i/>
          <w:iCs/>
          <w:sz w:val="20"/>
          <w:szCs w:val="20"/>
        </w:rPr>
        <w:tab/>
        <w:t>wykonawcy</w:t>
      </w:r>
    </w:p>
    <w:p w14:paraId="5F1A94DA" w14:textId="77777777" w:rsidR="00F30C37" w:rsidRDefault="00F30C37" w:rsidP="00F34675">
      <w:pPr>
        <w:pStyle w:val="Standard"/>
        <w:jc w:val="right"/>
        <w:rPr>
          <w:rFonts w:cs="Times New Roman"/>
          <w:b/>
        </w:rPr>
      </w:pPr>
    </w:p>
    <w:p w14:paraId="766E8DCC" w14:textId="77777777" w:rsidR="00F30C37" w:rsidRDefault="00F30C37" w:rsidP="00F34675">
      <w:pPr>
        <w:pStyle w:val="Standard"/>
        <w:jc w:val="right"/>
        <w:rPr>
          <w:rFonts w:cs="Times New Roman"/>
          <w:b/>
        </w:rPr>
      </w:pPr>
    </w:p>
    <w:p w14:paraId="3D5C6662" w14:textId="77777777" w:rsidR="00F30C37" w:rsidRDefault="00F30C37" w:rsidP="00F34675">
      <w:pPr>
        <w:pStyle w:val="Standard"/>
        <w:jc w:val="right"/>
        <w:rPr>
          <w:rFonts w:cs="Times New Roman"/>
          <w:b/>
        </w:rPr>
      </w:pPr>
    </w:p>
    <w:p w14:paraId="0DF97D51" w14:textId="77777777" w:rsidR="00312737" w:rsidRDefault="00312737" w:rsidP="00F34675">
      <w:pPr>
        <w:pStyle w:val="Standard"/>
        <w:jc w:val="right"/>
        <w:rPr>
          <w:rFonts w:cs="Times New Roman"/>
          <w:b/>
        </w:rPr>
      </w:pPr>
      <w:bookmarkStart w:id="9" w:name="_Hlk55201742"/>
    </w:p>
    <w:p w14:paraId="16D48FED" w14:textId="4FD36813" w:rsidR="00F34675" w:rsidRDefault="00F34675" w:rsidP="00F34675">
      <w:pPr>
        <w:pStyle w:val="Standard"/>
        <w:jc w:val="right"/>
        <w:rPr>
          <w:rFonts w:cs="Times New Roman"/>
          <w:b/>
        </w:rPr>
      </w:pPr>
      <w:r>
        <w:rPr>
          <w:rFonts w:cs="Times New Roman"/>
          <w:b/>
        </w:rPr>
        <w:lastRenderedPageBreak/>
        <w:t>Załącznik nr 8</w:t>
      </w:r>
      <w:r w:rsidR="008A1272">
        <w:rPr>
          <w:rFonts w:cs="Times New Roman"/>
          <w:b/>
        </w:rPr>
        <w:t>a</w:t>
      </w:r>
      <w:r>
        <w:rPr>
          <w:rFonts w:cs="Times New Roman"/>
          <w:b/>
        </w:rPr>
        <w:t xml:space="preserve"> do SIWZ</w:t>
      </w:r>
    </w:p>
    <w:p w14:paraId="73A228FF" w14:textId="77777777" w:rsidR="00F34675" w:rsidRDefault="00F34675" w:rsidP="00F34675">
      <w:pPr>
        <w:pStyle w:val="Standard"/>
        <w:rPr>
          <w:rFonts w:cs="Times New Roman"/>
          <w:b/>
          <w:bCs/>
          <w:color w:val="000000"/>
        </w:rPr>
      </w:pPr>
    </w:p>
    <w:p w14:paraId="09B36AFA" w14:textId="77777777" w:rsidR="00F30C37" w:rsidRPr="00F30C37" w:rsidRDefault="00F30C37" w:rsidP="00DE3329">
      <w:pPr>
        <w:pStyle w:val="Nagwek2"/>
        <w:keepLines w:val="0"/>
        <w:widowControl w:val="0"/>
        <w:numPr>
          <w:ilvl w:val="1"/>
          <w:numId w:val="77"/>
        </w:numPr>
        <w:suppressAutoHyphens/>
        <w:autoSpaceDN w:val="0"/>
        <w:spacing w:before="0" w:line="240" w:lineRule="auto"/>
        <w:ind w:left="0" w:firstLine="0"/>
        <w:jc w:val="center"/>
        <w:rPr>
          <w:rFonts w:ascii="Times New Roman" w:hAnsi="Times New Roman"/>
          <w:i/>
          <w:color w:val="auto"/>
        </w:rPr>
      </w:pPr>
      <w:r w:rsidRPr="00F30C37">
        <w:rPr>
          <w:rFonts w:ascii="Times New Roman" w:hAnsi="Times New Roman"/>
          <w:color w:val="auto"/>
        </w:rPr>
        <w:t>WYKAZ NIEZBĘDNYCH DO WYKONANIA ZAMÓWIENIA NARZĘDZI I URZĄDZEŃ  JAKIMI BĘDZIE DYSPONOWAŁ WYKONAWCA</w:t>
      </w:r>
    </w:p>
    <w:bookmarkEnd w:id="9"/>
    <w:p w14:paraId="431BB98F" w14:textId="56E4FDFC" w:rsidR="00F30C37" w:rsidRPr="008A1272" w:rsidRDefault="00F30C37" w:rsidP="008A1272">
      <w:pPr>
        <w:jc w:val="center"/>
        <w:rPr>
          <w:rFonts w:ascii="Times New Roman" w:hAnsi="Times New Roman"/>
          <w:b/>
          <w:bCs/>
        </w:rPr>
      </w:pPr>
      <w:r w:rsidRPr="008A1272">
        <w:rPr>
          <w:rFonts w:ascii="Times New Roman" w:hAnsi="Times New Roman"/>
          <w:b/>
          <w:bCs/>
        </w:rPr>
        <w:t>Zadanie nr 1</w:t>
      </w:r>
    </w:p>
    <w:p w14:paraId="19AA7A65" w14:textId="77777777" w:rsidR="00F30C37" w:rsidRDefault="00F30C37" w:rsidP="00F30C37">
      <w:pPr>
        <w:jc w:val="both"/>
        <w:rPr>
          <w:rFonts w:ascii="Times New Roman" w:hAnsi="Times New Roman"/>
          <w:b/>
          <w:bCs/>
        </w:rPr>
      </w:pPr>
      <w:bookmarkStart w:id="10" w:name="_Hlk55201807"/>
      <w:r>
        <w:rPr>
          <w:rFonts w:ascii="Times New Roman" w:hAnsi="Times New Roman"/>
        </w:rPr>
        <w:t xml:space="preserve">Składając ofertę w przetargu nieograniczonym na: </w:t>
      </w:r>
      <w:r>
        <w:rPr>
          <w:rFonts w:ascii="Times New Roman" w:eastAsia="Calibri" w:hAnsi="Times New Roman"/>
          <w:b/>
          <w:bCs/>
          <w:lang w:eastAsia="en-US"/>
        </w:rPr>
        <w:t>Usuwanie pojazdów z dróg i ich przechowywanie na parkingu  strzeżonym w sytuacjach zagrożenia bezpieczeństwa  w ruchu drogowym</w:t>
      </w:r>
      <w:r>
        <w:rPr>
          <w:rFonts w:ascii="Times New Roman" w:eastAsia="SimSun" w:hAnsi="Times New Roman" w:cs="Mangal"/>
          <w:kern w:val="2"/>
          <w:lang w:eastAsia="hi-IN" w:bidi="hi-IN"/>
        </w:rPr>
        <w:t xml:space="preserve"> oświadczam, iż na dzień </w:t>
      </w:r>
      <w:r>
        <w:rPr>
          <w:rFonts w:ascii="Times New Roman" w:hAnsi="Times New Roman"/>
        </w:rPr>
        <w:t xml:space="preserve">rozpoczęcia wykonania usługi </w:t>
      </w:r>
      <w:r>
        <w:rPr>
          <w:rFonts w:ascii="Times New Roman" w:eastAsia="SimSun" w:hAnsi="Times New Roman" w:cs="Mangal"/>
          <w:kern w:val="2"/>
          <w:lang w:eastAsia="hi-IN" w:bidi="hi-IN"/>
        </w:rPr>
        <w:t>moja firma będzie dysponować następującymi w pełni sprawnymi narzędziami i urządzeniami do wykonania niniejszego zamówienia:</w:t>
      </w:r>
    </w:p>
    <w:p w14:paraId="3C262732" w14:textId="77777777" w:rsidR="00F30C37" w:rsidRDefault="00F30C37" w:rsidP="00DE3329">
      <w:pPr>
        <w:numPr>
          <w:ilvl w:val="0"/>
          <w:numId w:val="78"/>
        </w:numPr>
        <w:tabs>
          <w:tab w:val="left" w:pos="1134"/>
        </w:tabs>
        <w:autoSpaceDN w:val="0"/>
        <w:spacing w:after="0"/>
        <w:rPr>
          <w:rFonts w:ascii="Times New Roman" w:eastAsia="SimSun" w:hAnsi="Times New Roman" w:cs="Mangal"/>
          <w:kern w:val="2"/>
          <w:lang w:eastAsia="hi-IN" w:bidi="hi-IN"/>
        </w:rPr>
      </w:pPr>
      <w:r>
        <w:rPr>
          <w:rFonts w:ascii="Times New Roman" w:eastAsia="SimSun" w:hAnsi="Times New Roman" w:cs="Mangal"/>
          <w:kern w:val="2"/>
          <w:lang w:eastAsia="hi-IN" w:bidi="hi-IN"/>
        </w:rPr>
        <w:t>przynajmniej jednym pojazdem/urządzeniem przystosowanym do usuwania (przemieszczania) pojazdów o dopuszczalnej masie całkowitej do 3,5 t</w:t>
      </w:r>
    </w:p>
    <w:p w14:paraId="1EBA6CFA" w14:textId="77777777" w:rsidR="00F30C37" w:rsidRDefault="00F30C37" w:rsidP="00DE3329">
      <w:pPr>
        <w:numPr>
          <w:ilvl w:val="0"/>
          <w:numId w:val="78"/>
        </w:numPr>
        <w:tabs>
          <w:tab w:val="left" w:pos="1134"/>
        </w:tabs>
        <w:autoSpaceDN w:val="0"/>
        <w:spacing w:after="0"/>
        <w:rPr>
          <w:rFonts w:ascii="Times New Roman" w:eastAsia="SimSun" w:hAnsi="Times New Roman" w:cs="Mangal"/>
          <w:kern w:val="2"/>
          <w:lang w:eastAsia="hi-IN" w:bidi="hi-IN"/>
        </w:rPr>
      </w:pPr>
      <w:r>
        <w:rPr>
          <w:rFonts w:ascii="Times New Roman" w:eastAsia="SimSun" w:hAnsi="Times New Roman" w:cs="Mangal"/>
          <w:kern w:val="2"/>
          <w:lang w:eastAsia="hi-IN" w:bidi="hi-IN"/>
        </w:rPr>
        <w:t>przynajmniej jednym pojazdem/urządzeniem przystosowanym  do usuwania (przemieszczania) pojazdów o dopuszczalnej masie całkowitej powyżej 3,5 t do 16 t,</w:t>
      </w:r>
    </w:p>
    <w:p w14:paraId="70F3750E" w14:textId="77777777" w:rsidR="00F30C37" w:rsidRDefault="00F30C37" w:rsidP="00DE3329">
      <w:pPr>
        <w:numPr>
          <w:ilvl w:val="0"/>
          <w:numId w:val="78"/>
        </w:numPr>
        <w:tabs>
          <w:tab w:val="num" w:pos="1134"/>
        </w:tabs>
        <w:autoSpaceDN w:val="0"/>
        <w:spacing w:after="0"/>
        <w:jc w:val="both"/>
        <w:rPr>
          <w:rFonts w:ascii="Times New Roman" w:hAnsi="Times New Roman"/>
          <w:bCs/>
        </w:rPr>
      </w:pPr>
      <w:r>
        <w:rPr>
          <w:rFonts w:ascii="Times New Roman" w:eastAsia="SimSun" w:hAnsi="Times New Roman" w:cs="Mangal"/>
          <w:kern w:val="2"/>
          <w:lang w:eastAsia="hi-IN" w:bidi="hi-IN"/>
        </w:rPr>
        <w:t xml:space="preserve">przynajmniej jednym pojazdem/urządzeniem przystosowanym do usuwania (przemieszczania) pojazdów o dopuszczalnej masie całkowitej powyżej 16 t, </w:t>
      </w:r>
    </w:p>
    <w:p w14:paraId="62597714" w14:textId="55BC683E" w:rsidR="00F30C37" w:rsidRDefault="00F30C37" w:rsidP="00F30C37">
      <w:pPr>
        <w:autoSpaceDN w:val="0"/>
        <w:spacing w:before="240"/>
        <w:jc w:val="both"/>
        <w:rPr>
          <w:rFonts w:ascii="Times New Roman" w:hAnsi="Times New Roman"/>
          <w:color w:val="5B9BD5"/>
        </w:rPr>
      </w:pPr>
      <w:r>
        <w:rPr>
          <w:rFonts w:ascii="Times New Roman" w:eastAsia="Calibri" w:hAnsi="Times New Roman"/>
          <w:lang w:eastAsia="en-US"/>
        </w:rPr>
        <w:t>Pojazdy muszą spełniać warunki dodatkowe dla pojazdu samochodowego przeznaczonego do wykonywania czynności na drodze oraz dla innego pojazdu samochodowego, na który ze względu na bezpieczeństwo ruchu należy zwracać szczególną uwagę, zgodnie z rozporządzeniem Ministra Infrastruktury z dnia 31 grudnia 2002 r. w sprawie warunków technicznych pojazdów oraz zakresu ich niezbędnego wyposażenia (Dz. U. z 2016 r. poz. 2022).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3216"/>
        <w:gridCol w:w="1433"/>
        <w:gridCol w:w="3602"/>
      </w:tblGrid>
      <w:tr w:rsidR="00F30C37" w14:paraId="17EF5A67" w14:textId="77777777" w:rsidTr="0076131E">
        <w:tc>
          <w:tcPr>
            <w:tcW w:w="817" w:type="dxa"/>
            <w:tcBorders>
              <w:top w:val="single" w:sz="4" w:space="0" w:color="auto"/>
              <w:left w:val="single" w:sz="4" w:space="0" w:color="auto"/>
              <w:bottom w:val="single" w:sz="4" w:space="0" w:color="auto"/>
              <w:right w:val="single" w:sz="4" w:space="0" w:color="auto"/>
            </w:tcBorders>
            <w:hideMark/>
          </w:tcPr>
          <w:p w14:paraId="1D3A32E7" w14:textId="77777777" w:rsidR="00F30C37" w:rsidRDefault="00F30C37" w:rsidP="0076131E">
            <w:pPr>
              <w:tabs>
                <w:tab w:val="left" w:pos="993"/>
              </w:tabs>
              <w:rPr>
                <w:rFonts w:ascii="Times New Roman" w:hAnsi="Times New Roman"/>
              </w:rPr>
            </w:pPr>
            <w:r>
              <w:rPr>
                <w:rFonts w:ascii="Times New Roman" w:hAnsi="Times New Roman"/>
              </w:rPr>
              <w:t>l.p.</w:t>
            </w:r>
          </w:p>
        </w:tc>
        <w:tc>
          <w:tcPr>
            <w:tcW w:w="3260" w:type="dxa"/>
            <w:tcBorders>
              <w:top w:val="single" w:sz="4" w:space="0" w:color="auto"/>
              <w:left w:val="single" w:sz="4" w:space="0" w:color="auto"/>
              <w:bottom w:val="single" w:sz="4" w:space="0" w:color="auto"/>
              <w:right w:val="single" w:sz="4" w:space="0" w:color="auto"/>
            </w:tcBorders>
            <w:hideMark/>
          </w:tcPr>
          <w:p w14:paraId="5CBF8C53" w14:textId="77777777" w:rsidR="00F30C37" w:rsidRDefault="00F30C37" w:rsidP="0076131E">
            <w:pPr>
              <w:tabs>
                <w:tab w:val="left" w:pos="993"/>
              </w:tabs>
              <w:rPr>
                <w:rFonts w:ascii="Times New Roman" w:hAnsi="Times New Roman"/>
              </w:rPr>
            </w:pPr>
            <w:r>
              <w:rPr>
                <w:rFonts w:ascii="Times New Roman" w:hAnsi="Times New Roman"/>
              </w:rPr>
              <w:t>Rodzaj pojazdu / typ urządzenia</w:t>
            </w:r>
          </w:p>
        </w:tc>
        <w:tc>
          <w:tcPr>
            <w:tcW w:w="1449" w:type="dxa"/>
            <w:tcBorders>
              <w:top w:val="single" w:sz="4" w:space="0" w:color="auto"/>
              <w:left w:val="single" w:sz="4" w:space="0" w:color="auto"/>
              <w:bottom w:val="single" w:sz="4" w:space="0" w:color="auto"/>
              <w:right w:val="single" w:sz="4" w:space="0" w:color="auto"/>
            </w:tcBorders>
            <w:hideMark/>
          </w:tcPr>
          <w:p w14:paraId="3B774623" w14:textId="77777777" w:rsidR="00F30C37" w:rsidRDefault="00F30C37" w:rsidP="0076131E">
            <w:pPr>
              <w:tabs>
                <w:tab w:val="left" w:pos="993"/>
              </w:tabs>
              <w:rPr>
                <w:rFonts w:ascii="Times New Roman" w:hAnsi="Times New Roman"/>
              </w:rPr>
            </w:pPr>
            <w:r>
              <w:rPr>
                <w:rFonts w:ascii="Times New Roman" w:hAnsi="Times New Roman"/>
              </w:rPr>
              <w:t xml:space="preserve">Ilość sztuk </w:t>
            </w:r>
          </w:p>
        </w:tc>
        <w:tc>
          <w:tcPr>
            <w:tcW w:w="3654" w:type="dxa"/>
            <w:tcBorders>
              <w:top w:val="single" w:sz="4" w:space="0" w:color="auto"/>
              <w:left w:val="single" w:sz="4" w:space="0" w:color="auto"/>
              <w:bottom w:val="single" w:sz="4" w:space="0" w:color="auto"/>
              <w:right w:val="single" w:sz="4" w:space="0" w:color="auto"/>
            </w:tcBorders>
            <w:hideMark/>
          </w:tcPr>
          <w:p w14:paraId="69CA7B76" w14:textId="77777777" w:rsidR="00F30C37" w:rsidRDefault="00F30C37" w:rsidP="0076131E">
            <w:pPr>
              <w:tabs>
                <w:tab w:val="left" w:pos="993"/>
              </w:tabs>
              <w:rPr>
                <w:rFonts w:ascii="Times New Roman" w:hAnsi="Times New Roman"/>
              </w:rPr>
            </w:pPr>
            <w:r>
              <w:rPr>
                <w:rFonts w:ascii="Times New Roman" w:hAnsi="Times New Roman"/>
              </w:rPr>
              <w:t xml:space="preserve">Marka pojazdu / nazwa urządzenia </w:t>
            </w:r>
          </w:p>
        </w:tc>
      </w:tr>
      <w:tr w:rsidR="00F30C37" w14:paraId="27031070" w14:textId="77777777" w:rsidTr="0076131E">
        <w:tc>
          <w:tcPr>
            <w:tcW w:w="817" w:type="dxa"/>
            <w:tcBorders>
              <w:top w:val="single" w:sz="4" w:space="0" w:color="auto"/>
              <w:left w:val="single" w:sz="4" w:space="0" w:color="auto"/>
              <w:bottom w:val="single" w:sz="4" w:space="0" w:color="auto"/>
              <w:right w:val="single" w:sz="4" w:space="0" w:color="auto"/>
            </w:tcBorders>
          </w:tcPr>
          <w:p w14:paraId="546BD08C" w14:textId="77777777" w:rsidR="00F30C37" w:rsidRDefault="00F30C37" w:rsidP="0076131E">
            <w:pPr>
              <w:tabs>
                <w:tab w:val="left" w:pos="993"/>
              </w:tabs>
              <w:rPr>
                <w:rFonts w:ascii="Times New Roman" w:hAnsi="Times New Roman"/>
                <w:color w:val="5B9BD5"/>
              </w:rPr>
            </w:pPr>
          </w:p>
          <w:p w14:paraId="472C6E5D" w14:textId="77777777" w:rsidR="00F30C37" w:rsidRDefault="00F30C37" w:rsidP="0076131E">
            <w:pPr>
              <w:tabs>
                <w:tab w:val="left" w:pos="993"/>
              </w:tabs>
              <w:rPr>
                <w:rFonts w:ascii="Times New Roman" w:hAnsi="Times New Roman"/>
                <w:color w:val="5B9BD5"/>
              </w:rPr>
            </w:pPr>
          </w:p>
        </w:tc>
        <w:tc>
          <w:tcPr>
            <w:tcW w:w="3260" w:type="dxa"/>
            <w:tcBorders>
              <w:top w:val="single" w:sz="4" w:space="0" w:color="auto"/>
              <w:left w:val="single" w:sz="4" w:space="0" w:color="auto"/>
              <w:bottom w:val="single" w:sz="4" w:space="0" w:color="auto"/>
              <w:right w:val="single" w:sz="4" w:space="0" w:color="auto"/>
            </w:tcBorders>
          </w:tcPr>
          <w:p w14:paraId="0E92C805" w14:textId="77777777" w:rsidR="00F30C37" w:rsidRDefault="00F30C37" w:rsidP="0076131E">
            <w:pPr>
              <w:tabs>
                <w:tab w:val="left" w:pos="993"/>
              </w:tabs>
              <w:rPr>
                <w:rFonts w:ascii="Times New Roman" w:hAnsi="Times New Roman"/>
                <w:color w:val="5B9BD5"/>
              </w:rPr>
            </w:pPr>
          </w:p>
        </w:tc>
        <w:tc>
          <w:tcPr>
            <w:tcW w:w="1449" w:type="dxa"/>
            <w:tcBorders>
              <w:top w:val="single" w:sz="4" w:space="0" w:color="auto"/>
              <w:left w:val="single" w:sz="4" w:space="0" w:color="auto"/>
              <w:bottom w:val="single" w:sz="4" w:space="0" w:color="auto"/>
              <w:right w:val="single" w:sz="4" w:space="0" w:color="auto"/>
            </w:tcBorders>
          </w:tcPr>
          <w:p w14:paraId="30102050" w14:textId="77777777" w:rsidR="00F30C37" w:rsidRDefault="00F30C37" w:rsidP="0076131E">
            <w:pPr>
              <w:tabs>
                <w:tab w:val="left" w:pos="993"/>
              </w:tabs>
              <w:rPr>
                <w:rFonts w:ascii="Times New Roman" w:hAnsi="Times New Roman"/>
                <w:color w:val="5B9BD5"/>
              </w:rPr>
            </w:pPr>
          </w:p>
        </w:tc>
        <w:tc>
          <w:tcPr>
            <w:tcW w:w="3654" w:type="dxa"/>
            <w:tcBorders>
              <w:top w:val="single" w:sz="4" w:space="0" w:color="auto"/>
              <w:left w:val="single" w:sz="4" w:space="0" w:color="auto"/>
              <w:bottom w:val="single" w:sz="4" w:space="0" w:color="auto"/>
              <w:right w:val="single" w:sz="4" w:space="0" w:color="auto"/>
            </w:tcBorders>
          </w:tcPr>
          <w:p w14:paraId="75B47540" w14:textId="77777777" w:rsidR="00F30C37" w:rsidRDefault="00F30C37" w:rsidP="0076131E">
            <w:pPr>
              <w:tabs>
                <w:tab w:val="left" w:pos="993"/>
              </w:tabs>
              <w:rPr>
                <w:rFonts w:ascii="Times New Roman" w:hAnsi="Times New Roman"/>
                <w:color w:val="5B9BD5"/>
              </w:rPr>
            </w:pPr>
          </w:p>
        </w:tc>
      </w:tr>
      <w:tr w:rsidR="00F30C37" w14:paraId="31965B0C" w14:textId="77777777" w:rsidTr="0076131E">
        <w:tc>
          <w:tcPr>
            <w:tcW w:w="817" w:type="dxa"/>
            <w:tcBorders>
              <w:top w:val="single" w:sz="4" w:space="0" w:color="auto"/>
              <w:left w:val="single" w:sz="4" w:space="0" w:color="auto"/>
              <w:bottom w:val="single" w:sz="4" w:space="0" w:color="auto"/>
              <w:right w:val="single" w:sz="4" w:space="0" w:color="auto"/>
            </w:tcBorders>
          </w:tcPr>
          <w:p w14:paraId="3B9A59A7" w14:textId="77777777" w:rsidR="00F30C37" w:rsidRDefault="00F30C37" w:rsidP="0076131E">
            <w:pPr>
              <w:tabs>
                <w:tab w:val="left" w:pos="993"/>
              </w:tabs>
              <w:rPr>
                <w:rFonts w:ascii="Times New Roman" w:hAnsi="Times New Roman"/>
                <w:color w:val="5B9BD5"/>
              </w:rPr>
            </w:pPr>
          </w:p>
          <w:p w14:paraId="2B6E21A7" w14:textId="77777777" w:rsidR="00F30C37" w:rsidRDefault="00F30C37" w:rsidP="0076131E">
            <w:pPr>
              <w:tabs>
                <w:tab w:val="left" w:pos="993"/>
              </w:tabs>
              <w:rPr>
                <w:rFonts w:ascii="Times New Roman" w:hAnsi="Times New Roman"/>
                <w:color w:val="5B9BD5"/>
              </w:rPr>
            </w:pPr>
          </w:p>
        </w:tc>
        <w:tc>
          <w:tcPr>
            <w:tcW w:w="3260" w:type="dxa"/>
            <w:tcBorders>
              <w:top w:val="single" w:sz="4" w:space="0" w:color="auto"/>
              <w:left w:val="single" w:sz="4" w:space="0" w:color="auto"/>
              <w:bottom w:val="single" w:sz="4" w:space="0" w:color="auto"/>
              <w:right w:val="single" w:sz="4" w:space="0" w:color="auto"/>
            </w:tcBorders>
          </w:tcPr>
          <w:p w14:paraId="3B0DD02C" w14:textId="77777777" w:rsidR="00F30C37" w:rsidRDefault="00F30C37" w:rsidP="0076131E">
            <w:pPr>
              <w:tabs>
                <w:tab w:val="left" w:pos="993"/>
              </w:tabs>
              <w:rPr>
                <w:rFonts w:ascii="Times New Roman" w:hAnsi="Times New Roman"/>
                <w:color w:val="5B9BD5"/>
              </w:rPr>
            </w:pPr>
          </w:p>
        </w:tc>
        <w:tc>
          <w:tcPr>
            <w:tcW w:w="1449" w:type="dxa"/>
            <w:tcBorders>
              <w:top w:val="single" w:sz="4" w:space="0" w:color="auto"/>
              <w:left w:val="single" w:sz="4" w:space="0" w:color="auto"/>
              <w:bottom w:val="single" w:sz="4" w:space="0" w:color="auto"/>
              <w:right w:val="single" w:sz="4" w:space="0" w:color="auto"/>
            </w:tcBorders>
          </w:tcPr>
          <w:p w14:paraId="1BF7ECEC" w14:textId="77777777" w:rsidR="00F30C37" w:rsidRDefault="00F30C37" w:rsidP="0076131E">
            <w:pPr>
              <w:tabs>
                <w:tab w:val="left" w:pos="993"/>
              </w:tabs>
              <w:rPr>
                <w:rFonts w:ascii="Times New Roman" w:hAnsi="Times New Roman"/>
                <w:color w:val="5B9BD5"/>
              </w:rPr>
            </w:pPr>
          </w:p>
        </w:tc>
        <w:tc>
          <w:tcPr>
            <w:tcW w:w="3654" w:type="dxa"/>
            <w:tcBorders>
              <w:top w:val="single" w:sz="4" w:space="0" w:color="auto"/>
              <w:left w:val="single" w:sz="4" w:space="0" w:color="auto"/>
              <w:bottom w:val="single" w:sz="4" w:space="0" w:color="auto"/>
              <w:right w:val="single" w:sz="4" w:space="0" w:color="auto"/>
            </w:tcBorders>
          </w:tcPr>
          <w:p w14:paraId="1148D169" w14:textId="77777777" w:rsidR="00F30C37" w:rsidRDefault="00F30C37" w:rsidP="0076131E">
            <w:pPr>
              <w:tabs>
                <w:tab w:val="left" w:pos="993"/>
              </w:tabs>
              <w:rPr>
                <w:rFonts w:ascii="Times New Roman" w:hAnsi="Times New Roman"/>
                <w:color w:val="5B9BD5"/>
              </w:rPr>
            </w:pPr>
          </w:p>
        </w:tc>
      </w:tr>
      <w:tr w:rsidR="00F30C37" w14:paraId="56F0EA6B" w14:textId="77777777" w:rsidTr="0076131E">
        <w:tc>
          <w:tcPr>
            <w:tcW w:w="817" w:type="dxa"/>
            <w:tcBorders>
              <w:top w:val="single" w:sz="4" w:space="0" w:color="auto"/>
              <w:left w:val="single" w:sz="4" w:space="0" w:color="auto"/>
              <w:bottom w:val="single" w:sz="4" w:space="0" w:color="auto"/>
              <w:right w:val="single" w:sz="4" w:space="0" w:color="auto"/>
            </w:tcBorders>
          </w:tcPr>
          <w:p w14:paraId="702FB426" w14:textId="77777777" w:rsidR="00F30C37" w:rsidRDefault="00F30C37" w:rsidP="0076131E">
            <w:pPr>
              <w:tabs>
                <w:tab w:val="left" w:pos="993"/>
              </w:tabs>
              <w:rPr>
                <w:rFonts w:ascii="Times New Roman" w:hAnsi="Times New Roman"/>
                <w:color w:val="5B9BD5"/>
              </w:rPr>
            </w:pPr>
          </w:p>
          <w:p w14:paraId="711EF902" w14:textId="77777777" w:rsidR="00F30C37" w:rsidRDefault="00F30C37" w:rsidP="0076131E">
            <w:pPr>
              <w:tabs>
                <w:tab w:val="left" w:pos="993"/>
              </w:tabs>
              <w:rPr>
                <w:rFonts w:ascii="Times New Roman" w:hAnsi="Times New Roman"/>
                <w:color w:val="5B9BD5"/>
              </w:rPr>
            </w:pPr>
          </w:p>
        </w:tc>
        <w:tc>
          <w:tcPr>
            <w:tcW w:w="3260" w:type="dxa"/>
            <w:tcBorders>
              <w:top w:val="single" w:sz="4" w:space="0" w:color="auto"/>
              <w:left w:val="single" w:sz="4" w:space="0" w:color="auto"/>
              <w:bottom w:val="single" w:sz="4" w:space="0" w:color="auto"/>
              <w:right w:val="single" w:sz="4" w:space="0" w:color="auto"/>
            </w:tcBorders>
          </w:tcPr>
          <w:p w14:paraId="4C43AE72" w14:textId="77777777" w:rsidR="00F30C37" w:rsidRDefault="00F30C37" w:rsidP="0076131E">
            <w:pPr>
              <w:tabs>
                <w:tab w:val="left" w:pos="993"/>
              </w:tabs>
              <w:rPr>
                <w:rFonts w:ascii="Times New Roman" w:hAnsi="Times New Roman"/>
                <w:color w:val="5B9BD5"/>
              </w:rPr>
            </w:pPr>
          </w:p>
        </w:tc>
        <w:tc>
          <w:tcPr>
            <w:tcW w:w="1449" w:type="dxa"/>
            <w:tcBorders>
              <w:top w:val="single" w:sz="4" w:space="0" w:color="auto"/>
              <w:left w:val="single" w:sz="4" w:space="0" w:color="auto"/>
              <w:bottom w:val="single" w:sz="4" w:space="0" w:color="auto"/>
              <w:right w:val="single" w:sz="4" w:space="0" w:color="auto"/>
            </w:tcBorders>
          </w:tcPr>
          <w:p w14:paraId="5B883AD5" w14:textId="77777777" w:rsidR="00F30C37" w:rsidRDefault="00F30C37" w:rsidP="0076131E">
            <w:pPr>
              <w:tabs>
                <w:tab w:val="left" w:pos="993"/>
              </w:tabs>
              <w:rPr>
                <w:rFonts w:ascii="Times New Roman" w:hAnsi="Times New Roman"/>
                <w:color w:val="5B9BD5"/>
              </w:rPr>
            </w:pPr>
          </w:p>
        </w:tc>
        <w:tc>
          <w:tcPr>
            <w:tcW w:w="3654" w:type="dxa"/>
            <w:tcBorders>
              <w:top w:val="single" w:sz="4" w:space="0" w:color="auto"/>
              <w:left w:val="single" w:sz="4" w:space="0" w:color="auto"/>
              <w:bottom w:val="single" w:sz="4" w:space="0" w:color="auto"/>
              <w:right w:val="single" w:sz="4" w:space="0" w:color="auto"/>
            </w:tcBorders>
          </w:tcPr>
          <w:p w14:paraId="1445DB0B" w14:textId="77777777" w:rsidR="00F30C37" w:rsidRDefault="00F30C37" w:rsidP="0076131E">
            <w:pPr>
              <w:tabs>
                <w:tab w:val="left" w:pos="993"/>
              </w:tabs>
              <w:rPr>
                <w:rFonts w:ascii="Times New Roman" w:hAnsi="Times New Roman"/>
                <w:color w:val="5B9BD5"/>
              </w:rPr>
            </w:pPr>
          </w:p>
        </w:tc>
      </w:tr>
    </w:tbl>
    <w:p w14:paraId="735DF843" w14:textId="77777777" w:rsidR="00F30C37" w:rsidRDefault="00F30C37" w:rsidP="00F30C37">
      <w:pPr>
        <w:tabs>
          <w:tab w:val="left" w:pos="4091"/>
          <w:tab w:val="left" w:pos="4451"/>
        </w:tabs>
        <w:jc w:val="both"/>
        <w:rPr>
          <w:rFonts w:ascii="Times New Roman" w:eastAsia="SimSun" w:hAnsi="Times New Roman"/>
          <w:kern w:val="2"/>
          <w:lang w:eastAsia="hi-IN" w:bidi="hi-IN"/>
        </w:rPr>
      </w:pPr>
    </w:p>
    <w:p w14:paraId="770A2A08" w14:textId="77777777" w:rsidR="00F30C37" w:rsidRDefault="00F30C37" w:rsidP="00F30C37">
      <w:pPr>
        <w:tabs>
          <w:tab w:val="left" w:pos="4091"/>
          <w:tab w:val="left" w:pos="4451"/>
        </w:tabs>
        <w:jc w:val="both"/>
        <w:rPr>
          <w:rFonts w:ascii="Times New Roman" w:hAnsi="Times New Roman"/>
        </w:rPr>
      </w:pPr>
      <w:r>
        <w:rPr>
          <w:rFonts w:ascii="Times New Roman" w:hAnsi="Times New Roman"/>
          <w:b/>
        </w:rPr>
        <w:t xml:space="preserve">Jednocześnie oświadczam, że dysponuję parkingiem, który spełnia co najmniej poniższe wymogi: </w:t>
      </w:r>
    </w:p>
    <w:p w14:paraId="5BFB734F" w14:textId="77777777" w:rsidR="00F30C37" w:rsidRDefault="00F30C37" w:rsidP="00DE3329">
      <w:pPr>
        <w:numPr>
          <w:ilvl w:val="0"/>
          <w:numId w:val="79"/>
        </w:numPr>
        <w:tabs>
          <w:tab w:val="left" w:pos="1276"/>
          <w:tab w:val="left" w:pos="4735"/>
        </w:tabs>
        <w:autoSpaceDN w:val="0"/>
        <w:spacing w:after="0"/>
        <w:jc w:val="both"/>
        <w:rPr>
          <w:rFonts w:ascii="Times New Roman" w:eastAsia="Calibri" w:hAnsi="Times New Roman"/>
          <w:lang w:eastAsia="en-US"/>
        </w:rPr>
      </w:pPr>
      <w:r>
        <w:rPr>
          <w:rFonts w:ascii="Times New Roman" w:eastAsia="Calibri" w:hAnsi="Times New Roman"/>
          <w:lang w:eastAsia="en-US"/>
        </w:rPr>
        <w:t xml:space="preserve">zapewnienie miejsc parkingowych dla minimum </w:t>
      </w:r>
      <w:r>
        <w:rPr>
          <w:rFonts w:ascii="Times New Roman" w:eastAsia="Calibri" w:hAnsi="Times New Roman"/>
          <w:b/>
          <w:bCs/>
          <w:lang w:eastAsia="en-US"/>
        </w:rPr>
        <w:t>50</w:t>
      </w:r>
      <w:r>
        <w:rPr>
          <w:rFonts w:ascii="Times New Roman" w:eastAsia="Calibri" w:hAnsi="Times New Roman"/>
          <w:lang w:eastAsia="en-US"/>
        </w:rPr>
        <w:t xml:space="preserve">  </w:t>
      </w:r>
      <w:r>
        <w:rPr>
          <w:rFonts w:ascii="Times New Roman" w:eastAsia="Calibri" w:hAnsi="Times New Roman"/>
          <w:b/>
          <w:lang w:eastAsia="en-US"/>
        </w:rPr>
        <w:t>pojazdów</w:t>
      </w:r>
      <w:r>
        <w:rPr>
          <w:rFonts w:ascii="Times New Roman" w:eastAsia="Calibri" w:hAnsi="Times New Roman"/>
          <w:lang w:eastAsia="en-US"/>
        </w:rPr>
        <w:t xml:space="preserve"> w tym co najmniej </w:t>
      </w:r>
      <w:r>
        <w:rPr>
          <w:rFonts w:ascii="Times New Roman" w:eastAsia="Calibri" w:hAnsi="Times New Roman"/>
          <w:b/>
          <w:bCs/>
          <w:lang w:eastAsia="en-US"/>
        </w:rPr>
        <w:t xml:space="preserve">8 </w:t>
      </w:r>
      <w:r>
        <w:rPr>
          <w:rFonts w:ascii="Times New Roman" w:eastAsia="Calibri" w:hAnsi="Times New Roman"/>
          <w:lang w:eastAsia="en-US"/>
        </w:rPr>
        <w:t xml:space="preserve"> </w:t>
      </w:r>
      <w:r>
        <w:rPr>
          <w:rFonts w:ascii="Times New Roman" w:eastAsia="Calibri" w:hAnsi="Times New Roman"/>
          <w:b/>
          <w:lang w:eastAsia="en-US"/>
        </w:rPr>
        <w:t>miejsc</w:t>
      </w:r>
      <w:r>
        <w:rPr>
          <w:rFonts w:ascii="Times New Roman" w:eastAsia="Calibri" w:hAnsi="Times New Roman"/>
          <w:lang w:eastAsia="en-US"/>
        </w:rPr>
        <w:t xml:space="preserve"> przeznaczonych dla pojazdów powypadkowych, umożliwiających ich przechowywanie w sposób niezagrażający zanieczyszczeniu środowiska,</w:t>
      </w:r>
    </w:p>
    <w:p w14:paraId="58838805" w14:textId="77777777" w:rsidR="00F30C37" w:rsidRDefault="00F30C37" w:rsidP="00DE3329">
      <w:pPr>
        <w:numPr>
          <w:ilvl w:val="0"/>
          <w:numId w:val="79"/>
        </w:numPr>
        <w:tabs>
          <w:tab w:val="left" w:pos="567"/>
          <w:tab w:val="left" w:pos="4735"/>
        </w:tabs>
        <w:autoSpaceDN w:val="0"/>
        <w:spacing w:after="0"/>
        <w:jc w:val="both"/>
        <w:rPr>
          <w:rFonts w:ascii="Times New Roman" w:eastAsia="Calibri" w:hAnsi="Times New Roman"/>
          <w:lang w:eastAsia="en-US"/>
        </w:rPr>
      </w:pPr>
      <w:r>
        <w:rPr>
          <w:rFonts w:ascii="Times New Roman" w:eastAsia="Calibri" w:hAnsi="Times New Roman"/>
          <w:lang w:eastAsia="en-US"/>
        </w:rPr>
        <w:t>ogrodzony teren parkingu o przynajmniej częściowo utwardzonej nawierzchni, oświetlony i monitorowany, zabezpieczony w sposób uniemożliwiający wjazd i wyjazd bez zgody osoby nadzorującej parking,</w:t>
      </w:r>
    </w:p>
    <w:p w14:paraId="49061E5A" w14:textId="77F7C8BB" w:rsidR="00F30C37" w:rsidRDefault="00F30C37" w:rsidP="00DE3329">
      <w:pPr>
        <w:numPr>
          <w:ilvl w:val="0"/>
          <w:numId w:val="79"/>
        </w:numPr>
        <w:tabs>
          <w:tab w:val="left" w:pos="567"/>
          <w:tab w:val="left" w:pos="4735"/>
        </w:tabs>
        <w:autoSpaceDN w:val="0"/>
        <w:spacing w:after="0"/>
        <w:jc w:val="both"/>
        <w:rPr>
          <w:rFonts w:ascii="Times New Roman" w:eastAsia="Calibri" w:hAnsi="Times New Roman"/>
          <w:lang w:eastAsia="en-US"/>
        </w:rPr>
      </w:pPr>
      <w:bookmarkStart w:id="11" w:name="_Hlk55202112"/>
      <w:r>
        <w:rPr>
          <w:rFonts w:ascii="Times New Roman" w:eastAsia="Calibri" w:hAnsi="Times New Roman"/>
          <w:lang w:eastAsia="en-US"/>
        </w:rPr>
        <w:t xml:space="preserve">nadzór oraz obsługa parkingu i zabezpieczonych pojazdów odbywa się w sposób ciągły, całodobowo, przez siedem dni w tygodniu, </w:t>
      </w:r>
    </w:p>
    <w:bookmarkEnd w:id="11"/>
    <w:p w14:paraId="0AC74A2D" w14:textId="77777777" w:rsidR="00F30C37" w:rsidRDefault="00F30C37" w:rsidP="00DE3329">
      <w:pPr>
        <w:pStyle w:val="Akapitzlist"/>
        <w:numPr>
          <w:ilvl w:val="0"/>
          <w:numId w:val="79"/>
        </w:numPr>
        <w:tabs>
          <w:tab w:val="left" w:pos="567"/>
          <w:tab w:val="left" w:pos="4375"/>
          <w:tab w:val="left" w:pos="4735"/>
        </w:tabs>
        <w:autoSpaceDN w:val="0"/>
        <w:spacing w:after="0"/>
        <w:contextualSpacing w:val="0"/>
        <w:jc w:val="both"/>
        <w:rPr>
          <w:rFonts w:ascii="Times New Roman" w:eastAsia="Calibri" w:hAnsi="Times New Roman"/>
          <w:lang w:eastAsia="en-US"/>
        </w:rPr>
      </w:pPr>
      <w:r>
        <w:rPr>
          <w:rFonts w:ascii="Times New Roman" w:eastAsia="Calibri" w:hAnsi="Times New Roman"/>
          <w:lang w:eastAsia="en-US"/>
        </w:rPr>
        <w:lastRenderedPageBreak/>
        <w:t>w przypadku, gdy teren na którym usytuowany jest parking strzeżony nie jest własnością Wykonawcy, należy przedłożyć dokument, na podstawie którego Wykonawca dysponuje prawem do wykorzystania parkingu dla realizacji przedmiotu zamówienia.</w:t>
      </w:r>
    </w:p>
    <w:p w14:paraId="1A754DE8" w14:textId="77777777" w:rsidR="00F30C37" w:rsidRDefault="00F30C37" w:rsidP="00F30C37">
      <w:pPr>
        <w:tabs>
          <w:tab w:val="left" w:pos="993"/>
        </w:tabs>
        <w:jc w:val="center"/>
        <w:rPr>
          <w:rFonts w:ascii="Times New Roman" w:hAnsi="Times New Roman"/>
        </w:rPr>
      </w:pPr>
    </w:p>
    <w:p w14:paraId="213A818B" w14:textId="77777777" w:rsidR="00F30C37" w:rsidRDefault="00F30C37" w:rsidP="00F30C37">
      <w:pPr>
        <w:rPr>
          <w:rFonts w:ascii="Times New Roman" w:hAnsi="Times New Roman"/>
        </w:rPr>
      </w:pPr>
    </w:p>
    <w:p w14:paraId="5C88772E" w14:textId="77777777" w:rsidR="00F30C37" w:rsidRDefault="00F30C37" w:rsidP="00F30C37">
      <w:pPr>
        <w:rPr>
          <w:rFonts w:ascii="Times New Roman" w:hAnsi="Times New Roman"/>
        </w:rPr>
      </w:pPr>
    </w:p>
    <w:bookmarkEnd w:id="10"/>
    <w:p w14:paraId="374935B6" w14:textId="77777777" w:rsidR="00312737" w:rsidRPr="00A577D3" w:rsidRDefault="00312737" w:rsidP="00312737">
      <w:pPr>
        <w:spacing w:after="0" w:line="240" w:lineRule="auto"/>
        <w:ind w:firstLine="284"/>
      </w:pPr>
      <w:r w:rsidRPr="00A577D3">
        <w:t>..................</w:t>
      </w:r>
      <w:r>
        <w:t>............................</w:t>
      </w:r>
      <w:r>
        <w:tab/>
      </w:r>
      <w:r>
        <w:tab/>
      </w:r>
      <w:r w:rsidRPr="00A577D3">
        <w:t>.................................................................................</w:t>
      </w:r>
    </w:p>
    <w:p w14:paraId="0E9E642E" w14:textId="77777777" w:rsidR="00312737" w:rsidRPr="00C108E6" w:rsidRDefault="00312737" w:rsidP="00312737">
      <w:pPr>
        <w:tabs>
          <w:tab w:val="left" w:pos="5670"/>
          <w:tab w:val="left" w:pos="8222"/>
        </w:tabs>
        <w:spacing w:after="0" w:line="240" w:lineRule="auto"/>
        <w:ind w:left="170"/>
        <w:rPr>
          <w:rFonts w:ascii="Times New Roman" w:hAnsi="Times New Roman" w:cs="Times New Roman"/>
          <w:i/>
          <w:iCs/>
          <w:sz w:val="20"/>
          <w:szCs w:val="20"/>
        </w:rPr>
      </w:pPr>
      <w:r w:rsidRPr="00C108E6">
        <w:rPr>
          <w:rFonts w:ascii="Times New Roman" w:hAnsi="Times New Roman" w:cs="Times New Roman"/>
          <w:i/>
          <w:iCs/>
          <w:sz w:val="20"/>
          <w:szCs w:val="20"/>
        </w:rPr>
        <w:t xml:space="preserve">    miejscowość i data</w:t>
      </w:r>
      <w:r w:rsidRPr="00C108E6">
        <w:rPr>
          <w:rFonts w:ascii="Times New Roman" w:hAnsi="Times New Roman" w:cs="Times New Roman"/>
          <w:i/>
          <w:iCs/>
          <w:sz w:val="20"/>
          <w:szCs w:val="20"/>
        </w:rPr>
        <w:tab/>
        <w:t xml:space="preserve">imię i nazwisko  osoby/osób </w:t>
      </w:r>
    </w:p>
    <w:p w14:paraId="6D76031D" w14:textId="77777777" w:rsidR="00312737" w:rsidRPr="00C108E6" w:rsidRDefault="00312737" w:rsidP="00312737">
      <w:pPr>
        <w:tabs>
          <w:tab w:val="left" w:pos="5670"/>
          <w:tab w:val="left" w:pos="8222"/>
        </w:tabs>
        <w:spacing w:after="0" w:line="240" w:lineRule="auto"/>
        <w:ind w:left="170"/>
        <w:rPr>
          <w:rFonts w:ascii="Times New Roman" w:hAnsi="Times New Roman" w:cs="Times New Roman"/>
          <w:i/>
          <w:iCs/>
          <w:sz w:val="20"/>
          <w:szCs w:val="20"/>
        </w:rPr>
      </w:pPr>
      <w:r w:rsidRPr="00C108E6">
        <w:rPr>
          <w:rFonts w:ascii="Times New Roman" w:hAnsi="Times New Roman" w:cs="Times New Roman"/>
          <w:i/>
          <w:iCs/>
          <w:sz w:val="20"/>
          <w:szCs w:val="20"/>
        </w:rPr>
        <w:tab/>
        <w:t xml:space="preserve">uprawnionej do reprezentowania </w:t>
      </w:r>
    </w:p>
    <w:p w14:paraId="63625789" w14:textId="77777777" w:rsidR="00312737" w:rsidRPr="00C108E6" w:rsidRDefault="00312737" w:rsidP="00312737">
      <w:pPr>
        <w:tabs>
          <w:tab w:val="left" w:pos="5670"/>
          <w:tab w:val="left" w:pos="8222"/>
        </w:tabs>
        <w:spacing w:after="0" w:line="240" w:lineRule="auto"/>
        <w:ind w:left="170"/>
        <w:rPr>
          <w:rFonts w:ascii="Times New Roman" w:hAnsi="Times New Roman" w:cs="Times New Roman"/>
          <w:i/>
          <w:iCs/>
          <w:sz w:val="20"/>
          <w:szCs w:val="20"/>
        </w:rPr>
      </w:pPr>
      <w:r w:rsidRPr="00C108E6">
        <w:rPr>
          <w:rFonts w:ascii="Times New Roman" w:hAnsi="Times New Roman" w:cs="Times New Roman"/>
          <w:i/>
          <w:iCs/>
          <w:sz w:val="20"/>
          <w:szCs w:val="20"/>
        </w:rPr>
        <w:tab/>
        <w:t>wykonawcy</w:t>
      </w:r>
    </w:p>
    <w:p w14:paraId="23BCF196" w14:textId="77777777" w:rsidR="005E07B4" w:rsidRDefault="005E07B4" w:rsidP="008A1272">
      <w:pPr>
        <w:pStyle w:val="Standard"/>
        <w:jc w:val="right"/>
        <w:rPr>
          <w:rFonts w:cs="Times New Roman"/>
          <w:b/>
        </w:rPr>
      </w:pPr>
    </w:p>
    <w:p w14:paraId="0DF0169F" w14:textId="77777777" w:rsidR="005E07B4" w:rsidRDefault="005E07B4" w:rsidP="008A1272">
      <w:pPr>
        <w:pStyle w:val="Standard"/>
        <w:jc w:val="right"/>
        <w:rPr>
          <w:rFonts w:cs="Times New Roman"/>
          <w:b/>
        </w:rPr>
      </w:pPr>
    </w:p>
    <w:p w14:paraId="7DC2B6BC" w14:textId="77777777" w:rsidR="005E07B4" w:rsidRDefault="005E07B4" w:rsidP="008A1272">
      <w:pPr>
        <w:pStyle w:val="Standard"/>
        <w:jc w:val="right"/>
        <w:rPr>
          <w:rFonts w:cs="Times New Roman"/>
          <w:b/>
        </w:rPr>
      </w:pPr>
    </w:p>
    <w:p w14:paraId="5F03F500" w14:textId="77777777" w:rsidR="005E07B4" w:rsidRDefault="005E07B4" w:rsidP="008A1272">
      <w:pPr>
        <w:pStyle w:val="Standard"/>
        <w:jc w:val="right"/>
        <w:rPr>
          <w:rFonts w:cs="Times New Roman"/>
          <w:b/>
        </w:rPr>
      </w:pPr>
    </w:p>
    <w:p w14:paraId="29B0C8C5" w14:textId="77777777" w:rsidR="005E07B4" w:rsidRDefault="005E07B4" w:rsidP="008A1272">
      <w:pPr>
        <w:pStyle w:val="Standard"/>
        <w:jc w:val="right"/>
        <w:rPr>
          <w:rFonts w:cs="Times New Roman"/>
          <w:b/>
        </w:rPr>
      </w:pPr>
    </w:p>
    <w:p w14:paraId="3672879B" w14:textId="77777777" w:rsidR="005E07B4" w:rsidRDefault="005E07B4" w:rsidP="008A1272">
      <w:pPr>
        <w:pStyle w:val="Standard"/>
        <w:jc w:val="right"/>
        <w:rPr>
          <w:rFonts w:cs="Times New Roman"/>
          <w:b/>
        </w:rPr>
      </w:pPr>
    </w:p>
    <w:p w14:paraId="598BBD2A" w14:textId="77777777" w:rsidR="005E07B4" w:rsidRDefault="005E07B4" w:rsidP="008A1272">
      <w:pPr>
        <w:pStyle w:val="Standard"/>
        <w:jc w:val="right"/>
        <w:rPr>
          <w:rFonts w:cs="Times New Roman"/>
          <w:b/>
        </w:rPr>
      </w:pPr>
    </w:p>
    <w:p w14:paraId="463915F1" w14:textId="77777777" w:rsidR="005E07B4" w:rsidRDefault="005E07B4" w:rsidP="008A1272">
      <w:pPr>
        <w:pStyle w:val="Standard"/>
        <w:jc w:val="right"/>
        <w:rPr>
          <w:rFonts w:cs="Times New Roman"/>
          <w:b/>
        </w:rPr>
      </w:pPr>
    </w:p>
    <w:p w14:paraId="33048473" w14:textId="77777777" w:rsidR="005E07B4" w:rsidRDefault="005E07B4" w:rsidP="008A1272">
      <w:pPr>
        <w:pStyle w:val="Standard"/>
        <w:jc w:val="right"/>
        <w:rPr>
          <w:rFonts w:cs="Times New Roman"/>
          <w:b/>
        </w:rPr>
      </w:pPr>
    </w:p>
    <w:p w14:paraId="4A7517FC" w14:textId="77777777" w:rsidR="005E07B4" w:rsidRDefault="005E07B4" w:rsidP="008A1272">
      <w:pPr>
        <w:pStyle w:val="Standard"/>
        <w:jc w:val="right"/>
        <w:rPr>
          <w:rFonts w:cs="Times New Roman"/>
          <w:b/>
        </w:rPr>
      </w:pPr>
    </w:p>
    <w:p w14:paraId="13C49C77" w14:textId="77777777" w:rsidR="005E07B4" w:rsidRDefault="005E07B4" w:rsidP="008A1272">
      <w:pPr>
        <w:pStyle w:val="Standard"/>
        <w:jc w:val="right"/>
        <w:rPr>
          <w:rFonts w:cs="Times New Roman"/>
          <w:b/>
        </w:rPr>
      </w:pPr>
    </w:p>
    <w:p w14:paraId="0CA6A4B1" w14:textId="77777777" w:rsidR="005E07B4" w:rsidRDefault="005E07B4" w:rsidP="008A1272">
      <w:pPr>
        <w:pStyle w:val="Standard"/>
        <w:jc w:val="right"/>
        <w:rPr>
          <w:rFonts w:cs="Times New Roman"/>
          <w:b/>
        </w:rPr>
      </w:pPr>
    </w:p>
    <w:p w14:paraId="1ADCB336" w14:textId="77777777" w:rsidR="005E07B4" w:rsidRDefault="005E07B4" w:rsidP="008A1272">
      <w:pPr>
        <w:pStyle w:val="Standard"/>
        <w:jc w:val="right"/>
        <w:rPr>
          <w:rFonts w:cs="Times New Roman"/>
          <w:b/>
        </w:rPr>
      </w:pPr>
    </w:p>
    <w:p w14:paraId="1EE1955B" w14:textId="77777777" w:rsidR="005E07B4" w:rsidRDefault="005E07B4" w:rsidP="008A1272">
      <w:pPr>
        <w:pStyle w:val="Standard"/>
        <w:jc w:val="right"/>
        <w:rPr>
          <w:rFonts w:cs="Times New Roman"/>
          <w:b/>
        </w:rPr>
      </w:pPr>
    </w:p>
    <w:p w14:paraId="52C646BB" w14:textId="77777777" w:rsidR="005E07B4" w:rsidRDefault="005E07B4" w:rsidP="008A1272">
      <w:pPr>
        <w:pStyle w:val="Standard"/>
        <w:jc w:val="right"/>
        <w:rPr>
          <w:rFonts w:cs="Times New Roman"/>
          <w:b/>
        </w:rPr>
      </w:pPr>
    </w:p>
    <w:p w14:paraId="26EDCEC5" w14:textId="77777777" w:rsidR="005E07B4" w:rsidRDefault="005E07B4" w:rsidP="008A1272">
      <w:pPr>
        <w:pStyle w:val="Standard"/>
        <w:jc w:val="right"/>
        <w:rPr>
          <w:rFonts w:cs="Times New Roman"/>
          <w:b/>
        </w:rPr>
      </w:pPr>
    </w:p>
    <w:p w14:paraId="16D7EEEC" w14:textId="77777777" w:rsidR="005E07B4" w:rsidRDefault="005E07B4" w:rsidP="008A1272">
      <w:pPr>
        <w:pStyle w:val="Standard"/>
        <w:jc w:val="right"/>
        <w:rPr>
          <w:rFonts w:cs="Times New Roman"/>
          <w:b/>
        </w:rPr>
      </w:pPr>
    </w:p>
    <w:p w14:paraId="0C61DC7F" w14:textId="77777777" w:rsidR="005E07B4" w:rsidRDefault="005E07B4" w:rsidP="008A1272">
      <w:pPr>
        <w:pStyle w:val="Standard"/>
        <w:jc w:val="right"/>
        <w:rPr>
          <w:rFonts w:cs="Times New Roman"/>
          <w:b/>
        </w:rPr>
      </w:pPr>
    </w:p>
    <w:p w14:paraId="48FC74B4" w14:textId="77777777" w:rsidR="005E07B4" w:rsidRDefault="005E07B4" w:rsidP="008A1272">
      <w:pPr>
        <w:pStyle w:val="Standard"/>
        <w:jc w:val="right"/>
        <w:rPr>
          <w:rFonts w:cs="Times New Roman"/>
          <w:b/>
        </w:rPr>
      </w:pPr>
    </w:p>
    <w:p w14:paraId="20C28131" w14:textId="77777777" w:rsidR="005E07B4" w:rsidRDefault="005E07B4" w:rsidP="008A1272">
      <w:pPr>
        <w:pStyle w:val="Standard"/>
        <w:jc w:val="right"/>
        <w:rPr>
          <w:rFonts w:cs="Times New Roman"/>
          <w:b/>
        </w:rPr>
      </w:pPr>
    </w:p>
    <w:p w14:paraId="7BDEBE7F" w14:textId="77777777" w:rsidR="005E07B4" w:rsidRDefault="005E07B4" w:rsidP="008A1272">
      <w:pPr>
        <w:pStyle w:val="Standard"/>
        <w:jc w:val="right"/>
        <w:rPr>
          <w:rFonts w:cs="Times New Roman"/>
          <w:b/>
        </w:rPr>
      </w:pPr>
    </w:p>
    <w:p w14:paraId="2C35BB71" w14:textId="77777777" w:rsidR="005E07B4" w:rsidRDefault="005E07B4" w:rsidP="008A1272">
      <w:pPr>
        <w:pStyle w:val="Standard"/>
        <w:jc w:val="right"/>
        <w:rPr>
          <w:rFonts w:cs="Times New Roman"/>
          <w:b/>
        </w:rPr>
      </w:pPr>
    </w:p>
    <w:p w14:paraId="44577560" w14:textId="77777777" w:rsidR="005E07B4" w:rsidRDefault="005E07B4" w:rsidP="008A1272">
      <w:pPr>
        <w:pStyle w:val="Standard"/>
        <w:jc w:val="right"/>
        <w:rPr>
          <w:rFonts w:cs="Times New Roman"/>
          <w:b/>
        </w:rPr>
      </w:pPr>
    </w:p>
    <w:p w14:paraId="02DE9438" w14:textId="77777777" w:rsidR="005E07B4" w:rsidRDefault="005E07B4" w:rsidP="008A1272">
      <w:pPr>
        <w:pStyle w:val="Standard"/>
        <w:jc w:val="right"/>
        <w:rPr>
          <w:rFonts w:cs="Times New Roman"/>
          <w:b/>
        </w:rPr>
      </w:pPr>
    </w:p>
    <w:p w14:paraId="125743B3" w14:textId="77777777" w:rsidR="005E07B4" w:rsidRDefault="005E07B4" w:rsidP="008A1272">
      <w:pPr>
        <w:pStyle w:val="Standard"/>
        <w:jc w:val="right"/>
        <w:rPr>
          <w:rFonts w:cs="Times New Roman"/>
          <w:b/>
        </w:rPr>
      </w:pPr>
    </w:p>
    <w:p w14:paraId="29400E2C" w14:textId="77777777" w:rsidR="005E07B4" w:rsidRDefault="005E07B4" w:rsidP="008A1272">
      <w:pPr>
        <w:pStyle w:val="Standard"/>
        <w:jc w:val="right"/>
        <w:rPr>
          <w:rFonts w:cs="Times New Roman"/>
          <w:b/>
        </w:rPr>
      </w:pPr>
    </w:p>
    <w:p w14:paraId="6F762B6E" w14:textId="77777777" w:rsidR="005E07B4" w:rsidRDefault="005E07B4" w:rsidP="008A1272">
      <w:pPr>
        <w:pStyle w:val="Standard"/>
        <w:jc w:val="right"/>
        <w:rPr>
          <w:rFonts w:cs="Times New Roman"/>
          <w:b/>
        </w:rPr>
      </w:pPr>
    </w:p>
    <w:p w14:paraId="2B6D2F5E" w14:textId="77777777" w:rsidR="005E07B4" w:rsidRDefault="005E07B4" w:rsidP="008A1272">
      <w:pPr>
        <w:pStyle w:val="Standard"/>
        <w:jc w:val="right"/>
        <w:rPr>
          <w:rFonts w:cs="Times New Roman"/>
          <w:b/>
        </w:rPr>
      </w:pPr>
    </w:p>
    <w:p w14:paraId="38ABD80A" w14:textId="77777777" w:rsidR="005E07B4" w:rsidRDefault="005E07B4" w:rsidP="008A1272">
      <w:pPr>
        <w:pStyle w:val="Standard"/>
        <w:jc w:val="right"/>
        <w:rPr>
          <w:rFonts w:cs="Times New Roman"/>
          <w:b/>
        </w:rPr>
      </w:pPr>
    </w:p>
    <w:p w14:paraId="161AFEB1" w14:textId="77777777" w:rsidR="005E07B4" w:rsidRDefault="005E07B4" w:rsidP="008A1272">
      <w:pPr>
        <w:pStyle w:val="Standard"/>
        <w:jc w:val="right"/>
        <w:rPr>
          <w:rFonts w:cs="Times New Roman"/>
          <w:b/>
        </w:rPr>
      </w:pPr>
    </w:p>
    <w:p w14:paraId="17C28E02" w14:textId="77777777" w:rsidR="005E07B4" w:rsidRDefault="005E07B4" w:rsidP="008A1272">
      <w:pPr>
        <w:pStyle w:val="Standard"/>
        <w:jc w:val="right"/>
        <w:rPr>
          <w:rFonts w:cs="Times New Roman"/>
          <w:b/>
        </w:rPr>
      </w:pPr>
    </w:p>
    <w:p w14:paraId="5EDE6584" w14:textId="77777777" w:rsidR="005A2BB6" w:rsidRDefault="005A2BB6" w:rsidP="008A1272">
      <w:pPr>
        <w:pStyle w:val="Standard"/>
        <w:jc w:val="right"/>
        <w:rPr>
          <w:rFonts w:cs="Times New Roman"/>
          <w:b/>
        </w:rPr>
      </w:pPr>
    </w:p>
    <w:p w14:paraId="14E973D7" w14:textId="77777777" w:rsidR="005A2BB6" w:rsidRDefault="005A2BB6" w:rsidP="008A1272">
      <w:pPr>
        <w:pStyle w:val="Standard"/>
        <w:jc w:val="right"/>
        <w:rPr>
          <w:rFonts w:cs="Times New Roman"/>
          <w:b/>
        </w:rPr>
      </w:pPr>
    </w:p>
    <w:p w14:paraId="5B0DAE62" w14:textId="77777777" w:rsidR="005A2BB6" w:rsidRDefault="005A2BB6" w:rsidP="008A1272">
      <w:pPr>
        <w:pStyle w:val="Standard"/>
        <w:jc w:val="right"/>
        <w:rPr>
          <w:rFonts w:cs="Times New Roman"/>
          <w:b/>
        </w:rPr>
      </w:pPr>
    </w:p>
    <w:p w14:paraId="36E7D70B" w14:textId="77777777" w:rsidR="005A2BB6" w:rsidRDefault="005A2BB6" w:rsidP="008A1272">
      <w:pPr>
        <w:pStyle w:val="Standard"/>
        <w:jc w:val="right"/>
        <w:rPr>
          <w:rFonts w:cs="Times New Roman"/>
          <w:b/>
        </w:rPr>
      </w:pPr>
    </w:p>
    <w:p w14:paraId="77319AFB" w14:textId="77777777" w:rsidR="005A2BB6" w:rsidRDefault="005A2BB6" w:rsidP="008A1272">
      <w:pPr>
        <w:pStyle w:val="Standard"/>
        <w:jc w:val="right"/>
        <w:rPr>
          <w:rFonts w:cs="Times New Roman"/>
          <w:b/>
        </w:rPr>
      </w:pPr>
    </w:p>
    <w:p w14:paraId="45139528" w14:textId="77777777" w:rsidR="005A2BB6" w:rsidRDefault="005A2BB6" w:rsidP="008A1272">
      <w:pPr>
        <w:pStyle w:val="Standard"/>
        <w:jc w:val="right"/>
        <w:rPr>
          <w:rFonts w:cs="Times New Roman"/>
          <w:b/>
        </w:rPr>
      </w:pPr>
    </w:p>
    <w:p w14:paraId="1ADDA9A0" w14:textId="77777777" w:rsidR="005E07B4" w:rsidRDefault="005E07B4" w:rsidP="008A1272">
      <w:pPr>
        <w:pStyle w:val="Standard"/>
        <w:jc w:val="right"/>
        <w:rPr>
          <w:rFonts w:cs="Times New Roman"/>
          <w:b/>
        </w:rPr>
      </w:pPr>
    </w:p>
    <w:p w14:paraId="7A3DEC0D" w14:textId="1DCEA005" w:rsidR="008A1272" w:rsidRDefault="008A1272" w:rsidP="008A1272">
      <w:pPr>
        <w:pStyle w:val="Standard"/>
        <w:jc w:val="right"/>
        <w:rPr>
          <w:rFonts w:cs="Times New Roman"/>
          <w:b/>
        </w:rPr>
      </w:pPr>
      <w:r>
        <w:rPr>
          <w:rFonts w:cs="Times New Roman"/>
          <w:b/>
        </w:rPr>
        <w:lastRenderedPageBreak/>
        <w:t>Załącznik nr 8b do SIWZ</w:t>
      </w:r>
    </w:p>
    <w:p w14:paraId="3495AA95" w14:textId="77777777" w:rsidR="008A1272" w:rsidRDefault="008A1272" w:rsidP="008A1272">
      <w:pPr>
        <w:pStyle w:val="Standard"/>
        <w:rPr>
          <w:rFonts w:cs="Times New Roman"/>
          <w:b/>
          <w:bCs/>
          <w:color w:val="000000"/>
        </w:rPr>
      </w:pPr>
    </w:p>
    <w:p w14:paraId="6CBDD358" w14:textId="77777777" w:rsidR="008A1272" w:rsidRPr="00F30C37" w:rsidRDefault="008A1272" w:rsidP="00DE3329">
      <w:pPr>
        <w:pStyle w:val="Nagwek2"/>
        <w:keepLines w:val="0"/>
        <w:widowControl w:val="0"/>
        <w:numPr>
          <w:ilvl w:val="1"/>
          <w:numId w:val="77"/>
        </w:numPr>
        <w:suppressAutoHyphens/>
        <w:autoSpaceDN w:val="0"/>
        <w:spacing w:before="0" w:line="240" w:lineRule="auto"/>
        <w:ind w:left="0" w:firstLine="0"/>
        <w:jc w:val="center"/>
        <w:rPr>
          <w:rFonts w:ascii="Times New Roman" w:hAnsi="Times New Roman"/>
          <w:i/>
          <w:color w:val="auto"/>
        </w:rPr>
      </w:pPr>
      <w:r w:rsidRPr="00F30C37">
        <w:rPr>
          <w:rFonts w:ascii="Times New Roman" w:hAnsi="Times New Roman"/>
          <w:color w:val="auto"/>
        </w:rPr>
        <w:t>WYKAZ NIEZBĘDNYCH DO WYKONANIA ZAMÓWIENIA NARZĘDZI I URZĄDZEŃ  JAKIMI BĘDZIE DYSPONOWAŁ WYKONAWCA</w:t>
      </w:r>
    </w:p>
    <w:p w14:paraId="79F96B2A" w14:textId="6BC4BDA9" w:rsidR="00B71741" w:rsidRDefault="00F30C37" w:rsidP="005E07B4">
      <w:pPr>
        <w:jc w:val="center"/>
        <w:rPr>
          <w:rFonts w:ascii="Times New Roman" w:hAnsi="Times New Roman" w:cs="Times New Roman"/>
          <w:b/>
          <w:iCs/>
          <w:sz w:val="24"/>
          <w:szCs w:val="24"/>
        </w:rPr>
      </w:pPr>
      <w:r>
        <w:rPr>
          <w:rFonts w:ascii="Times New Roman" w:hAnsi="Times New Roman" w:cs="Times New Roman"/>
          <w:b/>
          <w:iCs/>
          <w:sz w:val="24"/>
          <w:szCs w:val="24"/>
        </w:rPr>
        <w:t>Zadanie nr 2</w:t>
      </w:r>
    </w:p>
    <w:p w14:paraId="44A281DC" w14:textId="77777777" w:rsidR="005E07B4" w:rsidRDefault="005E07B4" w:rsidP="005E07B4">
      <w:pPr>
        <w:jc w:val="both"/>
        <w:rPr>
          <w:rFonts w:ascii="Times New Roman" w:hAnsi="Times New Roman"/>
          <w:b/>
          <w:bCs/>
        </w:rPr>
      </w:pPr>
      <w:r>
        <w:rPr>
          <w:rFonts w:ascii="Times New Roman" w:hAnsi="Times New Roman"/>
        </w:rPr>
        <w:t xml:space="preserve">Składając ofertę w przetargu nieograniczonym na: </w:t>
      </w:r>
      <w:r>
        <w:rPr>
          <w:rFonts w:ascii="Times New Roman" w:eastAsia="Calibri" w:hAnsi="Times New Roman"/>
          <w:b/>
          <w:bCs/>
          <w:lang w:eastAsia="en-US"/>
        </w:rPr>
        <w:t>Usuwanie pojazdów z dróg i ich przechowywanie na parkingu  strzeżonym w sytuacjach zagrożenia bezpieczeństwa  w ruchu drogowym</w:t>
      </w:r>
      <w:r>
        <w:rPr>
          <w:rFonts w:ascii="Times New Roman" w:eastAsia="SimSun" w:hAnsi="Times New Roman" w:cs="Mangal"/>
          <w:kern w:val="2"/>
          <w:lang w:eastAsia="hi-IN" w:bidi="hi-IN"/>
        </w:rPr>
        <w:t xml:space="preserve"> oświadczam, iż na dzień </w:t>
      </w:r>
      <w:r>
        <w:rPr>
          <w:rFonts w:ascii="Times New Roman" w:hAnsi="Times New Roman"/>
        </w:rPr>
        <w:t xml:space="preserve">rozpoczęcia wykonania usługi </w:t>
      </w:r>
      <w:r>
        <w:rPr>
          <w:rFonts w:ascii="Times New Roman" w:eastAsia="SimSun" w:hAnsi="Times New Roman" w:cs="Mangal"/>
          <w:kern w:val="2"/>
          <w:lang w:eastAsia="hi-IN" w:bidi="hi-IN"/>
        </w:rPr>
        <w:t>moja firma będzie dysponować następującymi w pełni sprawnymi narzędziami i urządzeniami do wykonania niniejszego zamówienia:</w:t>
      </w:r>
    </w:p>
    <w:p w14:paraId="556A3D4B" w14:textId="36419E5F" w:rsidR="005E07B4" w:rsidRPr="0059776C" w:rsidRDefault="005E07B4" w:rsidP="00DE3329">
      <w:pPr>
        <w:pStyle w:val="Akapitzlist"/>
        <w:numPr>
          <w:ilvl w:val="0"/>
          <w:numId w:val="75"/>
        </w:numPr>
        <w:tabs>
          <w:tab w:val="left" w:pos="1134"/>
        </w:tabs>
        <w:autoSpaceDN w:val="0"/>
        <w:spacing w:after="0"/>
        <w:rPr>
          <w:rFonts w:ascii="Times New Roman" w:hAnsi="Times New Roman"/>
          <w:bCs/>
        </w:rPr>
      </w:pPr>
      <w:r w:rsidRPr="0059776C">
        <w:rPr>
          <w:rFonts w:ascii="Times New Roman" w:eastAsia="SimSun" w:hAnsi="Times New Roman" w:cs="Mangal"/>
          <w:kern w:val="2"/>
          <w:lang w:eastAsia="hi-IN" w:bidi="hi-IN"/>
        </w:rPr>
        <w:t xml:space="preserve">przynajmniej jednym pojazdem/urządzeniem przystosowanym do usuwania (przemieszczania) pojazdów </w:t>
      </w:r>
      <w:r w:rsidR="0059776C" w:rsidRPr="0059776C">
        <w:rPr>
          <w:rFonts w:ascii="Times New Roman" w:eastAsia="SimSun" w:hAnsi="Times New Roman" w:cs="Mangal"/>
          <w:kern w:val="2"/>
          <w:lang w:eastAsia="hi-IN" w:bidi="hi-IN"/>
        </w:rPr>
        <w:t>przewożących materiały niebezpieczne</w:t>
      </w:r>
    </w:p>
    <w:p w14:paraId="67BE47F3" w14:textId="77777777" w:rsidR="005E07B4" w:rsidRDefault="005E07B4" w:rsidP="005E07B4">
      <w:pPr>
        <w:autoSpaceDN w:val="0"/>
        <w:spacing w:before="240"/>
        <w:jc w:val="both"/>
        <w:rPr>
          <w:rFonts w:ascii="Times New Roman" w:hAnsi="Times New Roman"/>
          <w:color w:val="5B9BD5"/>
        </w:rPr>
      </w:pPr>
      <w:r>
        <w:rPr>
          <w:rFonts w:ascii="Times New Roman" w:eastAsia="Calibri" w:hAnsi="Times New Roman"/>
          <w:lang w:eastAsia="en-US"/>
        </w:rPr>
        <w:t>Pojazdy muszą spełniać warunki dodatkowe dla pojazdu samochodowego przeznaczonego do wykonywania czynności na drodze oraz dla innego pojazdu samochodowego, na który ze względu na bezpieczeństwo ruchu należy zwracać szczególną uwagę, zgodnie z rozporządzeniem Ministra Infrastruktury z dnia 31 grudnia 2002 r. w sprawie warunków technicznych pojazdów oraz zakresu ich niezbędnego wyposażenia (Dz. U. z 2016 r. poz. 2022).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3216"/>
        <w:gridCol w:w="1433"/>
        <w:gridCol w:w="3602"/>
      </w:tblGrid>
      <w:tr w:rsidR="005E07B4" w14:paraId="7672E28C" w14:textId="77777777" w:rsidTr="0059776C">
        <w:tc>
          <w:tcPr>
            <w:tcW w:w="811" w:type="dxa"/>
            <w:tcBorders>
              <w:top w:val="single" w:sz="4" w:space="0" w:color="auto"/>
              <w:left w:val="single" w:sz="4" w:space="0" w:color="auto"/>
              <w:bottom w:val="single" w:sz="4" w:space="0" w:color="auto"/>
              <w:right w:val="single" w:sz="4" w:space="0" w:color="auto"/>
            </w:tcBorders>
            <w:hideMark/>
          </w:tcPr>
          <w:p w14:paraId="09DB3017" w14:textId="77777777" w:rsidR="005E07B4" w:rsidRDefault="005E07B4" w:rsidP="004C484E">
            <w:pPr>
              <w:tabs>
                <w:tab w:val="left" w:pos="993"/>
              </w:tabs>
              <w:rPr>
                <w:rFonts w:ascii="Times New Roman" w:hAnsi="Times New Roman"/>
              </w:rPr>
            </w:pPr>
            <w:r>
              <w:rPr>
                <w:rFonts w:ascii="Times New Roman" w:hAnsi="Times New Roman"/>
              </w:rPr>
              <w:t>l.p.</w:t>
            </w:r>
          </w:p>
        </w:tc>
        <w:tc>
          <w:tcPr>
            <w:tcW w:w="3216" w:type="dxa"/>
            <w:tcBorders>
              <w:top w:val="single" w:sz="4" w:space="0" w:color="auto"/>
              <w:left w:val="single" w:sz="4" w:space="0" w:color="auto"/>
              <w:bottom w:val="single" w:sz="4" w:space="0" w:color="auto"/>
              <w:right w:val="single" w:sz="4" w:space="0" w:color="auto"/>
            </w:tcBorders>
            <w:hideMark/>
          </w:tcPr>
          <w:p w14:paraId="38D08AAB" w14:textId="77777777" w:rsidR="005E07B4" w:rsidRDefault="005E07B4" w:rsidP="004C484E">
            <w:pPr>
              <w:tabs>
                <w:tab w:val="left" w:pos="993"/>
              </w:tabs>
              <w:rPr>
                <w:rFonts w:ascii="Times New Roman" w:hAnsi="Times New Roman"/>
              </w:rPr>
            </w:pPr>
            <w:r>
              <w:rPr>
                <w:rFonts w:ascii="Times New Roman" w:hAnsi="Times New Roman"/>
              </w:rPr>
              <w:t>Rodzaj pojazdu / typ urządzenia</w:t>
            </w:r>
          </w:p>
        </w:tc>
        <w:tc>
          <w:tcPr>
            <w:tcW w:w="1433" w:type="dxa"/>
            <w:tcBorders>
              <w:top w:val="single" w:sz="4" w:space="0" w:color="auto"/>
              <w:left w:val="single" w:sz="4" w:space="0" w:color="auto"/>
              <w:bottom w:val="single" w:sz="4" w:space="0" w:color="auto"/>
              <w:right w:val="single" w:sz="4" w:space="0" w:color="auto"/>
            </w:tcBorders>
            <w:hideMark/>
          </w:tcPr>
          <w:p w14:paraId="33649152" w14:textId="77777777" w:rsidR="005E07B4" w:rsidRDefault="005E07B4" w:rsidP="004C484E">
            <w:pPr>
              <w:tabs>
                <w:tab w:val="left" w:pos="993"/>
              </w:tabs>
              <w:rPr>
                <w:rFonts w:ascii="Times New Roman" w:hAnsi="Times New Roman"/>
              </w:rPr>
            </w:pPr>
            <w:r>
              <w:rPr>
                <w:rFonts w:ascii="Times New Roman" w:hAnsi="Times New Roman"/>
              </w:rPr>
              <w:t xml:space="preserve">Ilość sztuk </w:t>
            </w:r>
          </w:p>
        </w:tc>
        <w:tc>
          <w:tcPr>
            <w:tcW w:w="3602" w:type="dxa"/>
            <w:tcBorders>
              <w:top w:val="single" w:sz="4" w:space="0" w:color="auto"/>
              <w:left w:val="single" w:sz="4" w:space="0" w:color="auto"/>
              <w:bottom w:val="single" w:sz="4" w:space="0" w:color="auto"/>
              <w:right w:val="single" w:sz="4" w:space="0" w:color="auto"/>
            </w:tcBorders>
            <w:hideMark/>
          </w:tcPr>
          <w:p w14:paraId="3427D068" w14:textId="77777777" w:rsidR="005E07B4" w:rsidRDefault="005E07B4" w:rsidP="004C484E">
            <w:pPr>
              <w:tabs>
                <w:tab w:val="left" w:pos="993"/>
              </w:tabs>
              <w:rPr>
                <w:rFonts w:ascii="Times New Roman" w:hAnsi="Times New Roman"/>
              </w:rPr>
            </w:pPr>
            <w:r>
              <w:rPr>
                <w:rFonts w:ascii="Times New Roman" w:hAnsi="Times New Roman"/>
              </w:rPr>
              <w:t xml:space="preserve">Marka pojazdu / nazwa urządzenia </w:t>
            </w:r>
          </w:p>
        </w:tc>
      </w:tr>
      <w:tr w:rsidR="005E07B4" w14:paraId="0CB5755E" w14:textId="77777777" w:rsidTr="0059776C">
        <w:tc>
          <w:tcPr>
            <w:tcW w:w="811" w:type="dxa"/>
            <w:tcBorders>
              <w:top w:val="single" w:sz="4" w:space="0" w:color="auto"/>
              <w:left w:val="single" w:sz="4" w:space="0" w:color="auto"/>
              <w:bottom w:val="single" w:sz="4" w:space="0" w:color="auto"/>
              <w:right w:val="single" w:sz="4" w:space="0" w:color="auto"/>
            </w:tcBorders>
          </w:tcPr>
          <w:p w14:paraId="3069FA9D" w14:textId="77777777" w:rsidR="005E07B4" w:rsidRDefault="005E07B4" w:rsidP="004C484E">
            <w:pPr>
              <w:tabs>
                <w:tab w:val="left" w:pos="993"/>
              </w:tabs>
              <w:rPr>
                <w:rFonts w:ascii="Times New Roman" w:hAnsi="Times New Roman"/>
                <w:color w:val="5B9BD5"/>
              </w:rPr>
            </w:pPr>
          </w:p>
          <w:p w14:paraId="6CC02649" w14:textId="77777777" w:rsidR="005E07B4" w:rsidRDefault="005E07B4" w:rsidP="004C484E">
            <w:pPr>
              <w:tabs>
                <w:tab w:val="left" w:pos="993"/>
              </w:tabs>
              <w:rPr>
                <w:rFonts w:ascii="Times New Roman" w:hAnsi="Times New Roman"/>
                <w:color w:val="5B9BD5"/>
              </w:rPr>
            </w:pPr>
          </w:p>
        </w:tc>
        <w:tc>
          <w:tcPr>
            <w:tcW w:w="3216" w:type="dxa"/>
            <w:tcBorders>
              <w:top w:val="single" w:sz="4" w:space="0" w:color="auto"/>
              <w:left w:val="single" w:sz="4" w:space="0" w:color="auto"/>
              <w:bottom w:val="single" w:sz="4" w:space="0" w:color="auto"/>
              <w:right w:val="single" w:sz="4" w:space="0" w:color="auto"/>
            </w:tcBorders>
          </w:tcPr>
          <w:p w14:paraId="2289A2C7" w14:textId="77777777" w:rsidR="005E07B4" w:rsidRDefault="005E07B4" w:rsidP="004C484E">
            <w:pPr>
              <w:tabs>
                <w:tab w:val="left" w:pos="993"/>
              </w:tabs>
              <w:rPr>
                <w:rFonts w:ascii="Times New Roman" w:hAnsi="Times New Roman"/>
                <w:color w:val="5B9BD5"/>
              </w:rPr>
            </w:pPr>
          </w:p>
        </w:tc>
        <w:tc>
          <w:tcPr>
            <w:tcW w:w="1433" w:type="dxa"/>
            <w:tcBorders>
              <w:top w:val="single" w:sz="4" w:space="0" w:color="auto"/>
              <w:left w:val="single" w:sz="4" w:space="0" w:color="auto"/>
              <w:bottom w:val="single" w:sz="4" w:space="0" w:color="auto"/>
              <w:right w:val="single" w:sz="4" w:space="0" w:color="auto"/>
            </w:tcBorders>
          </w:tcPr>
          <w:p w14:paraId="15366145" w14:textId="77777777" w:rsidR="005E07B4" w:rsidRDefault="005E07B4" w:rsidP="004C484E">
            <w:pPr>
              <w:tabs>
                <w:tab w:val="left" w:pos="993"/>
              </w:tabs>
              <w:rPr>
                <w:rFonts w:ascii="Times New Roman" w:hAnsi="Times New Roman"/>
                <w:color w:val="5B9BD5"/>
              </w:rPr>
            </w:pPr>
          </w:p>
        </w:tc>
        <w:tc>
          <w:tcPr>
            <w:tcW w:w="3602" w:type="dxa"/>
            <w:tcBorders>
              <w:top w:val="single" w:sz="4" w:space="0" w:color="auto"/>
              <w:left w:val="single" w:sz="4" w:space="0" w:color="auto"/>
              <w:bottom w:val="single" w:sz="4" w:space="0" w:color="auto"/>
              <w:right w:val="single" w:sz="4" w:space="0" w:color="auto"/>
            </w:tcBorders>
          </w:tcPr>
          <w:p w14:paraId="623E57A6" w14:textId="77777777" w:rsidR="005E07B4" w:rsidRDefault="005E07B4" w:rsidP="004C484E">
            <w:pPr>
              <w:tabs>
                <w:tab w:val="left" w:pos="993"/>
              </w:tabs>
              <w:rPr>
                <w:rFonts w:ascii="Times New Roman" w:hAnsi="Times New Roman"/>
                <w:color w:val="5B9BD5"/>
              </w:rPr>
            </w:pPr>
          </w:p>
        </w:tc>
      </w:tr>
      <w:tr w:rsidR="005E07B4" w14:paraId="33CA2B47" w14:textId="77777777" w:rsidTr="0059776C">
        <w:tc>
          <w:tcPr>
            <w:tcW w:w="811" w:type="dxa"/>
            <w:tcBorders>
              <w:top w:val="single" w:sz="4" w:space="0" w:color="auto"/>
              <w:left w:val="single" w:sz="4" w:space="0" w:color="auto"/>
              <w:bottom w:val="single" w:sz="4" w:space="0" w:color="auto"/>
              <w:right w:val="single" w:sz="4" w:space="0" w:color="auto"/>
            </w:tcBorders>
          </w:tcPr>
          <w:p w14:paraId="28644681" w14:textId="77777777" w:rsidR="005E07B4" w:rsidRDefault="005E07B4" w:rsidP="004C484E">
            <w:pPr>
              <w:tabs>
                <w:tab w:val="left" w:pos="993"/>
              </w:tabs>
              <w:rPr>
                <w:rFonts w:ascii="Times New Roman" w:hAnsi="Times New Roman"/>
                <w:color w:val="5B9BD5"/>
              </w:rPr>
            </w:pPr>
          </w:p>
          <w:p w14:paraId="29F194E9" w14:textId="77777777" w:rsidR="005E07B4" w:rsidRDefault="005E07B4" w:rsidP="004C484E">
            <w:pPr>
              <w:tabs>
                <w:tab w:val="left" w:pos="993"/>
              </w:tabs>
              <w:rPr>
                <w:rFonts w:ascii="Times New Roman" w:hAnsi="Times New Roman"/>
                <w:color w:val="5B9BD5"/>
              </w:rPr>
            </w:pPr>
          </w:p>
        </w:tc>
        <w:tc>
          <w:tcPr>
            <w:tcW w:w="3216" w:type="dxa"/>
            <w:tcBorders>
              <w:top w:val="single" w:sz="4" w:space="0" w:color="auto"/>
              <w:left w:val="single" w:sz="4" w:space="0" w:color="auto"/>
              <w:bottom w:val="single" w:sz="4" w:space="0" w:color="auto"/>
              <w:right w:val="single" w:sz="4" w:space="0" w:color="auto"/>
            </w:tcBorders>
          </w:tcPr>
          <w:p w14:paraId="33EA8483" w14:textId="77777777" w:rsidR="005E07B4" w:rsidRDefault="005E07B4" w:rsidP="004C484E">
            <w:pPr>
              <w:tabs>
                <w:tab w:val="left" w:pos="993"/>
              </w:tabs>
              <w:rPr>
                <w:rFonts w:ascii="Times New Roman" w:hAnsi="Times New Roman"/>
                <w:color w:val="5B9BD5"/>
              </w:rPr>
            </w:pPr>
          </w:p>
        </w:tc>
        <w:tc>
          <w:tcPr>
            <w:tcW w:w="1433" w:type="dxa"/>
            <w:tcBorders>
              <w:top w:val="single" w:sz="4" w:space="0" w:color="auto"/>
              <w:left w:val="single" w:sz="4" w:space="0" w:color="auto"/>
              <w:bottom w:val="single" w:sz="4" w:space="0" w:color="auto"/>
              <w:right w:val="single" w:sz="4" w:space="0" w:color="auto"/>
            </w:tcBorders>
          </w:tcPr>
          <w:p w14:paraId="46EA7593" w14:textId="77777777" w:rsidR="005E07B4" w:rsidRDefault="005E07B4" w:rsidP="004C484E">
            <w:pPr>
              <w:tabs>
                <w:tab w:val="left" w:pos="993"/>
              </w:tabs>
              <w:rPr>
                <w:rFonts w:ascii="Times New Roman" w:hAnsi="Times New Roman"/>
                <w:color w:val="5B9BD5"/>
              </w:rPr>
            </w:pPr>
          </w:p>
        </w:tc>
        <w:tc>
          <w:tcPr>
            <w:tcW w:w="3602" w:type="dxa"/>
            <w:tcBorders>
              <w:top w:val="single" w:sz="4" w:space="0" w:color="auto"/>
              <w:left w:val="single" w:sz="4" w:space="0" w:color="auto"/>
              <w:bottom w:val="single" w:sz="4" w:space="0" w:color="auto"/>
              <w:right w:val="single" w:sz="4" w:space="0" w:color="auto"/>
            </w:tcBorders>
          </w:tcPr>
          <w:p w14:paraId="2BAD5608" w14:textId="77777777" w:rsidR="005E07B4" w:rsidRDefault="005E07B4" w:rsidP="004C484E">
            <w:pPr>
              <w:tabs>
                <w:tab w:val="left" w:pos="993"/>
              </w:tabs>
              <w:rPr>
                <w:rFonts w:ascii="Times New Roman" w:hAnsi="Times New Roman"/>
                <w:color w:val="5B9BD5"/>
              </w:rPr>
            </w:pPr>
          </w:p>
        </w:tc>
      </w:tr>
    </w:tbl>
    <w:p w14:paraId="614EB3F1" w14:textId="77777777" w:rsidR="005E07B4" w:rsidRDefault="005E07B4" w:rsidP="005E07B4">
      <w:pPr>
        <w:tabs>
          <w:tab w:val="left" w:pos="4091"/>
          <w:tab w:val="left" w:pos="4451"/>
        </w:tabs>
        <w:jc w:val="both"/>
        <w:rPr>
          <w:rFonts w:ascii="Times New Roman" w:eastAsia="SimSun" w:hAnsi="Times New Roman"/>
          <w:kern w:val="2"/>
          <w:lang w:eastAsia="hi-IN" w:bidi="hi-IN"/>
        </w:rPr>
      </w:pPr>
    </w:p>
    <w:p w14:paraId="235A05BC" w14:textId="77777777" w:rsidR="005E07B4" w:rsidRDefault="005E07B4" w:rsidP="005E07B4">
      <w:pPr>
        <w:tabs>
          <w:tab w:val="left" w:pos="4091"/>
          <w:tab w:val="left" w:pos="4451"/>
        </w:tabs>
        <w:jc w:val="both"/>
        <w:rPr>
          <w:rFonts w:ascii="Times New Roman" w:hAnsi="Times New Roman"/>
        </w:rPr>
      </w:pPr>
      <w:r>
        <w:rPr>
          <w:rFonts w:ascii="Times New Roman" w:hAnsi="Times New Roman"/>
          <w:b/>
        </w:rPr>
        <w:t xml:space="preserve">Jednocześnie oświadczam, że dysponuję parkingiem, który spełnia co najmniej poniższe wymogi: </w:t>
      </w:r>
    </w:p>
    <w:p w14:paraId="13B2C1EE" w14:textId="0E7563D5" w:rsidR="004021CA" w:rsidRDefault="004021CA" w:rsidP="00DE3329">
      <w:pPr>
        <w:pStyle w:val="Akapitzlist"/>
        <w:widowControl w:val="0"/>
        <w:numPr>
          <w:ilvl w:val="0"/>
          <w:numId w:val="68"/>
        </w:numPr>
        <w:tabs>
          <w:tab w:val="left" w:pos="851"/>
        </w:tabs>
        <w:spacing w:before="12" w:after="0"/>
        <w:ind w:right="16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posiada wyznaczone co najmniej </w:t>
      </w:r>
      <w:r w:rsidR="00FB02BC">
        <w:rPr>
          <w:rFonts w:ascii="Times New Roman" w:eastAsia="Times New Roman" w:hAnsi="Times New Roman" w:cs="Times New Roman"/>
          <w:sz w:val="24"/>
          <w:szCs w:val="24"/>
          <w:lang w:eastAsia="en-US"/>
        </w:rPr>
        <w:t>dwa</w:t>
      </w:r>
      <w:r>
        <w:rPr>
          <w:rFonts w:ascii="Times New Roman" w:eastAsia="Times New Roman" w:hAnsi="Times New Roman" w:cs="Times New Roman"/>
          <w:sz w:val="24"/>
          <w:szCs w:val="24"/>
          <w:lang w:eastAsia="en-US"/>
        </w:rPr>
        <w:t xml:space="preserve"> stanowisk</w:t>
      </w:r>
      <w:r w:rsidR="00FB02BC">
        <w:rPr>
          <w:rFonts w:ascii="Times New Roman" w:eastAsia="Times New Roman" w:hAnsi="Times New Roman" w:cs="Times New Roman"/>
          <w:sz w:val="24"/>
          <w:szCs w:val="24"/>
          <w:lang w:eastAsia="en-US"/>
        </w:rPr>
        <w:t>a</w:t>
      </w:r>
      <w:r>
        <w:rPr>
          <w:rFonts w:ascii="Times New Roman" w:eastAsia="Times New Roman" w:hAnsi="Times New Roman" w:cs="Times New Roman"/>
          <w:sz w:val="24"/>
          <w:szCs w:val="24"/>
          <w:lang w:eastAsia="en-US"/>
        </w:rPr>
        <w:t xml:space="preserve"> postojow</w:t>
      </w:r>
      <w:r w:rsidR="00FB02BC">
        <w:rPr>
          <w:rFonts w:ascii="Times New Roman" w:eastAsia="Times New Roman" w:hAnsi="Times New Roman" w:cs="Times New Roman"/>
          <w:sz w:val="24"/>
          <w:szCs w:val="24"/>
          <w:lang w:eastAsia="en-US"/>
        </w:rPr>
        <w:t>e</w:t>
      </w:r>
      <w:r>
        <w:rPr>
          <w:rFonts w:ascii="Times New Roman" w:eastAsia="Times New Roman" w:hAnsi="Times New Roman" w:cs="Times New Roman"/>
          <w:sz w:val="24"/>
          <w:szCs w:val="24"/>
          <w:lang w:eastAsia="en-US"/>
        </w:rPr>
        <w:t xml:space="preserve">, w tym jedno przelotowe o wymiarach co najmniej 3,5 m x 20 m, </w:t>
      </w:r>
    </w:p>
    <w:p w14:paraId="4BC68760" w14:textId="3E11D6CC" w:rsidR="004021CA" w:rsidRPr="000610D4" w:rsidRDefault="004021CA" w:rsidP="00DE3329">
      <w:pPr>
        <w:pStyle w:val="Akapitzlist"/>
        <w:widowControl w:val="0"/>
        <w:numPr>
          <w:ilvl w:val="0"/>
          <w:numId w:val="68"/>
        </w:numPr>
        <w:tabs>
          <w:tab w:val="left" w:pos="851"/>
        </w:tabs>
        <w:spacing w:before="12" w:after="0"/>
        <w:ind w:right="160"/>
        <w:jc w:val="both"/>
        <w:rPr>
          <w:rFonts w:ascii="Times New Roman" w:eastAsia="Times New Roman" w:hAnsi="Times New Roman" w:cs="Times New Roman"/>
          <w:sz w:val="24"/>
          <w:szCs w:val="24"/>
          <w:lang w:eastAsia="en-US"/>
        </w:rPr>
      </w:pPr>
      <w:r w:rsidRPr="000610D4">
        <w:rPr>
          <w:rFonts w:ascii="Times New Roman" w:eastAsia="Times New Roman" w:hAnsi="Times New Roman" w:cs="Calibri"/>
          <w:sz w:val="24"/>
          <w:szCs w:val="24"/>
          <w:lang w:eastAsia="ar-SA"/>
        </w:rPr>
        <w:t xml:space="preserve">warunki techniczne parkingu </w:t>
      </w:r>
      <w:r w:rsidR="00FB02BC">
        <w:rPr>
          <w:rFonts w:ascii="Times New Roman" w:eastAsia="Times New Roman" w:hAnsi="Times New Roman" w:cs="Calibri"/>
          <w:sz w:val="24"/>
          <w:szCs w:val="24"/>
          <w:lang w:eastAsia="ar-SA"/>
        </w:rPr>
        <w:t>są</w:t>
      </w:r>
      <w:r w:rsidRPr="000610D4">
        <w:rPr>
          <w:rFonts w:ascii="Times New Roman" w:eastAsia="Times New Roman" w:hAnsi="Times New Roman" w:cs="Calibri"/>
          <w:sz w:val="24"/>
          <w:szCs w:val="24"/>
          <w:lang w:eastAsia="ar-SA"/>
        </w:rPr>
        <w:t xml:space="preserve"> zgodne z rozporządzeniem Ministra Spraw Wewnętrznych z dnia 13 listopada 2012 r. w sprawie warunków technicznych parkingów, na które są usuwane pojazdy przewożące towary niebezpieczne (Dz. U. z 2012 r. poz. 1293 z </w:t>
      </w:r>
      <w:proofErr w:type="spellStart"/>
      <w:r w:rsidRPr="000610D4">
        <w:rPr>
          <w:rFonts w:ascii="Times New Roman" w:eastAsia="Times New Roman" w:hAnsi="Times New Roman" w:cs="Calibri"/>
          <w:sz w:val="24"/>
          <w:szCs w:val="24"/>
          <w:lang w:eastAsia="ar-SA"/>
        </w:rPr>
        <w:t>późn</w:t>
      </w:r>
      <w:proofErr w:type="spellEnd"/>
      <w:r w:rsidRPr="000610D4">
        <w:rPr>
          <w:rFonts w:ascii="Times New Roman" w:eastAsia="Times New Roman" w:hAnsi="Times New Roman" w:cs="Calibri"/>
          <w:sz w:val="24"/>
          <w:szCs w:val="24"/>
          <w:lang w:eastAsia="ar-SA"/>
        </w:rPr>
        <w:t xml:space="preserve">. zm.). </w:t>
      </w:r>
    </w:p>
    <w:p w14:paraId="1A444565" w14:textId="77777777" w:rsidR="004021CA" w:rsidRPr="00746F7C" w:rsidRDefault="004021CA" w:rsidP="00DE3329">
      <w:pPr>
        <w:pStyle w:val="Akapitzlist"/>
        <w:widowControl w:val="0"/>
        <w:numPr>
          <w:ilvl w:val="0"/>
          <w:numId w:val="68"/>
        </w:numPr>
        <w:tabs>
          <w:tab w:val="left" w:pos="851"/>
        </w:tabs>
        <w:spacing w:before="12" w:after="0"/>
        <w:ind w:right="160"/>
        <w:jc w:val="both"/>
        <w:rPr>
          <w:rFonts w:ascii="Times New Roman" w:eastAsia="Times New Roman" w:hAnsi="Times New Roman" w:cs="Times New Roman"/>
          <w:sz w:val="24"/>
          <w:szCs w:val="24"/>
          <w:lang w:eastAsia="en-US"/>
        </w:rPr>
      </w:pPr>
      <w:r w:rsidRPr="00746F7C">
        <w:rPr>
          <w:rFonts w:ascii="Times New Roman" w:eastAsia="Times New Roman" w:hAnsi="Times New Roman" w:cs="Times New Roman"/>
          <w:sz w:val="24"/>
          <w:szCs w:val="24"/>
          <w:lang w:eastAsia="en-US"/>
        </w:rPr>
        <w:t>ogrodzony teren parkingu o przynajmniej częściowo utwardzonej nawierzchni, oświetlony i monitorowany, zabezpieczony w sposób uniemożliwiający wjazd i wyjazd bez zgody osoby nadzorującej parking,</w:t>
      </w:r>
    </w:p>
    <w:p w14:paraId="79E1635D" w14:textId="77777777" w:rsidR="00B2173C" w:rsidRPr="00B2173C" w:rsidRDefault="00B2173C" w:rsidP="00DE3329">
      <w:pPr>
        <w:pStyle w:val="Akapitzlist"/>
        <w:numPr>
          <w:ilvl w:val="0"/>
          <w:numId w:val="68"/>
        </w:numPr>
        <w:rPr>
          <w:rFonts w:ascii="Times New Roman" w:eastAsia="Times New Roman" w:hAnsi="Times New Roman" w:cs="Times New Roman"/>
          <w:sz w:val="24"/>
          <w:szCs w:val="24"/>
          <w:lang w:eastAsia="en-US"/>
        </w:rPr>
      </w:pPr>
      <w:r w:rsidRPr="00B2173C">
        <w:rPr>
          <w:rFonts w:ascii="Times New Roman" w:eastAsia="Times New Roman" w:hAnsi="Times New Roman" w:cs="Times New Roman"/>
          <w:sz w:val="24"/>
          <w:szCs w:val="24"/>
          <w:lang w:eastAsia="en-US"/>
        </w:rPr>
        <w:t xml:space="preserve">nadzór oraz obsługa parkingu i zabezpieczonych pojazdów odbywa się w sposób ciągły, całodobowo, przez siedem dni w tygodniu, </w:t>
      </w:r>
    </w:p>
    <w:p w14:paraId="186523F3" w14:textId="77777777" w:rsidR="004021CA" w:rsidRPr="00746F7C" w:rsidRDefault="004021CA" w:rsidP="00DE3329">
      <w:pPr>
        <w:pStyle w:val="Akapitzlist"/>
        <w:widowControl w:val="0"/>
        <w:numPr>
          <w:ilvl w:val="0"/>
          <w:numId w:val="68"/>
        </w:numPr>
        <w:tabs>
          <w:tab w:val="left" w:pos="851"/>
        </w:tabs>
        <w:spacing w:before="12" w:after="0"/>
        <w:ind w:right="160"/>
        <w:jc w:val="both"/>
        <w:rPr>
          <w:rFonts w:ascii="Times New Roman" w:eastAsia="Times New Roman" w:hAnsi="Times New Roman" w:cs="Times New Roman"/>
          <w:sz w:val="24"/>
          <w:szCs w:val="24"/>
          <w:lang w:eastAsia="en-US"/>
        </w:rPr>
      </w:pPr>
      <w:r w:rsidRPr="00746F7C">
        <w:rPr>
          <w:rFonts w:ascii="Times New Roman" w:eastAsia="Times New Roman" w:hAnsi="Times New Roman" w:cs="Times New Roman"/>
          <w:sz w:val="24"/>
          <w:szCs w:val="24"/>
          <w:lang w:eastAsia="en-US"/>
        </w:rPr>
        <w:t>w przypadku, gdy teren na którym usytuowany jest parking strzeżony nie jest własnością Wykonawcy, należy przedłożyć dokument, na podstawie którego Wykonawca dysponuje prawem do wykorzystania parkingu dla realizacji przedmiotu zamówienia.</w:t>
      </w:r>
    </w:p>
    <w:p w14:paraId="12C362CE" w14:textId="77777777" w:rsidR="005E07B4" w:rsidRDefault="005E07B4" w:rsidP="005E07B4">
      <w:pPr>
        <w:rPr>
          <w:rFonts w:ascii="Times New Roman" w:hAnsi="Times New Roman"/>
        </w:rPr>
      </w:pPr>
    </w:p>
    <w:p w14:paraId="76C83695" w14:textId="77777777" w:rsidR="00312737" w:rsidRPr="00A577D3" w:rsidRDefault="00312737" w:rsidP="00312737">
      <w:pPr>
        <w:spacing w:after="0" w:line="240" w:lineRule="auto"/>
        <w:ind w:firstLine="284"/>
      </w:pPr>
      <w:r w:rsidRPr="00A577D3">
        <w:t>..................</w:t>
      </w:r>
      <w:r>
        <w:t>............................</w:t>
      </w:r>
      <w:r>
        <w:tab/>
      </w:r>
      <w:r>
        <w:tab/>
      </w:r>
      <w:r w:rsidRPr="00A577D3">
        <w:t>.................................................................................</w:t>
      </w:r>
    </w:p>
    <w:p w14:paraId="79E2E0CB" w14:textId="77777777" w:rsidR="00312737" w:rsidRPr="00C108E6" w:rsidRDefault="00312737" w:rsidP="00312737">
      <w:pPr>
        <w:tabs>
          <w:tab w:val="left" w:pos="5670"/>
          <w:tab w:val="left" w:pos="8222"/>
        </w:tabs>
        <w:spacing w:after="0" w:line="240" w:lineRule="auto"/>
        <w:ind w:left="170"/>
        <w:rPr>
          <w:rFonts w:ascii="Times New Roman" w:hAnsi="Times New Roman" w:cs="Times New Roman"/>
          <w:i/>
          <w:iCs/>
          <w:sz w:val="20"/>
          <w:szCs w:val="20"/>
        </w:rPr>
      </w:pPr>
      <w:r w:rsidRPr="00C108E6">
        <w:rPr>
          <w:rFonts w:ascii="Times New Roman" w:hAnsi="Times New Roman" w:cs="Times New Roman"/>
          <w:i/>
          <w:iCs/>
          <w:sz w:val="20"/>
          <w:szCs w:val="20"/>
        </w:rPr>
        <w:t xml:space="preserve">    miejscowość i data</w:t>
      </w:r>
      <w:r w:rsidRPr="00C108E6">
        <w:rPr>
          <w:rFonts w:ascii="Times New Roman" w:hAnsi="Times New Roman" w:cs="Times New Roman"/>
          <w:i/>
          <w:iCs/>
          <w:sz w:val="20"/>
          <w:szCs w:val="20"/>
        </w:rPr>
        <w:tab/>
        <w:t xml:space="preserve">imię i nazwisko  osoby/osób </w:t>
      </w:r>
    </w:p>
    <w:p w14:paraId="0FD6D6E4" w14:textId="77777777" w:rsidR="00312737" w:rsidRPr="00C108E6" w:rsidRDefault="00312737" w:rsidP="00312737">
      <w:pPr>
        <w:tabs>
          <w:tab w:val="left" w:pos="5670"/>
          <w:tab w:val="left" w:pos="8222"/>
        </w:tabs>
        <w:spacing w:after="0" w:line="240" w:lineRule="auto"/>
        <w:ind w:left="170"/>
        <w:rPr>
          <w:rFonts w:ascii="Times New Roman" w:hAnsi="Times New Roman" w:cs="Times New Roman"/>
          <w:i/>
          <w:iCs/>
          <w:sz w:val="20"/>
          <w:szCs w:val="20"/>
        </w:rPr>
      </w:pPr>
      <w:r w:rsidRPr="00C108E6">
        <w:rPr>
          <w:rFonts w:ascii="Times New Roman" w:hAnsi="Times New Roman" w:cs="Times New Roman"/>
          <w:i/>
          <w:iCs/>
          <w:sz w:val="20"/>
          <w:szCs w:val="20"/>
        </w:rPr>
        <w:tab/>
        <w:t xml:space="preserve">uprawnionej do reprezentowania </w:t>
      </w:r>
    </w:p>
    <w:p w14:paraId="3FFEA825" w14:textId="77777777" w:rsidR="00312737" w:rsidRPr="00C108E6" w:rsidRDefault="00312737" w:rsidP="00312737">
      <w:pPr>
        <w:tabs>
          <w:tab w:val="left" w:pos="5670"/>
          <w:tab w:val="left" w:pos="8222"/>
        </w:tabs>
        <w:spacing w:after="0" w:line="240" w:lineRule="auto"/>
        <w:ind w:left="170"/>
        <w:rPr>
          <w:rFonts w:ascii="Times New Roman" w:hAnsi="Times New Roman" w:cs="Times New Roman"/>
          <w:i/>
          <w:iCs/>
          <w:sz w:val="20"/>
          <w:szCs w:val="20"/>
        </w:rPr>
      </w:pPr>
      <w:r w:rsidRPr="00C108E6">
        <w:rPr>
          <w:rFonts w:ascii="Times New Roman" w:hAnsi="Times New Roman" w:cs="Times New Roman"/>
          <w:i/>
          <w:iCs/>
          <w:sz w:val="20"/>
          <w:szCs w:val="20"/>
        </w:rPr>
        <w:tab/>
        <w:t>wykonawcy</w:t>
      </w:r>
    </w:p>
    <w:p w14:paraId="6CB2245E" w14:textId="77777777" w:rsidR="005E07B4" w:rsidRPr="00312737" w:rsidRDefault="005E07B4" w:rsidP="005E07B4">
      <w:pPr>
        <w:rPr>
          <w:rFonts w:ascii="Times New Roman" w:hAnsi="Times New Roman"/>
          <w:b/>
        </w:rPr>
      </w:pPr>
    </w:p>
    <w:p w14:paraId="38A6E5C7" w14:textId="4EC5011B" w:rsidR="00F30C37" w:rsidRDefault="005E07B4" w:rsidP="00312737">
      <w:pPr>
        <w:rPr>
          <w:rFonts w:ascii="Times New Roman" w:hAnsi="Times New Roman" w:cs="Times New Roman"/>
          <w:b/>
          <w:iCs/>
          <w:sz w:val="24"/>
          <w:szCs w:val="24"/>
        </w:rPr>
      </w:pPr>
      <w:r>
        <w:rPr>
          <w:rFonts w:ascii="Times New Roman" w:hAnsi="Times New Roman"/>
        </w:rPr>
        <w:t xml:space="preserve">  </w:t>
      </w:r>
    </w:p>
    <w:p w14:paraId="5D0CC953" w14:textId="77777777" w:rsidR="00F30C37" w:rsidRDefault="00F30C37" w:rsidP="00635DB5">
      <w:pPr>
        <w:jc w:val="center"/>
        <w:rPr>
          <w:rFonts w:ascii="Times New Roman" w:hAnsi="Times New Roman" w:cs="Times New Roman"/>
          <w:b/>
          <w:iCs/>
          <w:sz w:val="24"/>
          <w:szCs w:val="24"/>
        </w:rPr>
      </w:pPr>
    </w:p>
    <w:p w14:paraId="2A457C58" w14:textId="77777777" w:rsidR="00F30C37" w:rsidRDefault="00F30C37" w:rsidP="00635DB5">
      <w:pPr>
        <w:jc w:val="center"/>
        <w:rPr>
          <w:rFonts w:ascii="Times New Roman" w:hAnsi="Times New Roman" w:cs="Times New Roman"/>
          <w:b/>
          <w:iCs/>
          <w:sz w:val="24"/>
          <w:szCs w:val="24"/>
        </w:rPr>
      </w:pPr>
    </w:p>
    <w:p w14:paraId="6B66DAF4" w14:textId="77777777" w:rsidR="00A86DA7" w:rsidRDefault="00A86DA7" w:rsidP="00635DB5">
      <w:pPr>
        <w:jc w:val="center"/>
        <w:rPr>
          <w:rFonts w:ascii="Times New Roman" w:hAnsi="Times New Roman" w:cs="Times New Roman"/>
          <w:b/>
          <w:iCs/>
          <w:sz w:val="24"/>
          <w:szCs w:val="24"/>
        </w:rPr>
      </w:pPr>
    </w:p>
    <w:p w14:paraId="63EAA877" w14:textId="77777777" w:rsidR="00A86DA7" w:rsidRDefault="00A86DA7" w:rsidP="00635DB5">
      <w:pPr>
        <w:jc w:val="center"/>
        <w:rPr>
          <w:rFonts w:ascii="Times New Roman" w:hAnsi="Times New Roman" w:cs="Times New Roman"/>
          <w:b/>
          <w:iCs/>
          <w:sz w:val="24"/>
          <w:szCs w:val="24"/>
        </w:rPr>
      </w:pPr>
    </w:p>
    <w:p w14:paraId="3C4DD7BD" w14:textId="77777777" w:rsidR="00A86DA7" w:rsidRDefault="00A86DA7" w:rsidP="00635DB5">
      <w:pPr>
        <w:jc w:val="center"/>
        <w:rPr>
          <w:rFonts w:ascii="Times New Roman" w:hAnsi="Times New Roman" w:cs="Times New Roman"/>
          <w:b/>
          <w:iCs/>
          <w:sz w:val="24"/>
          <w:szCs w:val="24"/>
        </w:rPr>
      </w:pPr>
    </w:p>
    <w:p w14:paraId="115A46D4" w14:textId="77777777" w:rsidR="00A86DA7" w:rsidRDefault="00A86DA7" w:rsidP="00635DB5">
      <w:pPr>
        <w:jc w:val="center"/>
        <w:rPr>
          <w:rFonts w:ascii="Times New Roman" w:hAnsi="Times New Roman" w:cs="Times New Roman"/>
          <w:b/>
          <w:iCs/>
          <w:sz w:val="24"/>
          <w:szCs w:val="24"/>
        </w:rPr>
      </w:pPr>
    </w:p>
    <w:p w14:paraId="4F5BEC56" w14:textId="77777777" w:rsidR="00A86DA7" w:rsidRDefault="00A86DA7" w:rsidP="00635DB5">
      <w:pPr>
        <w:jc w:val="center"/>
        <w:rPr>
          <w:rFonts w:ascii="Times New Roman" w:hAnsi="Times New Roman" w:cs="Times New Roman"/>
          <w:b/>
          <w:iCs/>
          <w:sz w:val="24"/>
          <w:szCs w:val="24"/>
        </w:rPr>
      </w:pPr>
    </w:p>
    <w:p w14:paraId="1486775C" w14:textId="77777777" w:rsidR="00A86DA7" w:rsidRDefault="00A86DA7" w:rsidP="00635DB5">
      <w:pPr>
        <w:jc w:val="center"/>
        <w:rPr>
          <w:rFonts w:ascii="Times New Roman" w:hAnsi="Times New Roman" w:cs="Times New Roman"/>
          <w:b/>
          <w:iCs/>
          <w:sz w:val="24"/>
          <w:szCs w:val="24"/>
        </w:rPr>
      </w:pPr>
    </w:p>
    <w:p w14:paraId="059DCF47" w14:textId="77777777" w:rsidR="00A86DA7" w:rsidRDefault="00A86DA7" w:rsidP="00635DB5">
      <w:pPr>
        <w:jc w:val="center"/>
        <w:rPr>
          <w:rFonts w:ascii="Times New Roman" w:hAnsi="Times New Roman" w:cs="Times New Roman"/>
          <w:b/>
          <w:iCs/>
          <w:sz w:val="24"/>
          <w:szCs w:val="24"/>
        </w:rPr>
      </w:pPr>
    </w:p>
    <w:p w14:paraId="12259BE1" w14:textId="77777777" w:rsidR="00A86DA7" w:rsidRDefault="00A86DA7" w:rsidP="00635DB5">
      <w:pPr>
        <w:jc w:val="center"/>
        <w:rPr>
          <w:rFonts w:ascii="Times New Roman" w:hAnsi="Times New Roman" w:cs="Times New Roman"/>
          <w:b/>
          <w:iCs/>
          <w:sz w:val="24"/>
          <w:szCs w:val="24"/>
        </w:rPr>
      </w:pPr>
    </w:p>
    <w:p w14:paraId="47D9CC59" w14:textId="77777777" w:rsidR="00A86DA7" w:rsidRDefault="00A86DA7" w:rsidP="00635DB5">
      <w:pPr>
        <w:jc w:val="center"/>
        <w:rPr>
          <w:rFonts w:ascii="Times New Roman" w:hAnsi="Times New Roman" w:cs="Times New Roman"/>
          <w:b/>
          <w:iCs/>
          <w:sz w:val="24"/>
          <w:szCs w:val="24"/>
        </w:rPr>
      </w:pPr>
    </w:p>
    <w:p w14:paraId="0981425C" w14:textId="77777777" w:rsidR="00A86DA7" w:rsidRDefault="00A86DA7" w:rsidP="00635DB5">
      <w:pPr>
        <w:jc w:val="center"/>
        <w:rPr>
          <w:rFonts w:ascii="Times New Roman" w:hAnsi="Times New Roman" w:cs="Times New Roman"/>
          <w:b/>
          <w:iCs/>
          <w:sz w:val="24"/>
          <w:szCs w:val="24"/>
        </w:rPr>
      </w:pPr>
    </w:p>
    <w:p w14:paraId="3EDB7699" w14:textId="77777777" w:rsidR="00A86DA7" w:rsidRDefault="00A86DA7" w:rsidP="00635DB5">
      <w:pPr>
        <w:jc w:val="center"/>
        <w:rPr>
          <w:rFonts w:ascii="Times New Roman" w:hAnsi="Times New Roman" w:cs="Times New Roman"/>
          <w:b/>
          <w:iCs/>
          <w:sz w:val="24"/>
          <w:szCs w:val="24"/>
        </w:rPr>
      </w:pPr>
    </w:p>
    <w:p w14:paraId="0461A7BF" w14:textId="77777777" w:rsidR="00A86DA7" w:rsidRDefault="00A86DA7" w:rsidP="00635DB5">
      <w:pPr>
        <w:jc w:val="center"/>
        <w:rPr>
          <w:rFonts w:ascii="Times New Roman" w:hAnsi="Times New Roman" w:cs="Times New Roman"/>
          <w:b/>
          <w:iCs/>
          <w:sz w:val="24"/>
          <w:szCs w:val="24"/>
        </w:rPr>
      </w:pPr>
    </w:p>
    <w:p w14:paraId="316D0DE6" w14:textId="77777777" w:rsidR="00A86DA7" w:rsidRDefault="00A86DA7" w:rsidP="00635DB5">
      <w:pPr>
        <w:jc w:val="center"/>
        <w:rPr>
          <w:rFonts w:ascii="Times New Roman" w:hAnsi="Times New Roman" w:cs="Times New Roman"/>
          <w:b/>
          <w:iCs/>
          <w:sz w:val="24"/>
          <w:szCs w:val="24"/>
        </w:rPr>
      </w:pPr>
    </w:p>
    <w:p w14:paraId="3FBAFD48" w14:textId="77777777" w:rsidR="00A86DA7" w:rsidRDefault="00A86DA7" w:rsidP="00635DB5">
      <w:pPr>
        <w:jc w:val="center"/>
        <w:rPr>
          <w:rFonts w:ascii="Times New Roman" w:hAnsi="Times New Roman" w:cs="Times New Roman"/>
          <w:b/>
          <w:iCs/>
          <w:sz w:val="24"/>
          <w:szCs w:val="24"/>
        </w:rPr>
      </w:pPr>
    </w:p>
    <w:p w14:paraId="03938D00" w14:textId="77777777" w:rsidR="00A86DA7" w:rsidRDefault="00A86DA7" w:rsidP="00635DB5">
      <w:pPr>
        <w:jc w:val="center"/>
        <w:rPr>
          <w:rFonts w:ascii="Times New Roman" w:hAnsi="Times New Roman" w:cs="Times New Roman"/>
          <w:b/>
          <w:iCs/>
          <w:sz w:val="24"/>
          <w:szCs w:val="24"/>
        </w:rPr>
      </w:pPr>
    </w:p>
    <w:p w14:paraId="4E94E44F" w14:textId="77777777" w:rsidR="00A86DA7" w:rsidRDefault="00A86DA7" w:rsidP="00635DB5">
      <w:pPr>
        <w:jc w:val="center"/>
        <w:rPr>
          <w:rFonts w:ascii="Times New Roman" w:hAnsi="Times New Roman" w:cs="Times New Roman"/>
          <w:b/>
          <w:iCs/>
          <w:sz w:val="24"/>
          <w:szCs w:val="24"/>
        </w:rPr>
      </w:pPr>
    </w:p>
    <w:p w14:paraId="41078417" w14:textId="77777777" w:rsidR="00A86DA7" w:rsidRDefault="00A86DA7" w:rsidP="00635DB5">
      <w:pPr>
        <w:jc w:val="center"/>
        <w:rPr>
          <w:rFonts w:ascii="Times New Roman" w:hAnsi="Times New Roman" w:cs="Times New Roman"/>
          <w:b/>
          <w:iCs/>
          <w:sz w:val="24"/>
          <w:szCs w:val="24"/>
        </w:rPr>
      </w:pPr>
    </w:p>
    <w:p w14:paraId="58633494" w14:textId="77777777" w:rsidR="00A86DA7" w:rsidRDefault="00A86DA7" w:rsidP="00635DB5">
      <w:pPr>
        <w:jc w:val="center"/>
        <w:rPr>
          <w:rFonts w:ascii="Times New Roman" w:hAnsi="Times New Roman" w:cs="Times New Roman"/>
          <w:b/>
          <w:iCs/>
          <w:sz w:val="24"/>
          <w:szCs w:val="24"/>
        </w:rPr>
      </w:pPr>
    </w:p>
    <w:p w14:paraId="70E503E1" w14:textId="77777777" w:rsidR="00A86DA7" w:rsidRDefault="00A86DA7" w:rsidP="00635DB5">
      <w:pPr>
        <w:jc w:val="center"/>
        <w:rPr>
          <w:rFonts w:ascii="Times New Roman" w:hAnsi="Times New Roman" w:cs="Times New Roman"/>
          <w:b/>
          <w:iCs/>
          <w:sz w:val="24"/>
          <w:szCs w:val="24"/>
        </w:rPr>
      </w:pPr>
    </w:p>
    <w:p w14:paraId="1CD2C115" w14:textId="77777777" w:rsidR="00A86DA7" w:rsidRDefault="00A86DA7" w:rsidP="00635DB5">
      <w:pPr>
        <w:jc w:val="center"/>
        <w:rPr>
          <w:rFonts w:ascii="Times New Roman" w:hAnsi="Times New Roman" w:cs="Times New Roman"/>
          <w:b/>
          <w:iCs/>
          <w:sz w:val="24"/>
          <w:szCs w:val="24"/>
        </w:rPr>
      </w:pPr>
    </w:p>
    <w:p w14:paraId="5C45FD4C" w14:textId="77777777" w:rsidR="00A86DA7" w:rsidRDefault="00A86DA7" w:rsidP="00635DB5">
      <w:pPr>
        <w:jc w:val="center"/>
        <w:rPr>
          <w:rFonts w:ascii="Times New Roman" w:hAnsi="Times New Roman" w:cs="Times New Roman"/>
          <w:b/>
          <w:iCs/>
          <w:sz w:val="24"/>
          <w:szCs w:val="24"/>
        </w:rPr>
      </w:pPr>
    </w:p>
    <w:p w14:paraId="70911DB8" w14:textId="4E944C71" w:rsidR="0070277B" w:rsidRPr="005F6D52" w:rsidRDefault="00220FD3" w:rsidP="00635DB5">
      <w:pPr>
        <w:jc w:val="center"/>
        <w:rPr>
          <w:rFonts w:ascii="Times New Roman" w:hAnsi="Times New Roman" w:cs="Times New Roman"/>
          <w:b/>
          <w:iCs/>
          <w:sz w:val="24"/>
          <w:szCs w:val="24"/>
        </w:rPr>
      </w:pPr>
      <w:r w:rsidRPr="005F6D52">
        <w:rPr>
          <w:rFonts w:ascii="Times New Roman" w:hAnsi="Times New Roman" w:cs="Times New Roman"/>
          <w:b/>
          <w:iCs/>
          <w:sz w:val="24"/>
          <w:szCs w:val="24"/>
        </w:rPr>
        <w:t>Rozdział 1</w:t>
      </w:r>
      <w:r w:rsidR="008356FF">
        <w:rPr>
          <w:rFonts w:ascii="Times New Roman" w:hAnsi="Times New Roman" w:cs="Times New Roman"/>
          <w:b/>
          <w:iCs/>
          <w:sz w:val="24"/>
          <w:szCs w:val="24"/>
        </w:rPr>
        <w:t>8</w:t>
      </w:r>
    </w:p>
    <w:p w14:paraId="0A2E189A" w14:textId="77777777" w:rsidR="0070277B" w:rsidRPr="005F6D52" w:rsidRDefault="003136E9" w:rsidP="003136E9">
      <w:pPr>
        <w:spacing w:after="0" w:line="360" w:lineRule="auto"/>
        <w:jc w:val="center"/>
        <w:rPr>
          <w:rFonts w:ascii="Times New Roman" w:hAnsi="Times New Roman" w:cs="Times New Roman"/>
          <w:iCs/>
          <w:sz w:val="24"/>
          <w:szCs w:val="24"/>
        </w:rPr>
      </w:pPr>
      <w:r w:rsidRPr="005F6D52">
        <w:rPr>
          <w:rFonts w:ascii="Times New Roman" w:hAnsi="Times New Roman" w:cs="Times New Roman"/>
          <w:iCs/>
          <w:sz w:val="24"/>
          <w:szCs w:val="24"/>
        </w:rPr>
        <w:t>PROJEKT</w:t>
      </w:r>
      <w:r w:rsidR="00D67DF6" w:rsidRPr="005F6D52">
        <w:rPr>
          <w:rFonts w:ascii="Times New Roman" w:hAnsi="Times New Roman" w:cs="Times New Roman"/>
          <w:iCs/>
          <w:sz w:val="24"/>
          <w:szCs w:val="24"/>
        </w:rPr>
        <w:t>Y UMÓW</w:t>
      </w:r>
    </w:p>
    <w:p w14:paraId="2572900F" w14:textId="77777777" w:rsidR="00D67DF6" w:rsidRDefault="00D67DF6" w:rsidP="00D67DF6">
      <w:pPr>
        <w:jc w:val="right"/>
        <w:rPr>
          <w:rFonts w:ascii="Times New Roman" w:hAnsi="Times New Roman" w:cs="Times New Roman"/>
          <w:b/>
          <w:iCs/>
        </w:rPr>
      </w:pPr>
    </w:p>
    <w:p w14:paraId="377ED562" w14:textId="77777777" w:rsidR="00650A9F" w:rsidRDefault="00650A9F" w:rsidP="00E33527">
      <w:pPr>
        <w:jc w:val="right"/>
        <w:rPr>
          <w:rFonts w:ascii="Times New Roman" w:hAnsi="Times New Roman" w:cs="Times New Roman"/>
          <w:b/>
          <w:iCs/>
        </w:rPr>
      </w:pPr>
    </w:p>
    <w:p w14:paraId="3D5A1356" w14:textId="77777777" w:rsidR="003C006B" w:rsidRDefault="003C006B" w:rsidP="00380DE9">
      <w:pPr>
        <w:spacing w:after="0"/>
        <w:jc w:val="center"/>
        <w:rPr>
          <w:rFonts w:ascii="Times New Roman" w:hAnsi="Times New Roman" w:cs="Times New Roman"/>
          <w:b/>
          <w:sz w:val="24"/>
          <w:szCs w:val="24"/>
        </w:rPr>
      </w:pPr>
    </w:p>
    <w:p w14:paraId="04132F12" w14:textId="77777777" w:rsidR="00A86DA7" w:rsidRDefault="00A86DA7" w:rsidP="00380DE9">
      <w:pPr>
        <w:spacing w:after="0"/>
        <w:jc w:val="center"/>
        <w:rPr>
          <w:rFonts w:ascii="Times New Roman" w:hAnsi="Times New Roman" w:cs="Times New Roman"/>
          <w:b/>
          <w:sz w:val="24"/>
          <w:szCs w:val="24"/>
        </w:rPr>
      </w:pPr>
    </w:p>
    <w:p w14:paraId="6F016C93" w14:textId="77777777" w:rsidR="00A86DA7" w:rsidRDefault="00A86DA7" w:rsidP="00380DE9">
      <w:pPr>
        <w:spacing w:after="0"/>
        <w:jc w:val="center"/>
        <w:rPr>
          <w:rFonts w:ascii="Times New Roman" w:hAnsi="Times New Roman" w:cs="Times New Roman"/>
          <w:b/>
          <w:sz w:val="24"/>
          <w:szCs w:val="24"/>
        </w:rPr>
      </w:pPr>
    </w:p>
    <w:p w14:paraId="24AF3598" w14:textId="77777777" w:rsidR="00A86DA7" w:rsidRDefault="00A86DA7" w:rsidP="00380DE9">
      <w:pPr>
        <w:spacing w:after="0"/>
        <w:jc w:val="center"/>
        <w:rPr>
          <w:rFonts w:ascii="Times New Roman" w:hAnsi="Times New Roman" w:cs="Times New Roman"/>
          <w:b/>
          <w:sz w:val="24"/>
          <w:szCs w:val="24"/>
        </w:rPr>
      </w:pPr>
    </w:p>
    <w:p w14:paraId="70A7DB29" w14:textId="77777777" w:rsidR="00A86DA7" w:rsidRDefault="00A86DA7" w:rsidP="00380DE9">
      <w:pPr>
        <w:spacing w:after="0"/>
        <w:jc w:val="center"/>
        <w:rPr>
          <w:rFonts w:ascii="Times New Roman" w:hAnsi="Times New Roman" w:cs="Times New Roman"/>
          <w:b/>
          <w:sz w:val="24"/>
          <w:szCs w:val="24"/>
        </w:rPr>
      </w:pPr>
    </w:p>
    <w:p w14:paraId="728FB704" w14:textId="77777777" w:rsidR="00A86DA7" w:rsidRDefault="00A86DA7" w:rsidP="00380DE9">
      <w:pPr>
        <w:spacing w:after="0"/>
        <w:jc w:val="center"/>
        <w:rPr>
          <w:rFonts w:ascii="Times New Roman" w:hAnsi="Times New Roman" w:cs="Times New Roman"/>
          <w:b/>
          <w:sz w:val="24"/>
          <w:szCs w:val="24"/>
        </w:rPr>
      </w:pPr>
    </w:p>
    <w:p w14:paraId="0E6D0FDD" w14:textId="77777777" w:rsidR="00A86DA7" w:rsidRDefault="00A86DA7" w:rsidP="00380DE9">
      <w:pPr>
        <w:spacing w:after="0"/>
        <w:jc w:val="center"/>
        <w:rPr>
          <w:rFonts w:ascii="Times New Roman" w:hAnsi="Times New Roman" w:cs="Times New Roman"/>
          <w:b/>
          <w:sz w:val="24"/>
          <w:szCs w:val="24"/>
        </w:rPr>
      </w:pPr>
    </w:p>
    <w:p w14:paraId="09064B0F" w14:textId="77777777" w:rsidR="00A86DA7" w:rsidRDefault="00A86DA7" w:rsidP="00380DE9">
      <w:pPr>
        <w:spacing w:after="0"/>
        <w:jc w:val="center"/>
        <w:rPr>
          <w:rFonts w:ascii="Times New Roman" w:hAnsi="Times New Roman" w:cs="Times New Roman"/>
          <w:b/>
          <w:sz w:val="24"/>
          <w:szCs w:val="24"/>
        </w:rPr>
      </w:pPr>
    </w:p>
    <w:p w14:paraId="517A33A6" w14:textId="77777777" w:rsidR="00A86DA7" w:rsidRDefault="00A86DA7" w:rsidP="00380DE9">
      <w:pPr>
        <w:spacing w:after="0"/>
        <w:jc w:val="center"/>
        <w:rPr>
          <w:rFonts w:ascii="Times New Roman" w:hAnsi="Times New Roman" w:cs="Times New Roman"/>
          <w:b/>
          <w:sz w:val="24"/>
          <w:szCs w:val="24"/>
        </w:rPr>
      </w:pPr>
    </w:p>
    <w:p w14:paraId="581C3FCB" w14:textId="77777777" w:rsidR="00A86DA7" w:rsidRDefault="00A86DA7" w:rsidP="00380DE9">
      <w:pPr>
        <w:spacing w:after="0"/>
        <w:jc w:val="center"/>
        <w:rPr>
          <w:rFonts w:ascii="Times New Roman" w:hAnsi="Times New Roman" w:cs="Times New Roman"/>
          <w:b/>
          <w:sz w:val="24"/>
          <w:szCs w:val="24"/>
        </w:rPr>
      </w:pPr>
    </w:p>
    <w:p w14:paraId="4EC83C71" w14:textId="77777777" w:rsidR="00A86DA7" w:rsidRDefault="00A86DA7" w:rsidP="00380DE9">
      <w:pPr>
        <w:spacing w:after="0"/>
        <w:jc w:val="center"/>
        <w:rPr>
          <w:rFonts w:ascii="Times New Roman" w:hAnsi="Times New Roman" w:cs="Times New Roman"/>
          <w:b/>
          <w:sz w:val="24"/>
          <w:szCs w:val="24"/>
        </w:rPr>
      </w:pPr>
    </w:p>
    <w:p w14:paraId="72C391E4" w14:textId="77777777" w:rsidR="00A86DA7" w:rsidRDefault="00A86DA7" w:rsidP="00380DE9">
      <w:pPr>
        <w:spacing w:after="0"/>
        <w:jc w:val="center"/>
        <w:rPr>
          <w:rFonts w:ascii="Times New Roman" w:hAnsi="Times New Roman" w:cs="Times New Roman"/>
          <w:b/>
          <w:sz w:val="24"/>
          <w:szCs w:val="24"/>
        </w:rPr>
      </w:pPr>
    </w:p>
    <w:p w14:paraId="53C0C5AC" w14:textId="77777777" w:rsidR="00A86DA7" w:rsidRDefault="00A86DA7" w:rsidP="00380DE9">
      <w:pPr>
        <w:spacing w:after="0"/>
        <w:jc w:val="center"/>
        <w:rPr>
          <w:rFonts w:ascii="Times New Roman" w:hAnsi="Times New Roman" w:cs="Times New Roman"/>
          <w:b/>
          <w:sz w:val="24"/>
          <w:szCs w:val="24"/>
        </w:rPr>
      </w:pPr>
    </w:p>
    <w:p w14:paraId="256C3C6A" w14:textId="77777777" w:rsidR="00A86DA7" w:rsidRDefault="00A86DA7" w:rsidP="00380DE9">
      <w:pPr>
        <w:spacing w:after="0"/>
        <w:jc w:val="center"/>
        <w:rPr>
          <w:rFonts w:ascii="Times New Roman" w:hAnsi="Times New Roman" w:cs="Times New Roman"/>
          <w:b/>
          <w:sz w:val="24"/>
          <w:szCs w:val="24"/>
        </w:rPr>
      </w:pPr>
    </w:p>
    <w:p w14:paraId="44567BAF" w14:textId="77777777" w:rsidR="00A86DA7" w:rsidRDefault="00A86DA7" w:rsidP="00380DE9">
      <w:pPr>
        <w:spacing w:after="0"/>
        <w:jc w:val="center"/>
        <w:rPr>
          <w:rFonts w:ascii="Times New Roman" w:hAnsi="Times New Roman" w:cs="Times New Roman"/>
          <w:b/>
          <w:sz w:val="24"/>
          <w:szCs w:val="24"/>
        </w:rPr>
      </w:pPr>
    </w:p>
    <w:p w14:paraId="44D3C5DC" w14:textId="77777777" w:rsidR="00A86DA7" w:rsidRDefault="00A86DA7" w:rsidP="00380DE9">
      <w:pPr>
        <w:spacing w:after="0"/>
        <w:jc w:val="center"/>
        <w:rPr>
          <w:rFonts w:ascii="Times New Roman" w:hAnsi="Times New Roman" w:cs="Times New Roman"/>
          <w:b/>
          <w:sz w:val="24"/>
          <w:szCs w:val="24"/>
        </w:rPr>
      </w:pPr>
    </w:p>
    <w:p w14:paraId="0B5A683C" w14:textId="77777777" w:rsidR="00A86DA7" w:rsidRDefault="00A86DA7" w:rsidP="00380DE9">
      <w:pPr>
        <w:spacing w:after="0"/>
        <w:jc w:val="center"/>
        <w:rPr>
          <w:rFonts w:ascii="Times New Roman" w:hAnsi="Times New Roman" w:cs="Times New Roman"/>
          <w:b/>
          <w:sz w:val="24"/>
          <w:szCs w:val="24"/>
        </w:rPr>
      </w:pPr>
    </w:p>
    <w:p w14:paraId="265D7B13" w14:textId="77777777" w:rsidR="00A86DA7" w:rsidRDefault="00A86DA7" w:rsidP="00380DE9">
      <w:pPr>
        <w:spacing w:after="0"/>
        <w:jc w:val="center"/>
        <w:rPr>
          <w:rFonts w:ascii="Times New Roman" w:hAnsi="Times New Roman" w:cs="Times New Roman"/>
          <w:b/>
          <w:sz w:val="24"/>
          <w:szCs w:val="24"/>
        </w:rPr>
      </w:pPr>
    </w:p>
    <w:p w14:paraId="6B4740FF" w14:textId="77777777" w:rsidR="00A86DA7" w:rsidRDefault="00A86DA7" w:rsidP="00380DE9">
      <w:pPr>
        <w:spacing w:after="0"/>
        <w:jc w:val="center"/>
        <w:rPr>
          <w:rFonts w:ascii="Times New Roman" w:hAnsi="Times New Roman" w:cs="Times New Roman"/>
          <w:b/>
          <w:sz w:val="24"/>
          <w:szCs w:val="24"/>
        </w:rPr>
      </w:pPr>
    </w:p>
    <w:p w14:paraId="27956036" w14:textId="77777777" w:rsidR="00A86DA7" w:rsidRDefault="00A86DA7" w:rsidP="00380DE9">
      <w:pPr>
        <w:spacing w:after="0"/>
        <w:jc w:val="center"/>
        <w:rPr>
          <w:rFonts w:ascii="Times New Roman" w:hAnsi="Times New Roman" w:cs="Times New Roman"/>
          <w:b/>
          <w:sz w:val="24"/>
          <w:szCs w:val="24"/>
        </w:rPr>
      </w:pPr>
    </w:p>
    <w:p w14:paraId="2898CEE9" w14:textId="77777777" w:rsidR="00A86DA7" w:rsidRDefault="00A86DA7" w:rsidP="00380DE9">
      <w:pPr>
        <w:spacing w:after="0"/>
        <w:jc w:val="center"/>
        <w:rPr>
          <w:rFonts w:ascii="Times New Roman" w:hAnsi="Times New Roman" w:cs="Times New Roman"/>
          <w:b/>
          <w:sz w:val="24"/>
          <w:szCs w:val="24"/>
        </w:rPr>
      </w:pPr>
    </w:p>
    <w:p w14:paraId="09468B94" w14:textId="77777777" w:rsidR="00A86DA7" w:rsidRDefault="00A86DA7" w:rsidP="00380DE9">
      <w:pPr>
        <w:spacing w:after="0"/>
        <w:jc w:val="center"/>
        <w:rPr>
          <w:rFonts w:ascii="Times New Roman" w:hAnsi="Times New Roman" w:cs="Times New Roman"/>
          <w:b/>
          <w:sz w:val="24"/>
          <w:szCs w:val="24"/>
        </w:rPr>
      </w:pPr>
    </w:p>
    <w:p w14:paraId="72655274" w14:textId="77777777" w:rsidR="00A86DA7" w:rsidRDefault="00A86DA7" w:rsidP="00380DE9">
      <w:pPr>
        <w:spacing w:after="0"/>
        <w:jc w:val="center"/>
        <w:rPr>
          <w:rFonts w:ascii="Times New Roman" w:hAnsi="Times New Roman" w:cs="Times New Roman"/>
          <w:b/>
          <w:sz w:val="24"/>
          <w:szCs w:val="24"/>
        </w:rPr>
      </w:pPr>
    </w:p>
    <w:p w14:paraId="341913FE" w14:textId="77777777" w:rsidR="00A86DA7" w:rsidRDefault="00A86DA7" w:rsidP="00380DE9">
      <w:pPr>
        <w:spacing w:after="0"/>
        <w:jc w:val="center"/>
        <w:rPr>
          <w:rFonts w:ascii="Times New Roman" w:hAnsi="Times New Roman" w:cs="Times New Roman"/>
          <w:b/>
          <w:sz w:val="24"/>
          <w:szCs w:val="24"/>
        </w:rPr>
      </w:pPr>
    </w:p>
    <w:p w14:paraId="4120C7D2" w14:textId="77777777" w:rsidR="00A86DA7" w:rsidRDefault="00A86DA7" w:rsidP="00380DE9">
      <w:pPr>
        <w:spacing w:after="0"/>
        <w:jc w:val="center"/>
        <w:rPr>
          <w:rFonts w:ascii="Times New Roman" w:hAnsi="Times New Roman" w:cs="Times New Roman"/>
          <w:b/>
          <w:sz w:val="24"/>
          <w:szCs w:val="24"/>
        </w:rPr>
      </w:pPr>
    </w:p>
    <w:p w14:paraId="219EA73F" w14:textId="77777777" w:rsidR="00A86DA7" w:rsidRDefault="00A86DA7" w:rsidP="00380DE9">
      <w:pPr>
        <w:spacing w:after="0"/>
        <w:jc w:val="center"/>
        <w:rPr>
          <w:rFonts w:ascii="Times New Roman" w:hAnsi="Times New Roman" w:cs="Times New Roman"/>
          <w:b/>
          <w:sz w:val="24"/>
          <w:szCs w:val="24"/>
        </w:rPr>
      </w:pPr>
    </w:p>
    <w:p w14:paraId="5E82DB33" w14:textId="77777777" w:rsidR="00A86DA7" w:rsidRDefault="00A86DA7" w:rsidP="00380DE9">
      <w:pPr>
        <w:spacing w:after="0"/>
        <w:jc w:val="center"/>
        <w:rPr>
          <w:rFonts w:ascii="Times New Roman" w:hAnsi="Times New Roman" w:cs="Times New Roman"/>
          <w:b/>
          <w:sz w:val="24"/>
          <w:szCs w:val="24"/>
        </w:rPr>
      </w:pPr>
    </w:p>
    <w:p w14:paraId="5D202006" w14:textId="77777777" w:rsidR="00A86DA7" w:rsidRDefault="00A86DA7" w:rsidP="00380DE9">
      <w:pPr>
        <w:spacing w:after="0"/>
        <w:jc w:val="center"/>
        <w:rPr>
          <w:rFonts w:ascii="Times New Roman" w:hAnsi="Times New Roman" w:cs="Times New Roman"/>
          <w:b/>
          <w:sz w:val="24"/>
          <w:szCs w:val="24"/>
        </w:rPr>
      </w:pPr>
    </w:p>
    <w:p w14:paraId="3479609F" w14:textId="77777777" w:rsidR="00A86DA7" w:rsidRDefault="00A86DA7" w:rsidP="00380DE9">
      <w:pPr>
        <w:spacing w:after="0"/>
        <w:jc w:val="center"/>
        <w:rPr>
          <w:rFonts w:ascii="Times New Roman" w:hAnsi="Times New Roman" w:cs="Times New Roman"/>
          <w:b/>
          <w:sz w:val="24"/>
          <w:szCs w:val="24"/>
        </w:rPr>
      </w:pPr>
    </w:p>
    <w:p w14:paraId="2F7C7074" w14:textId="77777777" w:rsidR="00A86DA7" w:rsidRDefault="00A86DA7" w:rsidP="00380DE9">
      <w:pPr>
        <w:spacing w:after="0"/>
        <w:jc w:val="center"/>
        <w:rPr>
          <w:rFonts w:ascii="Times New Roman" w:hAnsi="Times New Roman" w:cs="Times New Roman"/>
          <w:b/>
          <w:sz w:val="24"/>
          <w:szCs w:val="24"/>
        </w:rPr>
      </w:pPr>
    </w:p>
    <w:p w14:paraId="53F2F0ED" w14:textId="77777777" w:rsidR="00A86DA7" w:rsidRDefault="00A86DA7" w:rsidP="00380DE9">
      <w:pPr>
        <w:spacing w:after="0"/>
        <w:jc w:val="center"/>
        <w:rPr>
          <w:rFonts w:ascii="Times New Roman" w:hAnsi="Times New Roman" w:cs="Times New Roman"/>
          <w:b/>
          <w:sz w:val="24"/>
          <w:szCs w:val="24"/>
        </w:rPr>
      </w:pPr>
    </w:p>
    <w:p w14:paraId="2A118552" w14:textId="77777777" w:rsidR="00A86DA7" w:rsidRDefault="00A86DA7" w:rsidP="00380DE9">
      <w:pPr>
        <w:spacing w:after="0"/>
        <w:jc w:val="center"/>
        <w:rPr>
          <w:rFonts w:ascii="Times New Roman" w:hAnsi="Times New Roman" w:cs="Times New Roman"/>
          <w:b/>
          <w:sz w:val="24"/>
          <w:szCs w:val="24"/>
        </w:rPr>
      </w:pPr>
    </w:p>
    <w:p w14:paraId="7D3470BA" w14:textId="77777777" w:rsidR="00A86DA7" w:rsidRDefault="00A86DA7" w:rsidP="00380DE9">
      <w:pPr>
        <w:spacing w:after="0"/>
        <w:jc w:val="center"/>
        <w:rPr>
          <w:rFonts w:ascii="Times New Roman" w:hAnsi="Times New Roman" w:cs="Times New Roman"/>
          <w:b/>
          <w:sz w:val="24"/>
          <w:szCs w:val="24"/>
        </w:rPr>
      </w:pPr>
    </w:p>
    <w:p w14:paraId="5FD59CE2" w14:textId="77777777" w:rsidR="00A86DA7" w:rsidRDefault="00A86DA7" w:rsidP="00380DE9">
      <w:pPr>
        <w:spacing w:after="0"/>
        <w:jc w:val="center"/>
        <w:rPr>
          <w:rFonts w:ascii="Times New Roman" w:hAnsi="Times New Roman" w:cs="Times New Roman"/>
          <w:b/>
          <w:sz w:val="24"/>
          <w:szCs w:val="24"/>
        </w:rPr>
      </w:pPr>
    </w:p>
    <w:p w14:paraId="20F07A1F" w14:textId="77777777" w:rsidR="00A86DA7" w:rsidRDefault="00A86DA7" w:rsidP="00380DE9">
      <w:pPr>
        <w:spacing w:after="0"/>
        <w:jc w:val="center"/>
        <w:rPr>
          <w:rFonts w:ascii="Times New Roman" w:hAnsi="Times New Roman" w:cs="Times New Roman"/>
          <w:b/>
          <w:sz w:val="24"/>
          <w:szCs w:val="24"/>
        </w:rPr>
      </w:pPr>
    </w:p>
    <w:p w14:paraId="4489BFF1" w14:textId="77777777" w:rsidR="00A86DA7" w:rsidRDefault="00A86DA7" w:rsidP="00380DE9">
      <w:pPr>
        <w:spacing w:after="0"/>
        <w:jc w:val="center"/>
        <w:rPr>
          <w:rFonts w:ascii="Times New Roman" w:hAnsi="Times New Roman" w:cs="Times New Roman"/>
          <w:b/>
          <w:sz w:val="24"/>
          <w:szCs w:val="24"/>
        </w:rPr>
      </w:pPr>
    </w:p>
    <w:p w14:paraId="0A77C37B" w14:textId="77777777" w:rsidR="00A86DA7" w:rsidRPr="002E385D" w:rsidRDefault="00A86DA7" w:rsidP="00A86DA7">
      <w:pPr>
        <w:spacing w:after="120"/>
        <w:jc w:val="center"/>
        <w:rPr>
          <w:rFonts w:ascii="Times New Roman" w:hAnsi="Times New Roman"/>
          <w:b/>
        </w:rPr>
      </w:pPr>
      <w:r>
        <w:rPr>
          <w:rFonts w:ascii="Times New Roman" w:hAnsi="Times New Roman"/>
          <w:b/>
        </w:rPr>
        <w:lastRenderedPageBreak/>
        <w:t>UMOWA nr ……..</w:t>
      </w:r>
      <w:r w:rsidRPr="002E385D">
        <w:rPr>
          <w:rFonts w:ascii="Times New Roman" w:hAnsi="Times New Roman"/>
          <w:b/>
        </w:rPr>
        <w:t>/2020/p</w:t>
      </w:r>
    </w:p>
    <w:p w14:paraId="2F930C44" w14:textId="77777777" w:rsidR="00A86DA7" w:rsidRPr="002E385D" w:rsidRDefault="00A86DA7" w:rsidP="00A86DA7">
      <w:pPr>
        <w:spacing w:after="120"/>
        <w:jc w:val="center"/>
        <w:rPr>
          <w:rFonts w:ascii="Times New Roman" w:hAnsi="Times New Roman"/>
          <w:b/>
        </w:rPr>
      </w:pPr>
      <w:r w:rsidRPr="002E385D">
        <w:rPr>
          <w:rFonts w:ascii="Times New Roman" w:hAnsi="Times New Roman"/>
          <w:b/>
        </w:rPr>
        <w:t>Zadanie nr 1</w:t>
      </w:r>
    </w:p>
    <w:p w14:paraId="374A6A97" w14:textId="77777777" w:rsidR="00A86DA7" w:rsidRPr="002E385D" w:rsidRDefault="00A86DA7" w:rsidP="00A86DA7">
      <w:pPr>
        <w:spacing w:after="120"/>
        <w:jc w:val="center"/>
        <w:rPr>
          <w:rFonts w:ascii="Times New Roman" w:hAnsi="Times New Roman"/>
          <w:b/>
        </w:rPr>
      </w:pPr>
      <w:r w:rsidRPr="002E385D">
        <w:rPr>
          <w:rFonts w:ascii="Times New Roman" w:hAnsi="Times New Roman"/>
          <w:b/>
        </w:rPr>
        <w:t>(WZÓR)</w:t>
      </w:r>
    </w:p>
    <w:p w14:paraId="2883051C" w14:textId="77777777" w:rsidR="00A86DA7" w:rsidRPr="00A86DA7" w:rsidRDefault="00A86DA7" w:rsidP="00A86DA7">
      <w:pPr>
        <w:pStyle w:val="Tekstpodstawowy"/>
        <w:spacing w:after="0"/>
        <w:rPr>
          <w:rFonts w:ascii="Times New Roman" w:hAnsi="Times New Roman" w:cs="Times New Roman"/>
        </w:rPr>
      </w:pPr>
      <w:r w:rsidRPr="00A86DA7">
        <w:rPr>
          <w:rFonts w:ascii="Times New Roman" w:hAnsi="Times New Roman" w:cs="Times New Roman"/>
        </w:rPr>
        <w:t>zawarta w dniu: ……….………2020 r. w Pruszczu Gdańskim pomiędzy:</w:t>
      </w:r>
    </w:p>
    <w:p w14:paraId="4567BF44" w14:textId="77777777" w:rsidR="00A86DA7" w:rsidRPr="00A86DA7" w:rsidRDefault="00A86DA7" w:rsidP="00A86DA7">
      <w:pPr>
        <w:pStyle w:val="Tekstpodstawowy22"/>
        <w:spacing w:after="0" w:line="276" w:lineRule="auto"/>
        <w:rPr>
          <w:rFonts w:ascii="Times New Roman" w:hAnsi="Times New Roman" w:cs="Times New Roman"/>
        </w:rPr>
      </w:pPr>
      <w:r w:rsidRPr="00A86DA7">
        <w:rPr>
          <w:rFonts w:ascii="Times New Roman" w:hAnsi="Times New Roman" w:cs="Times New Roman"/>
        </w:rPr>
        <w:t>Powiatem Gdańskim, w którego imieniu działa Zarząd Powiatu Gdańskiego, z siedzibą w Pruszczu Gdańskim, przy ulicy Wojska Polskiego 16, w imieniu którego działają:</w:t>
      </w:r>
    </w:p>
    <w:p w14:paraId="3821611B" w14:textId="77777777" w:rsidR="00A86DA7" w:rsidRPr="00A86DA7" w:rsidRDefault="00A86DA7" w:rsidP="00A86DA7">
      <w:pPr>
        <w:jc w:val="both"/>
        <w:rPr>
          <w:rFonts w:ascii="Times New Roman" w:hAnsi="Times New Roman"/>
        </w:rPr>
      </w:pPr>
      <w:r w:rsidRPr="00A86DA7">
        <w:rPr>
          <w:rFonts w:ascii="Times New Roman" w:hAnsi="Times New Roman"/>
          <w:b/>
          <w:bCs/>
        </w:rPr>
        <w:t>1. Stefan Skonieczny</w:t>
      </w:r>
      <w:r w:rsidRPr="00A86DA7">
        <w:rPr>
          <w:rFonts w:ascii="Times New Roman" w:hAnsi="Times New Roman"/>
          <w:b/>
          <w:bCs/>
        </w:rPr>
        <w:tab/>
      </w:r>
      <w:r w:rsidRPr="00A86DA7">
        <w:rPr>
          <w:rFonts w:ascii="Times New Roman" w:hAnsi="Times New Roman"/>
          <w:b/>
          <w:bCs/>
        </w:rPr>
        <w:tab/>
      </w:r>
      <w:r w:rsidRPr="00A86DA7">
        <w:rPr>
          <w:rFonts w:ascii="Times New Roman" w:hAnsi="Times New Roman"/>
        </w:rPr>
        <w:t>- Starosta Gdański,</w:t>
      </w:r>
    </w:p>
    <w:p w14:paraId="739714A2" w14:textId="77777777" w:rsidR="00A86DA7" w:rsidRPr="00A86DA7" w:rsidRDefault="00A86DA7" w:rsidP="00A86DA7">
      <w:pPr>
        <w:jc w:val="both"/>
        <w:rPr>
          <w:rFonts w:ascii="Times New Roman" w:hAnsi="Times New Roman"/>
        </w:rPr>
      </w:pPr>
      <w:r w:rsidRPr="00A86DA7">
        <w:rPr>
          <w:rFonts w:ascii="Times New Roman" w:hAnsi="Times New Roman"/>
          <w:b/>
          <w:bCs/>
        </w:rPr>
        <w:t xml:space="preserve">2. Marian </w:t>
      </w:r>
      <w:proofErr w:type="spellStart"/>
      <w:r w:rsidRPr="00A86DA7">
        <w:rPr>
          <w:rFonts w:ascii="Times New Roman" w:hAnsi="Times New Roman"/>
          <w:b/>
          <w:bCs/>
        </w:rPr>
        <w:t>Cichon</w:t>
      </w:r>
      <w:proofErr w:type="spellEnd"/>
      <w:r w:rsidRPr="00A86DA7">
        <w:rPr>
          <w:rFonts w:ascii="Times New Roman" w:hAnsi="Times New Roman"/>
          <w:b/>
          <w:bCs/>
        </w:rPr>
        <w:t xml:space="preserve"> </w:t>
      </w:r>
      <w:r w:rsidRPr="00A86DA7">
        <w:rPr>
          <w:rFonts w:ascii="Times New Roman" w:hAnsi="Times New Roman"/>
          <w:b/>
          <w:bCs/>
        </w:rPr>
        <w:tab/>
      </w:r>
      <w:r w:rsidRPr="00A86DA7">
        <w:rPr>
          <w:rFonts w:ascii="Times New Roman" w:hAnsi="Times New Roman"/>
        </w:rPr>
        <w:tab/>
        <w:t>- Wicestarosta,</w:t>
      </w:r>
    </w:p>
    <w:p w14:paraId="05FF842A" w14:textId="77777777" w:rsidR="00A86DA7" w:rsidRPr="002E385D" w:rsidRDefault="00A86DA7" w:rsidP="00A86DA7">
      <w:pPr>
        <w:jc w:val="both"/>
        <w:rPr>
          <w:rFonts w:ascii="Times New Roman" w:hAnsi="Times New Roman"/>
        </w:rPr>
      </w:pPr>
      <w:r w:rsidRPr="002E385D">
        <w:rPr>
          <w:rFonts w:ascii="Times New Roman" w:hAnsi="Times New Roman"/>
        </w:rPr>
        <w:t xml:space="preserve">zwanym dalej Zamawiającym, </w:t>
      </w:r>
    </w:p>
    <w:p w14:paraId="367DF5BB" w14:textId="77777777" w:rsidR="00A86DA7" w:rsidRPr="002E385D" w:rsidRDefault="00A86DA7" w:rsidP="00A86DA7">
      <w:pPr>
        <w:jc w:val="both"/>
        <w:rPr>
          <w:rFonts w:ascii="Times New Roman" w:hAnsi="Times New Roman"/>
        </w:rPr>
      </w:pPr>
      <w:r w:rsidRPr="002E385D">
        <w:rPr>
          <w:rFonts w:ascii="Times New Roman" w:hAnsi="Times New Roman"/>
        </w:rPr>
        <w:t>a firmą</w:t>
      </w:r>
    </w:p>
    <w:p w14:paraId="1948E2CC" w14:textId="77777777" w:rsidR="00A86DA7" w:rsidRPr="002E385D" w:rsidRDefault="00A86DA7" w:rsidP="00A86DA7">
      <w:pPr>
        <w:jc w:val="both"/>
        <w:rPr>
          <w:rFonts w:ascii="Times New Roman" w:hAnsi="Times New Roman"/>
        </w:rPr>
      </w:pPr>
      <w:r w:rsidRPr="002E385D">
        <w:rPr>
          <w:rFonts w:ascii="Times New Roman" w:hAnsi="Times New Roman"/>
        </w:rPr>
        <w:t>…………………………………………………………………………..…………….……….,</w:t>
      </w:r>
    </w:p>
    <w:p w14:paraId="1C317A1D" w14:textId="77777777" w:rsidR="00A86DA7" w:rsidRPr="002E385D" w:rsidRDefault="00A86DA7" w:rsidP="00A86DA7">
      <w:pPr>
        <w:jc w:val="both"/>
        <w:rPr>
          <w:rFonts w:ascii="Times New Roman" w:hAnsi="Times New Roman"/>
        </w:rPr>
      </w:pPr>
      <w:r w:rsidRPr="002E385D">
        <w:rPr>
          <w:rFonts w:ascii="Times New Roman" w:hAnsi="Times New Roman"/>
        </w:rPr>
        <w:t>zwaną dalej „Wykonawcą” reprezentowaną przez:</w:t>
      </w:r>
    </w:p>
    <w:p w14:paraId="31266162" w14:textId="77777777" w:rsidR="00A86DA7" w:rsidRPr="002E385D" w:rsidRDefault="00A86DA7" w:rsidP="00A86DA7">
      <w:pPr>
        <w:jc w:val="both"/>
        <w:rPr>
          <w:rFonts w:ascii="Times New Roman" w:hAnsi="Times New Roman"/>
        </w:rPr>
      </w:pPr>
      <w:r w:rsidRPr="002E385D">
        <w:rPr>
          <w:rFonts w:ascii="Times New Roman" w:hAnsi="Times New Roman"/>
        </w:rPr>
        <w:t>1. ………………………,</w:t>
      </w:r>
      <w:r w:rsidRPr="002E385D">
        <w:rPr>
          <w:rFonts w:ascii="Times New Roman" w:hAnsi="Times New Roman"/>
        </w:rPr>
        <w:tab/>
      </w:r>
      <w:r w:rsidRPr="002E385D">
        <w:rPr>
          <w:rFonts w:ascii="Times New Roman" w:hAnsi="Times New Roman"/>
        </w:rPr>
        <w:tab/>
        <w:t xml:space="preserve"> - …………………………….,</w:t>
      </w:r>
    </w:p>
    <w:p w14:paraId="2872C4F2" w14:textId="77777777" w:rsidR="00A86DA7" w:rsidRPr="002E385D" w:rsidRDefault="00A86DA7" w:rsidP="00A86DA7">
      <w:pPr>
        <w:jc w:val="both"/>
        <w:rPr>
          <w:rFonts w:ascii="Times New Roman" w:hAnsi="Times New Roman"/>
        </w:rPr>
      </w:pPr>
      <w:r w:rsidRPr="002E385D">
        <w:rPr>
          <w:rFonts w:ascii="Times New Roman" w:hAnsi="Times New Roman"/>
        </w:rPr>
        <w:t>2. ………………………,</w:t>
      </w:r>
      <w:r w:rsidRPr="002E385D">
        <w:rPr>
          <w:rFonts w:ascii="Times New Roman" w:hAnsi="Times New Roman"/>
        </w:rPr>
        <w:tab/>
      </w:r>
      <w:r w:rsidRPr="002E385D">
        <w:rPr>
          <w:rFonts w:ascii="Times New Roman" w:hAnsi="Times New Roman"/>
        </w:rPr>
        <w:tab/>
        <w:t xml:space="preserve"> - …………………………….,</w:t>
      </w:r>
    </w:p>
    <w:p w14:paraId="55FA314F" w14:textId="77777777" w:rsidR="00A86DA7" w:rsidRPr="002E385D" w:rsidRDefault="00A86DA7" w:rsidP="00A86DA7">
      <w:pPr>
        <w:tabs>
          <w:tab w:val="left" w:pos="15840"/>
        </w:tabs>
        <w:jc w:val="both"/>
        <w:rPr>
          <w:rFonts w:ascii="Times New Roman" w:hAnsi="Times New Roman"/>
        </w:rPr>
      </w:pPr>
      <w:r w:rsidRPr="002E385D">
        <w:rPr>
          <w:rFonts w:ascii="Times New Roman" w:hAnsi="Times New Roman"/>
        </w:rPr>
        <w:t>wybraną w trybie przetargu nieograniczonego, zgodnie z Ustawą z dnia 29 stycznia 2004r. Prawo zamówień publicznych (</w:t>
      </w:r>
      <w:r w:rsidRPr="002E385D">
        <w:rPr>
          <w:rFonts w:ascii="Times New Roman" w:hAnsi="Times New Roman"/>
          <w:iCs/>
        </w:rPr>
        <w:t xml:space="preserve">Dz. U. z 2019 poz. 1843 z </w:t>
      </w:r>
      <w:proofErr w:type="spellStart"/>
      <w:r w:rsidRPr="002E385D">
        <w:rPr>
          <w:rFonts w:ascii="Times New Roman" w:hAnsi="Times New Roman"/>
          <w:iCs/>
        </w:rPr>
        <w:t>późn</w:t>
      </w:r>
      <w:proofErr w:type="spellEnd"/>
      <w:r w:rsidRPr="002E385D">
        <w:rPr>
          <w:rFonts w:ascii="Times New Roman" w:hAnsi="Times New Roman"/>
          <w:iCs/>
        </w:rPr>
        <w:t>. zm</w:t>
      </w:r>
      <w:r w:rsidRPr="002E385D">
        <w:rPr>
          <w:rFonts w:ascii="Times New Roman" w:hAnsi="Times New Roman"/>
        </w:rPr>
        <w:t>.),</w:t>
      </w:r>
    </w:p>
    <w:p w14:paraId="7A4282C8" w14:textId="77777777" w:rsidR="00A86DA7" w:rsidRPr="002E385D" w:rsidRDefault="00A86DA7" w:rsidP="00A86DA7">
      <w:pPr>
        <w:pStyle w:val="Tekstpodstawowy"/>
        <w:autoSpaceDE w:val="0"/>
        <w:spacing w:after="0"/>
        <w:jc w:val="both"/>
        <w:rPr>
          <w:rFonts w:ascii="Times New Roman" w:hAnsi="Times New Roman" w:cs="Times New Roman"/>
          <w:sz w:val="24"/>
          <w:szCs w:val="24"/>
        </w:rPr>
      </w:pPr>
      <w:r w:rsidRPr="002E385D">
        <w:rPr>
          <w:rFonts w:ascii="Times New Roman" w:hAnsi="Times New Roman" w:cs="Times New Roman"/>
          <w:sz w:val="24"/>
          <w:szCs w:val="24"/>
        </w:rPr>
        <w:t>o następującej treści:</w:t>
      </w:r>
    </w:p>
    <w:p w14:paraId="64A01FC0" w14:textId="77777777" w:rsidR="00A86DA7" w:rsidRDefault="00A86DA7" w:rsidP="00DE3329">
      <w:pPr>
        <w:keepNext/>
        <w:numPr>
          <w:ilvl w:val="1"/>
          <w:numId w:val="83"/>
        </w:numPr>
        <w:tabs>
          <w:tab w:val="left" w:pos="708"/>
        </w:tabs>
        <w:autoSpaceDN w:val="0"/>
        <w:spacing w:after="0"/>
        <w:jc w:val="center"/>
        <w:outlineLvl w:val="1"/>
        <w:rPr>
          <w:rFonts w:ascii="Times New Roman" w:eastAsia="SimSun" w:hAnsi="Times New Roman"/>
          <w:b/>
          <w:kern w:val="2"/>
          <w:lang w:eastAsia="hi-IN" w:bidi="hi-IN"/>
        </w:rPr>
      </w:pPr>
      <w:r>
        <w:rPr>
          <w:rFonts w:ascii="Times New Roman" w:eastAsia="SimSun" w:hAnsi="Times New Roman"/>
          <w:b/>
          <w:kern w:val="2"/>
          <w:lang w:eastAsia="hi-IN" w:bidi="hi-IN"/>
        </w:rPr>
        <w:t>PRZEDMIOT UMOWY</w:t>
      </w:r>
    </w:p>
    <w:p w14:paraId="6DEEF492" w14:textId="77777777" w:rsidR="00A86DA7" w:rsidRDefault="00A86DA7" w:rsidP="00A86DA7">
      <w:pPr>
        <w:autoSpaceDN w:val="0"/>
        <w:jc w:val="center"/>
        <w:rPr>
          <w:rFonts w:ascii="Times New Roman" w:eastAsia="Calibri" w:hAnsi="Times New Roman"/>
          <w:lang w:eastAsia="en-US"/>
        </w:rPr>
      </w:pPr>
      <w:r>
        <w:rPr>
          <w:rFonts w:ascii="Times New Roman" w:eastAsia="Calibri" w:hAnsi="Times New Roman"/>
          <w:b/>
          <w:lang w:eastAsia="en-US"/>
        </w:rPr>
        <w:t>§ 1</w:t>
      </w:r>
    </w:p>
    <w:p w14:paraId="03296D7E" w14:textId="77777777" w:rsidR="00A86DA7" w:rsidRDefault="00A86DA7" w:rsidP="00DE3329">
      <w:pPr>
        <w:numPr>
          <w:ilvl w:val="0"/>
          <w:numId w:val="84"/>
        </w:numPr>
        <w:tabs>
          <w:tab w:val="left" w:pos="0"/>
          <w:tab w:val="left" w:pos="284"/>
          <w:tab w:val="left" w:pos="851"/>
        </w:tabs>
        <w:autoSpaceDN w:val="0"/>
        <w:spacing w:after="0"/>
        <w:ind w:left="284" w:hanging="284"/>
        <w:contextualSpacing/>
        <w:jc w:val="both"/>
        <w:rPr>
          <w:rFonts w:ascii="Times New Roman" w:eastAsia="Calibri" w:hAnsi="Times New Roman"/>
          <w:lang w:eastAsia="en-US"/>
        </w:rPr>
      </w:pPr>
      <w:r>
        <w:rPr>
          <w:rFonts w:ascii="Times New Roman" w:eastAsia="Calibri" w:hAnsi="Times New Roman"/>
          <w:lang w:eastAsia="en-US"/>
        </w:rPr>
        <w:t xml:space="preserve">Przedmiotem niniejszej umowy jest usuwanie pojazdów, o których mowa w art. 130a ust. 6a lit. od a) do f) ustawy z dnia 20 czerwca 1997 r. Prawo o ruchu drogowym,  z dróg Powiatu Gdańskiego i ich przechowywanie na parkingu strzeżonym, usytuowanym .......................................................................................................................... </w:t>
      </w:r>
    </w:p>
    <w:p w14:paraId="675A3657" w14:textId="77777777" w:rsidR="00A86DA7" w:rsidRDefault="00A86DA7" w:rsidP="00DE3329">
      <w:pPr>
        <w:numPr>
          <w:ilvl w:val="0"/>
          <w:numId w:val="84"/>
        </w:numPr>
        <w:tabs>
          <w:tab w:val="left" w:pos="0"/>
          <w:tab w:val="left" w:pos="284"/>
          <w:tab w:val="left" w:pos="851"/>
        </w:tabs>
        <w:autoSpaceDN w:val="0"/>
        <w:spacing w:after="0"/>
        <w:ind w:left="284" w:hanging="284"/>
        <w:contextualSpacing/>
        <w:jc w:val="both"/>
        <w:rPr>
          <w:rFonts w:ascii="Times New Roman" w:eastAsia="Calibri" w:hAnsi="Times New Roman"/>
          <w:lang w:eastAsia="en-US"/>
        </w:rPr>
      </w:pPr>
      <w:r>
        <w:rPr>
          <w:rFonts w:ascii="Times New Roman" w:eastAsia="Calibri" w:hAnsi="Times New Roman"/>
          <w:lang w:eastAsia="en-US"/>
        </w:rPr>
        <w:t xml:space="preserve">Zamawiający zastrzega sobie prawo do zmniejszenia zakresu realizacji przedmiotu umowy w części dotyczącej przechowywania pojazdów w przypadku oddania do użytku własnego parkingu strzeżonego, na warunkach określonych w § 9 umowy. </w:t>
      </w:r>
    </w:p>
    <w:p w14:paraId="0AE390F6" w14:textId="77777777" w:rsidR="00A86DA7" w:rsidRDefault="00A86DA7" w:rsidP="00DE3329">
      <w:pPr>
        <w:numPr>
          <w:ilvl w:val="0"/>
          <w:numId w:val="84"/>
        </w:numPr>
        <w:tabs>
          <w:tab w:val="left" w:pos="0"/>
          <w:tab w:val="left" w:pos="284"/>
          <w:tab w:val="left" w:pos="851"/>
        </w:tabs>
        <w:autoSpaceDN w:val="0"/>
        <w:spacing w:after="0"/>
        <w:ind w:left="284" w:hanging="284"/>
        <w:contextualSpacing/>
        <w:rPr>
          <w:rFonts w:ascii="Times New Roman" w:eastAsia="Calibri" w:hAnsi="Times New Roman"/>
          <w:lang w:eastAsia="en-US"/>
        </w:rPr>
      </w:pPr>
      <w:r>
        <w:rPr>
          <w:rFonts w:ascii="Times New Roman" w:eastAsia="Calibri" w:hAnsi="Times New Roman"/>
          <w:lang w:eastAsia="en-US"/>
        </w:rPr>
        <w:t>Szczegółowy zakres rzeczowy przedmiotu umowy, o którym mowa w ust. 1 niniejszego paragrafu określa:</w:t>
      </w:r>
    </w:p>
    <w:p w14:paraId="573CE051" w14:textId="77777777" w:rsidR="00A86DA7" w:rsidRDefault="00A86DA7" w:rsidP="00DE3329">
      <w:pPr>
        <w:numPr>
          <w:ilvl w:val="0"/>
          <w:numId w:val="85"/>
        </w:numPr>
        <w:tabs>
          <w:tab w:val="left" w:pos="2268"/>
        </w:tabs>
        <w:autoSpaceDN w:val="0"/>
        <w:spacing w:after="0"/>
        <w:contextualSpacing/>
        <w:jc w:val="both"/>
        <w:rPr>
          <w:rFonts w:ascii="Times New Roman" w:eastAsia="SimSun" w:hAnsi="Times New Roman"/>
          <w:kern w:val="2"/>
          <w:lang w:eastAsia="hi-IN" w:bidi="hi-IN"/>
        </w:rPr>
      </w:pPr>
      <w:r>
        <w:rPr>
          <w:rFonts w:ascii="Times New Roman" w:eastAsia="SimSun" w:hAnsi="Times New Roman"/>
          <w:kern w:val="2"/>
          <w:lang w:eastAsia="hi-IN" w:bidi="hi-IN"/>
        </w:rPr>
        <w:t>specyfikacja istotnych warunków zamówienia stanowiąca załącznik nr 1 do niniejszej umowy,</w:t>
      </w:r>
    </w:p>
    <w:p w14:paraId="5576710B" w14:textId="77777777" w:rsidR="00A86DA7" w:rsidRDefault="00A86DA7" w:rsidP="00DE3329">
      <w:pPr>
        <w:numPr>
          <w:ilvl w:val="0"/>
          <w:numId w:val="85"/>
        </w:numPr>
        <w:tabs>
          <w:tab w:val="left" w:pos="2268"/>
        </w:tabs>
        <w:autoSpaceDN w:val="0"/>
        <w:spacing w:after="0"/>
        <w:contextualSpacing/>
        <w:jc w:val="both"/>
        <w:rPr>
          <w:rFonts w:ascii="Times New Roman" w:eastAsia="SimSun" w:hAnsi="Times New Roman"/>
          <w:kern w:val="2"/>
          <w:lang w:eastAsia="hi-IN" w:bidi="hi-IN"/>
        </w:rPr>
      </w:pPr>
      <w:r>
        <w:rPr>
          <w:rFonts w:ascii="Times New Roman" w:eastAsia="SimSun" w:hAnsi="Times New Roman"/>
          <w:kern w:val="2"/>
          <w:lang w:eastAsia="hi-IN" w:bidi="hi-IN"/>
        </w:rPr>
        <w:t>oferta Wykonawcy stanowiąca załącznik nr 2 do niniejszej umowy.</w:t>
      </w:r>
    </w:p>
    <w:p w14:paraId="3BDBA93C" w14:textId="77777777" w:rsidR="00A86DA7" w:rsidRDefault="00A86DA7" w:rsidP="00A86DA7">
      <w:pPr>
        <w:autoSpaceDN w:val="0"/>
        <w:rPr>
          <w:rFonts w:ascii="Times New Roman" w:eastAsia="Calibri" w:hAnsi="Times New Roman"/>
          <w:lang w:eastAsia="en-US"/>
        </w:rPr>
      </w:pPr>
    </w:p>
    <w:p w14:paraId="74F82E66" w14:textId="77777777" w:rsidR="00A86DA7" w:rsidRDefault="00A86DA7" w:rsidP="00DE3329">
      <w:pPr>
        <w:keepNext/>
        <w:numPr>
          <w:ilvl w:val="1"/>
          <w:numId w:val="83"/>
        </w:numPr>
        <w:tabs>
          <w:tab w:val="left" w:pos="708"/>
        </w:tabs>
        <w:autoSpaceDN w:val="0"/>
        <w:spacing w:after="0"/>
        <w:jc w:val="center"/>
        <w:outlineLvl w:val="1"/>
        <w:rPr>
          <w:rFonts w:ascii="Times New Roman" w:eastAsia="SimSun" w:hAnsi="Times New Roman"/>
          <w:b/>
          <w:kern w:val="2"/>
          <w:lang w:eastAsia="hi-IN" w:bidi="hi-IN"/>
        </w:rPr>
      </w:pPr>
      <w:r>
        <w:rPr>
          <w:rFonts w:ascii="Times New Roman" w:eastAsia="SimSun" w:hAnsi="Times New Roman"/>
          <w:b/>
          <w:kern w:val="2"/>
          <w:lang w:eastAsia="hi-IN" w:bidi="hi-IN"/>
        </w:rPr>
        <w:t>CZAS TRWANIA UMOWY</w:t>
      </w:r>
    </w:p>
    <w:p w14:paraId="7018E375" w14:textId="77777777" w:rsidR="00A86DA7" w:rsidRDefault="00A86DA7" w:rsidP="00A86DA7">
      <w:pPr>
        <w:autoSpaceDN w:val="0"/>
        <w:jc w:val="center"/>
        <w:rPr>
          <w:rFonts w:ascii="Times New Roman" w:eastAsia="Calibri" w:hAnsi="Times New Roman"/>
          <w:lang w:eastAsia="en-US"/>
        </w:rPr>
      </w:pPr>
      <w:r>
        <w:rPr>
          <w:rFonts w:ascii="Times New Roman" w:eastAsia="Calibri" w:hAnsi="Times New Roman"/>
          <w:b/>
          <w:lang w:eastAsia="en-US"/>
        </w:rPr>
        <w:t>§ 2</w:t>
      </w:r>
    </w:p>
    <w:p w14:paraId="05DAE8A2" w14:textId="77777777" w:rsidR="00A86DA7" w:rsidRDefault="00A86DA7" w:rsidP="00DE3329">
      <w:pPr>
        <w:numPr>
          <w:ilvl w:val="0"/>
          <w:numId w:val="86"/>
        </w:numPr>
        <w:autoSpaceDN w:val="0"/>
        <w:spacing w:after="0"/>
        <w:ind w:left="426" w:hanging="426"/>
        <w:rPr>
          <w:rFonts w:ascii="Times New Roman" w:eastAsia="SimSun" w:hAnsi="Times New Roman" w:cs="Calibri"/>
          <w:i/>
          <w:color w:val="000000"/>
          <w:kern w:val="2"/>
          <w:lang w:eastAsia="hi-IN" w:bidi="hi-IN"/>
        </w:rPr>
      </w:pPr>
      <w:r>
        <w:rPr>
          <w:rFonts w:ascii="Times New Roman" w:eastAsia="SimSun" w:hAnsi="Times New Roman" w:cs="Calibri"/>
          <w:color w:val="000000"/>
          <w:kern w:val="2"/>
          <w:lang w:eastAsia="hi-IN" w:bidi="hi-IN"/>
        </w:rPr>
        <w:t xml:space="preserve">Termin rozpoczęcia wykonania przedmiotu umowy ustala się na dzień </w:t>
      </w:r>
      <w:r>
        <w:rPr>
          <w:rFonts w:ascii="Times New Roman" w:eastAsia="SimSun" w:hAnsi="Times New Roman" w:cs="Calibri"/>
          <w:b/>
          <w:color w:val="000000"/>
          <w:kern w:val="2"/>
          <w:lang w:eastAsia="hi-IN" w:bidi="hi-IN"/>
        </w:rPr>
        <w:t xml:space="preserve">…………..2020 r. </w:t>
      </w:r>
    </w:p>
    <w:p w14:paraId="3A1B3C55" w14:textId="77777777" w:rsidR="00A86DA7" w:rsidRDefault="00A86DA7" w:rsidP="00DE3329">
      <w:pPr>
        <w:numPr>
          <w:ilvl w:val="0"/>
          <w:numId w:val="86"/>
        </w:numPr>
        <w:tabs>
          <w:tab w:val="left" w:pos="426"/>
        </w:tabs>
        <w:autoSpaceDN w:val="0"/>
        <w:spacing w:after="0"/>
        <w:ind w:left="426" w:hanging="426"/>
        <w:jc w:val="both"/>
        <w:rPr>
          <w:rFonts w:ascii="Times New Roman" w:hAnsi="Times New Roman" w:cs="Calibri"/>
          <w:b/>
          <w:color w:val="000000"/>
        </w:rPr>
      </w:pPr>
      <w:r>
        <w:rPr>
          <w:rFonts w:ascii="Times New Roman" w:hAnsi="Times New Roman" w:cs="Calibri"/>
          <w:color w:val="000000"/>
        </w:rPr>
        <w:t xml:space="preserve">Termin zakończenia przedmiotu zamówienia ustala się do dnia </w:t>
      </w:r>
      <w:r>
        <w:rPr>
          <w:rFonts w:ascii="Times New Roman" w:hAnsi="Times New Roman" w:cs="Calibri"/>
          <w:b/>
          <w:color w:val="000000"/>
        </w:rPr>
        <w:t xml:space="preserve">16 grudnia 2022 r. </w:t>
      </w:r>
      <w:r>
        <w:rPr>
          <w:rFonts w:ascii="Times New Roman" w:hAnsi="Times New Roman" w:cs="Calibri"/>
          <w:b/>
          <w:color w:val="000000"/>
        </w:rPr>
        <w:br/>
      </w:r>
      <w:r>
        <w:rPr>
          <w:rFonts w:ascii="Times New Roman" w:hAnsi="Times New Roman"/>
          <w:b/>
          <w:i/>
        </w:rPr>
        <w:t>lub do wyczerpania środków finansowych przewidzianych w umowie.</w:t>
      </w:r>
    </w:p>
    <w:p w14:paraId="41E66C89" w14:textId="77777777" w:rsidR="00A86DA7" w:rsidRDefault="00A86DA7" w:rsidP="00DE3329">
      <w:pPr>
        <w:numPr>
          <w:ilvl w:val="0"/>
          <w:numId w:val="86"/>
        </w:numPr>
        <w:tabs>
          <w:tab w:val="left" w:pos="426"/>
        </w:tabs>
        <w:autoSpaceDN w:val="0"/>
        <w:spacing w:after="0"/>
        <w:ind w:left="426" w:hanging="426"/>
        <w:contextualSpacing/>
        <w:jc w:val="both"/>
        <w:rPr>
          <w:rFonts w:ascii="Times New Roman" w:eastAsia="Calibri" w:hAnsi="Times New Roman"/>
          <w:lang w:eastAsia="en-US"/>
        </w:rPr>
      </w:pPr>
      <w:r>
        <w:rPr>
          <w:rFonts w:ascii="Times New Roman" w:eastAsia="Calibri" w:hAnsi="Times New Roman"/>
          <w:lang w:eastAsia="en-US"/>
        </w:rPr>
        <w:t xml:space="preserve">Dopuszcza się przedłużenie terminu obowiązywania umowy w zakresie zadań określonych w § 3 od ust. 5 do ust. 7 i od ust. 9 do ust. 16, w stosunku do pojazdów przyjętych na parking strzeżony </w:t>
      </w:r>
      <w:r>
        <w:rPr>
          <w:rFonts w:ascii="Times New Roman" w:eastAsia="Calibri" w:hAnsi="Times New Roman"/>
          <w:lang w:eastAsia="en-US"/>
        </w:rPr>
        <w:lastRenderedPageBreak/>
        <w:t>przed upływem terminu zakończenia zamówienia określonego w ust. 2 i nieodebranych do tego czasu - na podstawie aneksu do niniejszej umowy; przedłużenie terminu obowiązywania umowy nastąpi o czas niezbędny do odbioru ostatniego z pojazdów przyjętych na podstawie niniejszej umowy.</w:t>
      </w:r>
    </w:p>
    <w:p w14:paraId="4A81F3C2" w14:textId="77777777" w:rsidR="00A86DA7" w:rsidRDefault="00A86DA7" w:rsidP="00DE3329">
      <w:pPr>
        <w:keepNext/>
        <w:numPr>
          <w:ilvl w:val="1"/>
          <w:numId w:val="83"/>
        </w:numPr>
        <w:tabs>
          <w:tab w:val="left" w:pos="708"/>
        </w:tabs>
        <w:autoSpaceDN w:val="0"/>
        <w:spacing w:after="0"/>
        <w:jc w:val="center"/>
        <w:outlineLvl w:val="1"/>
        <w:rPr>
          <w:rFonts w:ascii="Times New Roman" w:eastAsia="SimSun" w:hAnsi="Times New Roman"/>
          <w:b/>
          <w:kern w:val="2"/>
          <w:lang w:eastAsia="hi-IN" w:bidi="hi-IN"/>
        </w:rPr>
      </w:pPr>
    </w:p>
    <w:p w14:paraId="76712441" w14:textId="77777777" w:rsidR="00A86DA7" w:rsidRDefault="00A86DA7" w:rsidP="00DE3329">
      <w:pPr>
        <w:keepNext/>
        <w:numPr>
          <w:ilvl w:val="1"/>
          <w:numId w:val="83"/>
        </w:numPr>
        <w:tabs>
          <w:tab w:val="left" w:pos="708"/>
        </w:tabs>
        <w:autoSpaceDN w:val="0"/>
        <w:spacing w:after="0"/>
        <w:jc w:val="center"/>
        <w:outlineLvl w:val="1"/>
        <w:rPr>
          <w:rFonts w:ascii="Times New Roman" w:eastAsia="SimSun" w:hAnsi="Times New Roman"/>
          <w:b/>
          <w:kern w:val="2"/>
          <w:lang w:eastAsia="hi-IN" w:bidi="hi-IN"/>
        </w:rPr>
      </w:pPr>
      <w:r>
        <w:rPr>
          <w:rFonts w:ascii="Times New Roman" w:eastAsia="SimSun" w:hAnsi="Times New Roman"/>
          <w:b/>
          <w:kern w:val="2"/>
          <w:lang w:eastAsia="hi-IN" w:bidi="hi-IN"/>
        </w:rPr>
        <w:t>ZOBOWIĄZANIA WYKONAWCY</w:t>
      </w:r>
    </w:p>
    <w:p w14:paraId="6D88B617" w14:textId="77777777" w:rsidR="00A86DA7" w:rsidRDefault="00A86DA7" w:rsidP="00A86DA7">
      <w:pPr>
        <w:autoSpaceDN w:val="0"/>
        <w:jc w:val="center"/>
        <w:rPr>
          <w:rFonts w:ascii="Times New Roman" w:eastAsia="Calibri" w:hAnsi="Times New Roman"/>
          <w:lang w:eastAsia="en-US"/>
        </w:rPr>
      </w:pPr>
      <w:r>
        <w:rPr>
          <w:rFonts w:ascii="Times New Roman" w:eastAsia="Calibri" w:hAnsi="Times New Roman"/>
          <w:b/>
          <w:lang w:eastAsia="en-US"/>
        </w:rPr>
        <w:t>§ 3</w:t>
      </w:r>
    </w:p>
    <w:p w14:paraId="30BE8086" w14:textId="77777777" w:rsidR="00A86DA7" w:rsidRDefault="00A86DA7" w:rsidP="00DE3329">
      <w:pPr>
        <w:numPr>
          <w:ilvl w:val="0"/>
          <w:numId w:val="87"/>
        </w:numPr>
        <w:tabs>
          <w:tab w:val="left" w:pos="1136"/>
        </w:tabs>
        <w:autoSpaceDN w:val="0"/>
        <w:spacing w:after="0"/>
        <w:ind w:left="426" w:hanging="426"/>
        <w:contextualSpacing/>
        <w:jc w:val="both"/>
        <w:rPr>
          <w:rFonts w:ascii="Times New Roman" w:hAnsi="Times New Roman"/>
          <w:kern w:val="2"/>
          <w:lang w:eastAsia="hi-IN" w:bidi="hi-IN"/>
        </w:rPr>
      </w:pPr>
      <w:r>
        <w:rPr>
          <w:rFonts w:ascii="Times New Roman" w:hAnsi="Times New Roman"/>
          <w:kern w:val="2"/>
          <w:lang w:eastAsia="hi-IN" w:bidi="hi-IN"/>
        </w:rPr>
        <w:t>Wykonawca zobowiązany jest do przyjęcia każdej dyspozycji usunięcia lub przemieszczenia pojazdu od podmiotu, o którym mowa w art. 130a ust. 4 ustawy Prawo o ruchu drogowym. Wykonawca zobowiązany jest do realizacji każdego zlecenia dyspozycji usunięcia lub przemieszczenia oraz  parkowania pojazdu, całodobowo, przez 7 dni w tygodniu (także w porze nocnej, w dni wolne od pracy, w dni świąteczne).</w:t>
      </w:r>
    </w:p>
    <w:p w14:paraId="17556B60" w14:textId="77777777" w:rsidR="00A86DA7" w:rsidRDefault="00A86DA7" w:rsidP="00DE3329">
      <w:pPr>
        <w:numPr>
          <w:ilvl w:val="0"/>
          <w:numId w:val="87"/>
        </w:numPr>
        <w:tabs>
          <w:tab w:val="left" w:pos="568"/>
        </w:tabs>
        <w:autoSpaceDN w:val="0"/>
        <w:spacing w:after="0"/>
        <w:ind w:left="426" w:hanging="426"/>
        <w:contextualSpacing/>
        <w:jc w:val="both"/>
        <w:rPr>
          <w:rFonts w:ascii="Times New Roman" w:hAnsi="Times New Roman"/>
          <w:kern w:val="2"/>
          <w:lang w:eastAsia="hi-IN" w:bidi="hi-IN"/>
        </w:rPr>
      </w:pPr>
      <w:r>
        <w:rPr>
          <w:rFonts w:ascii="Times New Roman" w:hAnsi="Times New Roman"/>
          <w:kern w:val="2"/>
          <w:lang w:eastAsia="hi-IN" w:bidi="hi-IN"/>
        </w:rPr>
        <w:t xml:space="preserve">Wykonawca zobowiązany jest do dojazdu do miejsca zdarzenia wskazanego w dyspozycji usunięcia lub przemieszczenia  pojazdu w czasie nie dłuższym niż </w:t>
      </w:r>
      <w:r>
        <w:rPr>
          <w:rFonts w:ascii="Times New Roman" w:hAnsi="Times New Roman"/>
          <w:b/>
          <w:kern w:val="2"/>
          <w:lang w:eastAsia="hi-IN" w:bidi="hi-IN"/>
        </w:rPr>
        <w:t>………….. minut</w:t>
      </w:r>
      <w:r>
        <w:rPr>
          <w:rFonts w:ascii="Times New Roman" w:hAnsi="Times New Roman"/>
          <w:kern w:val="2"/>
          <w:lang w:eastAsia="hi-IN" w:bidi="hi-IN"/>
        </w:rPr>
        <w:t>;</w:t>
      </w:r>
    </w:p>
    <w:p w14:paraId="4304FB6C" w14:textId="77777777" w:rsidR="00A86DA7" w:rsidRDefault="00A86DA7" w:rsidP="00DE3329">
      <w:pPr>
        <w:numPr>
          <w:ilvl w:val="0"/>
          <w:numId w:val="87"/>
        </w:numPr>
        <w:tabs>
          <w:tab w:val="left" w:pos="568"/>
        </w:tabs>
        <w:autoSpaceDN w:val="0"/>
        <w:spacing w:after="0"/>
        <w:ind w:left="426" w:hanging="426"/>
        <w:contextualSpacing/>
        <w:jc w:val="both"/>
        <w:rPr>
          <w:rFonts w:ascii="Times New Roman" w:hAnsi="Times New Roman"/>
          <w:kern w:val="2"/>
          <w:lang w:eastAsia="hi-IN" w:bidi="hi-IN"/>
        </w:rPr>
      </w:pPr>
      <w:r>
        <w:rPr>
          <w:rFonts w:ascii="Times New Roman" w:hAnsi="Times New Roman"/>
          <w:kern w:val="2"/>
          <w:lang w:eastAsia="hi-IN" w:bidi="hi-IN"/>
        </w:rPr>
        <w:t>Wykonawca zobowiązany jest do przygotowania pojazdu wraz z jego elementami do załadunku lub holowania, w szczególności zabezpieczenia pojazdu przed powstaniem dodatkowych uszkodzeń;</w:t>
      </w:r>
    </w:p>
    <w:p w14:paraId="312E24E5" w14:textId="77777777" w:rsidR="00A86DA7" w:rsidRDefault="00A86DA7" w:rsidP="00DE3329">
      <w:pPr>
        <w:numPr>
          <w:ilvl w:val="0"/>
          <w:numId w:val="87"/>
        </w:numPr>
        <w:tabs>
          <w:tab w:val="left" w:pos="568"/>
        </w:tabs>
        <w:autoSpaceDN w:val="0"/>
        <w:spacing w:after="0"/>
        <w:ind w:left="426" w:hanging="426"/>
        <w:contextualSpacing/>
        <w:jc w:val="both"/>
        <w:rPr>
          <w:rFonts w:ascii="Times New Roman" w:hAnsi="Times New Roman"/>
          <w:kern w:val="2"/>
          <w:lang w:eastAsia="hi-IN" w:bidi="hi-IN"/>
        </w:rPr>
      </w:pPr>
      <w:r>
        <w:rPr>
          <w:rFonts w:ascii="Times New Roman" w:hAnsi="Times New Roman"/>
          <w:kern w:val="2"/>
          <w:lang w:eastAsia="hi-IN" w:bidi="hi-IN"/>
        </w:rPr>
        <w:t>Wykonawca zobowiązany jest do transportu pojazdu na  wyznaczony parking strzeżony oraz rozładunek i zaparkowanie pojazdu na tym parkingu, a w przypadku dyspozycji przemieszczenia, transportu pojazdu na wskazane miejsce;</w:t>
      </w:r>
    </w:p>
    <w:p w14:paraId="524A23AE" w14:textId="77777777" w:rsidR="00A86DA7" w:rsidRDefault="00A86DA7" w:rsidP="00DE3329">
      <w:pPr>
        <w:numPr>
          <w:ilvl w:val="0"/>
          <w:numId w:val="87"/>
        </w:numPr>
        <w:tabs>
          <w:tab w:val="left" w:pos="568"/>
        </w:tabs>
        <w:autoSpaceDN w:val="0"/>
        <w:spacing w:after="0"/>
        <w:ind w:left="426" w:hanging="426"/>
        <w:contextualSpacing/>
        <w:jc w:val="both"/>
        <w:rPr>
          <w:rFonts w:ascii="Times New Roman" w:hAnsi="Times New Roman"/>
          <w:kern w:val="2"/>
          <w:lang w:eastAsia="hi-IN" w:bidi="hi-IN"/>
        </w:rPr>
      </w:pPr>
      <w:r>
        <w:rPr>
          <w:rFonts w:ascii="Times New Roman" w:hAnsi="Times New Roman"/>
          <w:kern w:val="2"/>
          <w:lang w:eastAsia="hi-IN" w:bidi="hi-IN"/>
        </w:rPr>
        <w:t>Wykonawca zobowiązany jest do prawidłowego zabezpieczenia przechowywanego na parkingu pojazdu w sposób wykluczający jego uszkodzenie, dewastację lub utratę;</w:t>
      </w:r>
    </w:p>
    <w:p w14:paraId="0147B6C9" w14:textId="77777777" w:rsidR="00A86DA7" w:rsidRDefault="00A86DA7" w:rsidP="00DE3329">
      <w:pPr>
        <w:numPr>
          <w:ilvl w:val="0"/>
          <w:numId w:val="87"/>
        </w:numPr>
        <w:tabs>
          <w:tab w:val="left" w:pos="568"/>
        </w:tabs>
        <w:autoSpaceDN w:val="0"/>
        <w:spacing w:after="0"/>
        <w:ind w:left="426" w:hanging="426"/>
        <w:contextualSpacing/>
        <w:jc w:val="both"/>
        <w:rPr>
          <w:rFonts w:ascii="Times New Roman" w:hAnsi="Times New Roman"/>
          <w:kern w:val="2"/>
          <w:lang w:eastAsia="hi-IN" w:bidi="hi-IN"/>
        </w:rPr>
      </w:pPr>
      <w:r>
        <w:rPr>
          <w:rFonts w:ascii="Times New Roman" w:hAnsi="Times New Roman"/>
          <w:kern w:val="2"/>
          <w:lang w:eastAsia="hi-IN" w:bidi="hi-IN"/>
        </w:rPr>
        <w:t>Wykonawca zobowiązany jest do wydania pojazdu z parkingu po łącznym spełnieniu niżej wymienionych warunków:</w:t>
      </w:r>
    </w:p>
    <w:p w14:paraId="373BF810" w14:textId="77777777" w:rsidR="00A86DA7" w:rsidRDefault="00A86DA7" w:rsidP="00DE3329">
      <w:pPr>
        <w:numPr>
          <w:ilvl w:val="1"/>
          <w:numId w:val="87"/>
        </w:numPr>
        <w:tabs>
          <w:tab w:val="left" w:pos="426"/>
          <w:tab w:val="left" w:pos="568"/>
        </w:tabs>
        <w:autoSpaceDN w:val="0"/>
        <w:spacing w:after="0"/>
        <w:ind w:left="993" w:hanging="284"/>
        <w:contextualSpacing/>
        <w:jc w:val="both"/>
        <w:rPr>
          <w:rFonts w:ascii="Times New Roman" w:eastAsia="Calibri" w:hAnsi="Times New Roman"/>
          <w:lang w:eastAsia="en-US"/>
        </w:rPr>
      </w:pPr>
      <w:r w:rsidRPr="00A97188">
        <w:rPr>
          <w:rFonts w:ascii="Times New Roman" w:eastAsia="Calibri" w:hAnsi="Times New Roman"/>
          <w:lang w:eastAsia="en-US"/>
        </w:rPr>
        <w:t xml:space="preserve">po okazaniu zezwolenia wydanego zgodnie z § 4  rozporządzenia Ministra Spraw Wewnętrznych i Administracji z dnia 22 czerwca 2011 r. w sprawie usuwania pojazdów, których używanie może zagrażać bezpieczeństwu lub porządkowi ruchu drogowego albo utrudniających prowadzenie akcji ratowniczej </w:t>
      </w:r>
      <w:r>
        <w:rPr>
          <w:rFonts w:ascii="Times New Roman" w:eastAsia="Calibri" w:hAnsi="Times New Roman"/>
          <w:lang w:eastAsia="en-US"/>
        </w:rPr>
        <w:t xml:space="preserve">(Dz. U. z 2018 r. poz. 2285 z </w:t>
      </w:r>
      <w:proofErr w:type="spellStart"/>
      <w:r>
        <w:rPr>
          <w:rFonts w:ascii="Times New Roman" w:eastAsia="Calibri" w:hAnsi="Times New Roman"/>
          <w:lang w:eastAsia="en-US"/>
        </w:rPr>
        <w:t>późn</w:t>
      </w:r>
      <w:proofErr w:type="spellEnd"/>
      <w:r>
        <w:rPr>
          <w:rFonts w:ascii="Times New Roman" w:eastAsia="Calibri" w:hAnsi="Times New Roman"/>
          <w:lang w:eastAsia="en-US"/>
        </w:rPr>
        <w:t>. zm.);</w:t>
      </w:r>
    </w:p>
    <w:p w14:paraId="12A85CC0" w14:textId="77777777" w:rsidR="00A86DA7" w:rsidRPr="00A97188" w:rsidRDefault="00A86DA7" w:rsidP="00DE3329">
      <w:pPr>
        <w:numPr>
          <w:ilvl w:val="1"/>
          <w:numId w:val="87"/>
        </w:numPr>
        <w:tabs>
          <w:tab w:val="left" w:pos="426"/>
          <w:tab w:val="left" w:pos="568"/>
        </w:tabs>
        <w:autoSpaceDN w:val="0"/>
        <w:spacing w:after="0"/>
        <w:ind w:left="993" w:hanging="284"/>
        <w:contextualSpacing/>
        <w:jc w:val="both"/>
        <w:rPr>
          <w:rFonts w:ascii="Times New Roman" w:hAnsi="Times New Roman"/>
          <w:kern w:val="2"/>
          <w:lang w:eastAsia="hi-IN" w:bidi="hi-IN"/>
        </w:rPr>
      </w:pPr>
      <w:r w:rsidRPr="00A97188">
        <w:rPr>
          <w:rFonts w:ascii="Times New Roman" w:hAnsi="Times New Roman"/>
          <w:kern w:val="2"/>
          <w:lang w:eastAsia="hi-IN" w:bidi="hi-IN"/>
        </w:rPr>
        <w:t xml:space="preserve">osobie wskazanej w zezwoleniu  lub właścicielowi (posiadaczowi) wskazanemu w dowodzie rejestracyjnym (pozwoleniu czasowym) pojazdu lub w pokwitowaniu za zatrzymany dowód rejestracyjny lub pozwolenie czasowe;  </w:t>
      </w:r>
    </w:p>
    <w:p w14:paraId="5FFAF602" w14:textId="77777777" w:rsidR="00A86DA7" w:rsidRPr="00DA3589" w:rsidRDefault="00A86DA7" w:rsidP="00DE3329">
      <w:pPr>
        <w:numPr>
          <w:ilvl w:val="1"/>
          <w:numId w:val="87"/>
        </w:numPr>
        <w:autoSpaceDN w:val="0"/>
        <w:spacing w:after="0"/>
        <w:ind w:left="993" w:hanging="284"/>
        <w:contextualSpacing/>
        <w:jc w:val="both"/>
        <w:rPr>
          <w:rFonts w:ascii="Times New Roman" w:hAnsi="Times New Roman"/>
          <w:color w:val="000000" w:themeColor="text1"/>
          <w:kern w:val="2"/>
          <w:lang w:eastAsia="hi-IN" w:bidi="hi-IN"/>
        </w:rPr>
      </w:pPr>
      <w:r w:rsidRPr="00DA3589">
        <w:rPr>
          <w:rFonts w:ascii="Times New Roman" w:hAnsi="Times New Roman"/>
          <w:color w:val="000000" w:themeColor="text1"/>
          <w:kern w:val="2"/>
          <w:lang w:eastAsia="hi-IN" w:bidi="hi-IN"/>
        </w:rPr>
        <w:t xml:space="preserve">po uiszczeniu przez właściciela (posiadacza) pojazdu opłaty, za przeprowadzone czynności usunięcia i parkowania pojazdu. Za datę uiszczenia opłaty rozumie się datę dokonania wpłaty przez właściciela lub osobę uprawnioną. </w:t>
      </w:r>
    </w:p>
    <w:p w14:paraId="39BC96C6" w14:textId="77777777" w:rsidR="00A86DA7" w:rsidRDefault="00A86DA7" w:rsidP="00DE3329">
      <w:pPr>
        <w:numPr>
          <w:ilvl w:val="0"/>
          <w:numId w:val="87"/>
        </w:numPr>
        <w:autoSpaceDN w:val="0"/>
        <w:spacing w:after="0"/>
        <w:ind w:left="426" w:hanging="426"/>
        <w:contextualSpacing/>
        <w:jc w:val="both"/>
        <w:rPr>
          <w:rFonts w:ascii="Times New Roman" w:hAnsi="Times New Roman"/>
          <w:kern w:val="2"/>
          <w:lang w:eastAsia="hi-IN" w:bidi="hi-IN"/>
        </w:rPr>
      </w:pPr>
      <w:r>
        <w:rPr>
          <w:rFonts w:ascii="Times New Roman" w:hAnsi="Times New Roman"/>
          <w:kern w:val="2"/>
          <w:lang w:eastAsia="hi-IN" w:bidi="hi-IN"/>
        </w:rPr>
        <w:t>Wykonawca zobowiązany jest do prawidłowego naliczania i pobierania w imieniu i na rzecz Zamawiającego opłat za czynności usunięcia lub przemieszczenia pojazdu w sytuacjach, o których mowa w art. 130a ust. 1, 2 ustawy Prawo o ruchu drogowym oraz za przechowywanie pojazdu na parkingu strzeżonym, przy zastosowaniu stawek określonych w uchwale Rady Powiatu Gdańskiego dotyczącej ustalenia wysokości stawek za usuwanie pojazdów z dróg i ich przechowywanie.</w:t>
      </w:r>
    </w:p>
    <w:p w14:paraId="12F100ED" w14:textId="77777777" w:rsidR="00A86DA7" w:rsidRDefault="00A86DA7" w:rsidP="00DE3329">
      <w:pPr>
        <w:numPr>
          <w:ilvl w:val="0"/>
          <w:numId w:val="87"/>
        </w:numPr>
        <w:autoSpaceDN w:val="0"/>
        <w:spacing w:after="0"/>
        <w:ind w:left="426" w:hanging="426"/>
        <w:contextualSpacing/>
        <w:jc w:val="both"/>
        <w:rPr>
          <w:rFonts w:ascii="Times New Roman" w:hAnsi="Times New Roman"/>
          <w:kern w:val="2"/>
          <w:lang w:eastAsia="hi-IN" w:bidi="hi-IN"/>
        </w:rPr>
      </w:pPr>
      <w:r>
        <w:rPr>
          <w:rFonts w:ascii="Times New Roman" w:hAnsi="Times New Roman"/>
          <w:kern w:val="2"/>
          <w:lang w:eastAsia="hi-IN" w:bidi="hi-IN"/>
        </w:rPr>
        <w:t xml:space="preserve">Wykonawca zobowiązany jest do prawidłowego naliczania i pobierania w imieniu i na rzecz Zamawiającego kwoty pokrycia kosztów w przypadku, o którym mowa w art. 130a ust. 2a ustawy Prawo o ruchu drogowym, to jest dojazdu na miejsce zdarzenia i odstąpienia od czynności usunięcia pojazdu. </w:t>
      </w:r>
    </w:p>
    <w:p w14:paraId="42BD3327" w14:textId="77777777" w:rsidR="00A86DA7" w:rsidRDefault="00A86DA7" w:rsidP="00DE3329">
      <w:pPr>
        <w:numPr>
          <w:ilvl w:val="0"/>
          <w:numId w:val="87"/>
        </w:numPr>
        <w:autoSpaceDN w:val="0"/>
        <w:spacing w:after="0"/>
        <w:ind w:left="426" w:hanging="426"/>
        <w:contextualSpacing/>
        <w:jc w:val="both"/>
        <w:rPr>
          <w:rFonts w:ascii="Times New Roman" w:hAnsi="Times New Roman"/>
          <w:kern w:val="2"/>
          <w:lang w:eastAsia="hi-IN" w:bidi="hi-IN"/>
        </w:rPr>
      </w:pPr>
      <w:r>
        <w:rPr>
          <w:rFonts w:ascii="Times New Roman" w:hAnsi="Times New Roman"/>
          <w:kern w:val="2"/>
          <w:lang w:eastAsia="hi-IN" w:bidi="hi-IN"/>
        </w:rPr>
        <w:t>Czynność pobrania przez Wykonawcę w imieniu i na rzecz Zamawiającego środków, o których mowa w niniejszym paragrafie umowy dokumentowana będzie na druku ścisłego zarachowania zwanym dalej „kwitariuszem przychodowym”, z uwzględnieniem następujących zasad:</w:t>
      </w:r>
    </w:p>
    <w:p w14:paraId="6F603BB4" w14:textId="77777777" w:rsidR="00A86DA7" w:rsidRDefault="00A86DA7" w:rsidP="00DE3329">
      <w:pPr>
        <w:numPr>
          <w:ilvl w:val="1"/>
          <w:numId w:val="87"/>
        </w:numPr>
        <w:tabs>
          <w:tab w:val="left" w:pos="1266"/>
        </w:tabs>
        <w:autoSpaceDN w:val="0"/>
        <w:spacing w:after="0"/>
        <w:ind w:left="993" w:hanging="284"/>
        <w:contextualSpacing/>
        <w:jc w:val="both"/>
        <w:rPr>
          <w:rFonts w:ascii="Times New Roman" w:hAnsi="Times New Roman"/>
          <w:kern w:val="2"/>
          <w:lang w:eastAsia="hi-IN" w:bidi="hi-IN"/>
        </w:rPr>
      </w:pPr>
      <w:r>
        <w:rPr>
          <w:rFonts w:ascii="Times New Roman" w:hAnsi="Times New Roman"/>
          <w:kern w:val="2"/>
          <w:lang w:eastAsia="hi-IN" w:bidi="hi-IN"/>
        </w:rPr>
        <w:lastRenderedPageBreak/>
        <w:t>kwitariusz przychodowy wydaje się Wykonawcy za pokwitowaniem. Liczba ponumerowanych pokwitowań w kwitariuszu określona jest przez Zamawiającego poprzez zamieszczenie adnotacji: „kwitariusz zawiera blankietów pokwitowań od numeru …....... do numeru........ .”</w:t>
      </w:r>
    </w:p>
    <w:p w14:paraId="59DF4EBE" w14:textId="77777777" w:rsidR="00A86DA7" w:rsidRDefault="00A86DA7" w:rsidP="00DE3329">
      <w:pPr>
        <w:numPr>
          <w:ilvl w:val="1"/>
          <w:numId w:val="87"/>
        </w:numPr>
        <w:tabs>
          <w:tab w:val="left" w:pos="498"/>
        </w:tabs>
        <w:autoSpaceDN w:val="0"/>
        <w:spacing w:after="0"/>
        <w:ind w:left="993" w:hanging="284"/>
        <w:contextualSpacing/>
        <w:jc w:val="both"/>
        <w:rPr>
          <w:rFonts w:ascii="Times New Roman" w:hAnsi="Times New Roman"/>
          <w:kern w:val="2"/>
          <w:lang w:eastAsia="hi-IN" w:bidi="hi-IN"/>
        </w:rPr>
      </w:pPr>
      <w:r>
        <w:rPr>
          <w:rFonts w:ascii="Times New Roman" w:hAnsi="Times New Roman"/>
          <w:kern w:val="2"/>
          <w:lang w:eastAsia="hi-IN" w:bidi="hi-IN"/>
        </w:rPr>
        <w:t>przy pobieraniu przez Wykonawcę  środków pieniężnych, o których mowa w ust. 7 i 8 niniejszego paragrafu umowy pokwitowanie wpłaty wystawiane jest w trzech egzemplarzach, z czego oryginał otrzymuje wpłacający środki pieniężne, jedna kopia stanowi dowód rozliczeniowy dla Zamawiającego, a druga kopia pozostaje w księdze. W polu „nazwa należności” należy wskazać tytuł należności oraz cechy identyfikujące pojazd, którego wpłata dotyczy;</w:t>
      </w:r>
    </w:p>
    <w:p w14:paraId="66DCADA8" w14:textId="77777777" w:rsidR="00A86DA7" w:rsidRDefault="00A86DA7" w:rsidP="00DE3329">
      <w:pPr>
        <w:numPr>
          <w:ilvl w:val="1"/>
          <w:numId w:val="87"/>
        </w:numPr>
        <w:tabs>
          <w:tab w:val="left" w:pos="1124"/>
        </w:tabs>
        <w:autoSpaceDN w:val="0"/>
        <w:spacing w:after="0"/>
        <w:ind w:left="993" w:hanging="284"/>
        <w:contextualSpacing/>
        <w:jc w:val="both"/>
        <w:rPr>
          <w:rFonts w:ascii="Times New Roman" w:hAnsi="Times New Roman"/>
          <w:kern w:val="2"/>
          <w:lang w:eastAsia="hi-IN" w:bidi="hi-IN"/>
        </w:rPr>
      </w:pPr>
      <w:r>
        <w:rPr>
          <w:rFonts w:ascii="Times New Roman" w:hAnsi="Times New Roman"/>
          <w:kern w:val="2"/>
          <w:lang w:eastAsia="hi-IN" w:bidi="hi-IN"/>
        </w:rPr>
        <w:t>wypisując treść pokwitowania wszelkie poprawki należy dokonywać zgodnie z przepisami ustawy o rachunkowości;</w:t>
      </w:r>
    </w:p>
    <w:p w14:paraId="3AFEEFAE" w14:textId="77777777" w:rsidR="00A86DA7" w:rsidRDefault="00A86DA7" w:rsidP="00DE3329">
      <w:pPr>
        <w:numPr>
          <w:ilvl w:val="1"/>
          <w:numId w:val="87"/>
        </w:numPr>
        <w:tabs>
          <w:tab w:val="left" w:pos="1124"/>
        </w:tabs>
        <w:autoSpaceDN w:val="0"/>
        <w:spacing w:after="0"/>
        <w:ind w:left="993" w:hanging="284"/>
        <w:contextualSpacing/>
        <w:jc w:val="both"/>
        <w:rPr>
          <w:rFonts w:ascii="Times New Roman" w:hAnsi="Times New Roman"/>
          <w:kern w:val="2"/>
          <w:lang w:eastAsia="hi-IN" w:bidi="hi-IN"/>
        </w:rPr>
      </w:pPr>
      <w:r>
        <w:rPr>
          <w:rFonts w:ascii="Times New Roman" w:hAnsi="Times New Roman"/>
          <w:kern w:val="2"/>
          <w:lang w:eastAsia="hi-IN" w:bidi="hi-IN"/>
        </w:rPr>
        <w:t>dokument kwitariusza należy anulować poprzez przekreślenie po przekątnej i wpisanie daty oraz adnotacji o treści „anulowany” wraz z podpisem osoby dokonującej anulowania. Anulowane pokwitowanie pozostawia się w kwitariuszu w trzech egzemplarzach;</w:t>
      </w:r>
    </w:p>
    <w:p w14:paraId="613DC465" w14:textId="77777777" w:rsidR="00A86DA7" w:rsidRDefault="00A86DA7" w:rsidP="00DE3329">
      <w:pPr>
        <w:numPr>
          <w:ilvl w:val="1"/>
          <w:numId w:val="87"/>
        </w:numPr>
        <w:tabs>
          <w:tab w:val="left" w:pos="1124"/>
        </w:tabs>
        <w:autoSpaceDN w:val="0"/>
        <w:spacing w:after="0"/>
        <w:ind w:left="993" w:hanging="284"/>
        <w:contextualSpacing/>
        <w:jc w:val="both"/>
        <w:rPr>
          <w:rFonts w:ascii="Times New Roman" w:hAnsi="Times New Roman"/>
          <w:kern w:val="2"/>
          <w:lang w:eastAsia="hi-IN" w:bidi="hi-IN"/>
        </w:rPr>
      </w:pPr>
      <w:r>
        <w:rPr>
          <w:rFonts w:ascii="Times New Roman" w:hAnsi="Times New Roman"/>
          <w:kern w:val="2"/>
          <w:lang w:eastAsia="hi-IN" w:bidi="hi-IN"/>
        </w:rPr>
        <w:t>Wykonawca rozlicza się z Zamawiającym z pobranych i wydanych druków pokwitowań do 15 każdego miesiąca, odnotowując ten fakt w kwitariuszu, a w przypadku kiedy dzień ten będzie przypadał na dzień wolny od pracy w pierwszym dniu roboczym następującym po 15 oraz ostatniego dnia roboczego każdego miesiąca;</w:t>
      </w:r>
    </w:p>
    <w:p w14:paraId="19A43CE5" w14:textId="77777777" w:rsidR="00A86DA7" w:rsidRDefault="00A86DA7" w:rsidP="00DE3329">
      <w:pPr>
        <w:numPr>
          <w:ilvl w:val="1"/>
          <w:numId w:val="87"/>
        </w:numPr>
        <w:tabs>
          <w:tab w:val="left" w:pos="1124"/>
        </w:tabs>
        <w:autoSpaceDN w:val="0"/>
        <w:spacing w:after="0"/>
        <w:ind w:left="993" w:hanging="284"/>
        <w:contextualSpacing/>
        <w:jc w:val="both"/>
        <w:rPr>
          <w:rFonts w:ascii="Times New Roman" w:hAnsi="Times New Roman"/>
          <w:kern w:val="2"/>
          <w:lang w:eastAsia="hi-IN" w:bidi="hi-IN"/>
        </w:rPr>
      </w:pPr>
      <w:r>
        <w:rPr>
          <w:rFonts w:ascii="Times New Roman" w:hAnsi="Times New Roman"/>
          <w:kern w:val="2"/>
          <w:lang w:eastAsia="hi-IN" w:bidi="hi-IN"/>
        </w:rPr>
        <w:t xml:space="preserve">na koniec każdego roku kalendarzowego Zamawiający rozlicza się z Wykonawcą z pobranych i wydanych druków kwitariusza przychodowego. </w:t>
      </w:r>
    </w:p>
    <w:p w14:paraId="4CC0EDBD" w14:textId="77777777" w:rsidR="00A86DA7" w:rsidRDefault="00A86DA7" w:rsidP="00DE3329">
      <w:pPr>
        <w:numPr>
          <w:ilvl w:val="0"/>
          <w:numId w:val="87"/>
        </w:numPr>
        <w:tabs>
          <w:tab w:val="left" w:pos="1124"/>
        </w:tabs>
        <w:autoSpaceDN w:val="0"/>
        <w:spacing w:after="0"/>
        <w:ind w:left="426" w:hanging="426"/>
        <w:contextualSpacing/>
        <w:jc w:val="both"/>
        <w:rPr>
          <w:rFonts w:ascii="Times New Roman" w:hAnsi="Times New Roman"/>
          <w:kern w:val="2"/>
          <w:lang w:eastAsia="hi-IN" w:bidi="hi-IN"/>
        </w:rPr>
      </w:pPr>
      <w:r>
        <w:rPr>
          <w:rFonts w:ascii="Times New Roman" w:hAnsi="Times New Roman"/>
          <w:kern w:val="2"/>
          <w:lang w:eastAsia="hi-IN" w:bidi="hi-IN"/>
        </w:rPr>
        <w:t xml:space="preserve">Wykonawca zobowiązany jest do przekazywania pobranych w imieniu i na rzecz Zamawiającego opłat za usunięcie, lub przemieszczenie i parkowanie pojazdu o których mowa w ust. 7 oraz kwot pokrycia kosztów o których mowa w ust. 8, na konto Zamawiającego </w:t>
      </w:r>
      <w:r>
        <w:rPr>
          <w:rFonts w:ascii="Times New Roman" w:hAnsi="Times New Roman"/>
          <w:b/>
          <w:kern w:val="2"/>
          <w:lang w:eastAsia="hi-IN" w:bidi="hi-IN"/>
        </w:rPr>
        <w:t>Bank Millennium nr 56 1160 2202 0000 0001 0143 4927</w:t>
      </w:r>
      <w:r>
        <w:rPr>
          <w:rFonts w:ascii="Times New Roman" w:hAnsi="Times New Roman"/>
          <w:kern w:val="2"/>
          <w:lang w:eastAsia="hi-IN" w:bidi="hi-IN"/>
        </w:rPr>
        <w:t>, w terminie 1 dnia roboczego następującego po dniu, w którym pobrano opłatę i koszty. Za dzień przekazania środków uznaje się datę obciążenia rachunku bankowego Wykonawcy lub datę wpłaty środków w inny przewidziany prawem sposób, potwierdzoną stosownym dokumentem, z tym, że środki pieniężne pobrane ostatniego dnia roku kalendarzowego należy przekazać w dniu ich pobrania.</w:t>
      </w:r>
    </w:p>
    <w:p w14:paraId="206D4F9E" w14:textId="77777777" w:rsidR="00A86DA7" w:rsidRDefault="00A86DA7" w:rsidP="00DE3329">
      <w:pPr>
        <w:numPr>
          <w:ilvl w:val="0"/>
          <w:numId w:val="87"/>
        </w:numPr>
        <w:tabs>
          <w:tab w:val="left" w:pos="852"/>
          <w:tab w:val="left" w:pos="1278"/>
        </w:tabs>
        <w:autoSpaceDN w:val="0"/>
        <w:spacing w:after="0"/>
        <w:ind w:left="426" w:hanging="426"/>
        <w:contextualSpacing/>
        <w:jc w:val="both"/>
        <w:rPr>
          <w:rFonts w:ascii="Times New Roman" w:hAnsi="Times New Roman"/>
          <w:kern w:val="2"/>
          <w:lang w:eastAsia="hi-IN" w:bidi="hi-IN"/>
        </w:rPr>
      </w:pPr>
      <w:r>
        <w:rPr>
          <w:rFonts w:ascii="Times New Roman" w:hAnsi="Times New Roman"/>
          <w:kern w:val="2"/>
          <w:lang w:eastAsia="hi-IN" w:bidi="hi-IN"/>
        </w:rPr>
        <w:t>Wykonawca zobowiązany jest do przedkładania Zamawiającemu w terminie 3 dni roboczych od dnia uiszczenia opłaty lub kwoty pokrycia kosztów,  osobiście, drogą faksową lub mailową kopii potwierdzenia przelewu na rzecz Zamawiającego środków za usunięcie lub przemieszczenie i przechowywanie pojazdu, wraz z zestawieniem zawierającym dodatkowo dane dotyczące rodzaju pojazdu, dopuszczalnej masy całkowitej, markę, nr rejestracyjny, numer VIN (nadwozia, podwozia, ramy), dane właściciela pojazdu, datę usunięcia lub przemieszczenia pojazdu oraz okres przechowywania pojazdu na parkingu, a także numer pokwitowania na podstawie którego przyjęto opłatę od właściciela pojazdu lub osoby uprawnionej.</w:t>
      </w:r>
    </w:p>
    <w:p w14:paraId="1C941FB7" w14:textId="77777777" w:rsidR="00A86DA7" w:rsidRDefault="00A86DA7" w:rsidP="00DE3329">
      <w:pPr>
        <w:numPr>
          <w:ilvl w:val="0"/>
          <w:numId w:val="87"/>
        </w:numPr>
        <w:tabs>
          <w:tab w:val="left" w:pos="852"/>
          <w:tab w:val="left" w:pos="1278"/>
        </w:tabs>
        <w:autoSpaceDN w:val="0"/>
        <w:spacing w:after="0"/>
        <w:ind w:left="426" w:hanging="426"/>
        <w:contextualSpacing/>
        <w:jc w:val="both"/>
        <w:rPr>
          <w:rFonts w:ascii="Times New Roman" w:hAnsi="Times New Roman"/>
          <w:kern w:val="2"/>
          <w:lang w:eastAsia="hi-IN" w:bidi="hi-IN"/>
        </w:rPr>
      </w:pPr>
      <w:r>
        <w:rPr>
          <w:rFonts w:ascii="Times New Roman" w:hAnsi="Times New Roman"/>
          <w:kern w:val="2"/>
          <w:lang w:eastAsia="hi-IN" w:bidi="hi-IN"/>
        </w:rPr>
        <w:t>Wykonawca zobowiązany jest do właściwego zabezpieczenia środków finansowych pobranych z tytułu opłat i kwot pokrycia kosztów, o których mowa w art. 130a ust. 6 ustawy prawo o ruchu drogowym oraz do zabezpieczenia informacji i danych osobowych uzyskanych w trakcie wykonywania czynności związanych z usuwaniem lub przemieszczaniem, przechowywaniem i wydaniem pojazdu.</w:t>
      </w:r>
    </w:p>
    <w:p w14:paraId="7991759C" w14:textId="77777777" w:rsidR="00A86DA7" w:rsidRDefault="00A86DA7" w:rsidP="00DE3329">
      <w:pPr>
        <w:numPr>
          <w:ilvl w:val="0"/>
          <w:numId w:val="87"/>
        </w:numPr>
        <w:tabs>
          <w:tab w:val="left" w:pos="852"/>
          <w:tab w:val="left" w:pos="1278"/>
        </w:tabs>
        <w:autoSpaceDN w:val="0"/>
        <w:spacing w:after="0"/>
        <w:ind w:left="426" w:hanging="426"/>
        <w:contextualSpacing/>
        <w:jc w:val="both"/>
        <w:rPr>
          <w:rFonts w:ascii="Times New Roman" w:hAnsi="Times New Roman"/>
          <w:kern w:val="2"/>
          <w:lang w:eastAsia="hi-IN" w:bidi="hi-IN"/>
        </w:rPr>
      </w:pPr>
      <w:r>
        <w:rPr>
          <w:rFonts w:ascii="Times New Roman" w:hAnsi="Times New Roman"/>
          <w:kern w:val="2"/>
          <w:lang w:eastAsia="hi-IN" w:bidi="hi-IN"/>
        </w:rPr>
        <w:t>Wykonawca zobowiązany jest do prowadzenia dla pobranych opłat  i kwoty pokrycia kosztów odrębnej ewidencji dokonywanych operacji finansowych w sposób prawidłowy i przejrzysty, z uwzględnieniem obowiązujących przepisów w tym zakresie.</w:t>
      </w:r>
    </w:p>
    <w:p w14:paraId="5C59E279" w14:textId="77777777" w:rsidR="00A86DA7" w:rsidRDefault="00A86DA7" w:rsidP="00DE3329">
      <w:pPr>
        <w:numPr>
          <w:ilvl w:val="0"/>
          <w:numId w:val="87"/>
        </w:numPr>
        <w:tabs>
          <w:tab w:val="left" w:pos="852"/>
          <w:tab w:val="left" w:pos="1278"/>
        </w:tabs>
        <w:autoSpaceDN w:val="0"/>
        <w:spacing w:after="0"/>
        <w:ind w:left="426" w:hanging="426"/>
        <w:contextualSpacing/>
        <w:jc w:val="both"/>
        <w:rPr>
          <w:rFonts w:ascii="Times New Roman" w:hAnsi="Times New Roman"/>
          <w:kern w:val="2"/>
          <w:lang w:eastAsia="hi-IN" w:bidi="hi-IN"/>
        </w:rPr>
      </w:pPr>
      <w:r>
        <w:rPr>
          <w:rFonts w:ascii="Times New Roman" w:eastAsia="Calibri" w:hAnsi="Times New Roman"/>
          <w:lang w:eastAsia="en-US"/>
        </w:rPr>
        <w:t>Wykonawca prowadzi dokumentację związaną z usuwaniem i przechowywaniem pojazdów, w szczególności:</w:t>
      </w:r>
    </w:p>
    <w:p w14:paraId="7F521F15" w14:textId="77777777" w:rsidR="00A86DA7" w:rsidRPr="00AC7BE5" w:rsidRDefault="00A86DA7" w:rsidP="00DE3329">
      <w:pPr>
        <w:pStyle w:val="Akapitzlist"/>
        <w:numPr>
          <w:ilvl w:val="1"/>
          <w:numId w:val="87"/>
        </w:numPr>
        <w:autoSpaceDN w:val="0"/>
        <w:spacing w:after="0"/>
        <w:ind w:left="709" w:hanging="283"/>
        <w:jc w:val="both"/>
        <w:rPr>
          <w:rFonts w:ascii="Times New Roman" w:hAnsi="Times New Roman"/>
          <w:lang w:eastAsia="en-US"/>
        </w:rPr>
      </w:pPr>
      <w:r w:rsidRPr="00AC7BE5">
        <w:rPr>
          <w:rFonts w:ascii="Times New Roman" w:eastAsia="Calibri" w:hAnsi="Times New Roman"/>
          <w:lang w:eastAsia="en-US"/>
        </w:rPr>
        <w:lastRenderedPageBreak/>
        <w:t xml:space="preserve">ewidencję usuniętych lub przemieszczonych i parkowanych pojazdów, </w:t>
      </w:r>
      <w:r w:rsidRPr="00AC7BE5">
        <w:rPr>
          <w:rFonts w:ascii="Times New Roman" w:hAnsi="Times New Roman"/>
          <w:lang w:eastAsia="en-US"/>
        </w:rPr>
        <w:t>zawierającej datę i godzinę zdarzenia usunięcia pojazdu, datę i godzinę przyjęcia pojazdu na parking, dane pojazdu (rodzaj pojazdu, dopuszczalną masę całkowitą, markę, nr rejestracyjny,  nr identyfikacyjny nadwozia, podwozia, ramy, dane właściciela pojazdu), czas przechowywania pojazdu na parkingu, datę i godzinę odbioru pojazdu przez właściciela lub osobę uprawnioną;</w:t>
      </w:r>
    </w:p>
    <w:p w14:paraId="0C7F74C0" w14:textId="77777777" w:rsidR="00A86DA7" w:rsidRDefault="00A86DA7" w:rsidP="00DE3329">
      <w:pPr>
        <w:pStyle w:val="Akapitzlist"/>
        <w:numPr>
          <w:ilvl w:val="1"/>
          <w:numId w:val="87"/>
        </w:numPr>
        <w:autoSpaceDN w:val="0"/>
        <w:spacing w:after="0"/>
        <w:ind w:left="709" w:hanging="283"/>
        <w:jc w:val="both"/>
        <w:rPr>
          <w:rFonts w:ascii="Times New Roman" w:hAnsi="Times New Roman"/>
          <w:lang w:eastAsia="en-US"/>
        </w:rPr>
      </w:pPr>
      <w:r w:rsidRPr="00AC7BE5">
        <w:rPr>
          <w:rFonts w:ascii="Times New Roman" w:hAnsi="Times New Roman"/>
          <w:lang w:eastAsia="en-US"/>
        </w:rPr>
        <w:t>przedkłada w Starostwie Powiatowym w Pruszczu Gdańskim w terminie do 5 dnia każdego miesiąca wykaz pojazdów umieszczonych na parkingu strzeżonym w miesiącu poprzednim, z podziałem na tryb usunięcia, ze wskazaniem daty i godziny usunięcia, przyjęcia na parking i odbioru pojazdu przez właściciela lub osobę uprawnioną, rodzaj i markę pojazdu, dopuszczalną masę całkowitą, nr rejestracyjny i numer VIN (nadwozia, podwozia, ramy);</w:t>
      </w:r>
    </w:p>
    <w:p w14:paraId="10AE90A4" w14:textId="77777777" w:rsidR="00A86DA7" w:rsidRDefault="00A86DA7" w:rsidP="00DE3329">
      <w:pPr>
        <w:pStyle w:val="Akapitzlist"/>
        <w:numPr>
          <w:ilvl w:val="1"/>
          <w:numId w:val="87"/>
        </w:numPr>
        <w:autoSpaceDN w:val="0"/>
        <w:spacing w:after="0"/>
        <w:ind w:left="709" w:hanging="283"/>
        <w:jc w:val="both"/>
        <w:rPr>
          <w:rFonts w:ascii="Times New Roman" w:hAnsi="Times New Roman"/>
          <w:lang w:eastAsia="en-US"/>
        </w:rPr>
      </w:pPr>
      <w:r w:rsidRPr="00AC7BE5">
        <w:rPr>
          <w:rFonts w:ascii="Times New Roman" w:hAnsi="Times New Roman"/>
          <w:lang w:eastAsia="en-US"/>
        </w:rPr>
        <w:t>udostępnia w każdym czasie na potrzeby Zamawiającego dane dotyczące ilości, rodzaju i czasu przechowywanych pojazdów;</w:t>
      </w:r>
    </w:p>
    <w:p w14:paraId="13EFA179" w14:textId="77777777" w:rsidR="00A86DA7" w:rsidRPr="00AC7BE5" w:rsidRDefault="00A86DA7" w:rsidP="00DE3329">
      <w:pPr>
        <w:pStyle w:val="Akapitzlist"/>
        <w:numPr>
          <w:ilvl w:val="1"/>
          <w:numId w:val="87"/>
        </w:numPr>
        <w:autoSpaceDN w:val="0"/>
        <w:spacing w:after="0"/>
        <w:ind w:left="709" w:hanging="283"/>
        <w:jc w:val="both"/>
        <w:rPr>
          <w:rFonts w:ascii="Times New Roman" w:hAnsi="Times New Roman"/>
          <w:lang w:eastAsia="en-US"/>
        </w:rPr>
      </w:pPr>
      <w:r w:rsidRPr="00AC7BE5">
        <w:rPr>
          <w:rFonts w:ascii="Times New Roman" w:hAnsi="Times New Roman"/>
          <w:lang w:eastAsia="en-US"/>
        </w:rPr>
        <w:t>umożliwia przeprowadzenie kontroli przez Zamawiającego w zakresie prowadzonej dokumentacji, a także posiadanej bazy transportowej i miejsca parkingowego, w czasie trwania umowy.</w:t>
      </w:r>
    </w:p>
    <w:p w14:paraId="6B1253C7" w14:textId="77777777" w:rsidR="00A86DA7" w:rsidRDefault="00A86DA7" w:rsidP="00DE3329">
      <w:pPr>
        <w:pStyle w:val="Akapitzlist"/>
        <w:numPr>
          <w:ilvl w:val="0"/>
          <w:numId w:val="88"/>
        </w:numPr>
        <w:autoSpaceDN w:val="0"/>
        <w:spacing w:after="0"/>
        <w:ind w:left="284" w:hanging="426"/>
        <w:jc w:val="both"/>
        <w:rPr>
          <w:rFonts w:ascii="Times New Roman" w:hAnsi="Times New Roman"/>
          <w:lang w:eastAsia="en-US"/>
        </w:rPr>
      </w:pPr>
      <w:r w:rsidRPr="00AC7BE5">
        <w:rPr>
          <w:rFonts w:ascii="Times New Roman" w:hAnsi="Times New Roman"/>
          <w:lang w:eastAsia="en-US"/>
        </w:rPr>
        <w:t>W przypadku nieodebrania pojazdu z parkingu przez okres 3 miesięcy Wykonawca  nie później niż trzeciego dnia od upływu trzymiesięcznego terminu powiadamia Zamawiającego oraz podmiot, który wydał dyspozycję usunięcia pojazdu o jego nieodebraniu.</w:t>
      </w:r>
    </w:p>
    <w:p w14:paraId="3924FBAB" w14:textId="77777777" w:rsidR="00A86DA7" w:rsidRPr="00AC7BE5" w:rsidRDefault="00A86DA7" w:rsidP="00DE3329">
      <w:pPr>
        <w:pStyle w:val="Akapitzlist"/>
        <w:numPr>
          <w:ilvl w:val="0"/>
          <w:numId w:val="88"/>
        </w:numPr>
        <w:autoSpaceDN w:val="0"/>
        <w:spacing w:after="0"/>
        <w:ind w:left="284" w:hanging="426"/>
        <w:jc w:val="both"/>
        <w:rPr>
          <w:rFonts w:ascii="Times New Roman" w:hAnsi="Times New Roman"/>
          <w:lang w:eastAsia="en-US"/>
        </w:rPr>
      </w:pPr>
      <w:r w:rsidRPr="00AC7BE5">
        <w:rPr>
          <w:rFonts w:ascii="Times New Roman" w:hAnsi="Times New Roman"/>
          <w:lang w:eastAsia="en-US"/>
        </w:rPr>
        <w:t xml:space="preserve">Ponadto, Wykonawca zobowiązany jest do: </w:t>
      </w:r>
    </w:p>
    <w:p w14:paraId="5AD7AB0F" w14:textId="77777777" w:rsidR="00A86DA7" w:rsidRPr="004A4090" w:rsidRDefault="00A86DA7" w:rsidP="00DE3329">
      <w:pPr>
        <w:pStyle w:val="Akapitzlist"/>
        <w:numPr>
          <w:ilvl w:val="0"/>
          <w:numId w:val="94"/>
        </w:numPr>
        <w:tabs>
          <w:tab w:val="left" w:pos="1136"/>
          <w:tab w:val="left" w:pos="1278"/>
        </w:tabs>
        <w:autoSpaceDN w:val="0"/>
        <w:spacing w:after="0"/>
        <w:jc w:val="both"/>
        <w:rPr>
          <w:rFonts w:ascii="Times New Roman" w:eastAsia="Calibri" w:hAnsi="Times New Roman"/>
          <w:lang w:eastAsia="en-US"/>
        </w:rPr>
      </w:pPr>
      <w:bookmarkStart w:id="12" w:name="_Hlk497390682"/>
      <w:r w:rsidRPr="004A4090">
        <w:rPr>
          <w:rFonts w:ascii="Times New Roman" w:eastAsia="Calibri" w:hAnsi="Times New Roman"/>
          <w:lang w:eastAsia="en-US"/>
        </w:rPr>
        <w:t>posiadania przez cały okres trwania umowy aktualnego ubezpieczenia od odpowiedzialności cywilnej</w:t>
      </w:r>
      <w:bookmarkEnd w:id="12"/>
      <w:r w:rsidRPr="004A4090">
        <w:rPr>
          <w:rFonts w:ascii="Times New Roman" w:eastAsia="Calibri" w:hAnsi="Times New Roman"/>
          <w:lang w:eastAsia="en-US"/>
        </w:rPr>
        <w:t xml:space="preserve"> w ramach prowadzonej działalności gospodarczej związanej z wykonywaniem przedmiotu umowy;</w:t>
      </w:r>
    </w:p>
    <w:p w14:paraId="1ECA336C" w14:textId="77777777" w:rsidR="00A86DA7" w:rsidRDefault="00A86DA7" w:rsidP="00A86DA7">
      <w:pPr>
        <w:tabs>
          <w:tab w:val="left" w:pos="709"/>
        </w:tabs>
        <w:ind w:left="709"/>
        <w:jc w:val="both"/>
        <w:rPr>
          <w:rFonts w:ascii="Times New Roman" w:eastAsia="Calibri" w:hAnsi="Times New Roman"/>
          <w:color w:val="000000"/>
        </w:rPr>
      </w:pPr>
      <w:r w:rsidRPr="004A4090">
        <w:rPr>
          <w:rFonts w:ascii="Times New Roman" w:eastAsia="Calibri" w:hAnsi="Times New Roman"/>
          <w:color w:val="000000"/>
        </w:rPr>
        <w:t xml:space="preserve">w przypadku, gdy okres aktualnie posiadanego ubezpieczenia kończy się w trakcie trwania realizacji zamówienia, </w:t>
      </w:r>
      <w:r w:rsidRPr="004A4090">
        <w:rPr>
          <w:rFonts w:ascii="Times New Roman" w:hAnsi="Times New Roman"/>
        </w:rPr>
        <w:t xml:space="preserve">Wykonawca zobowiązany jest do przedłużenia ubezpieczenia OC na warunkach nie gorszych, niż warunki dotychczasowego ubezpieczenia, na kwotę nie mniejszą niż kwota złożonej przez Wykonawcę oferty tj.: </w:t>
      </w:r>
      <w:r w:rsidRPr="004A4090">
        <w:rPr>
          <w:rFonts w:ascii="Times New Roman" w:hAnsi="Times New Roman"/>
          <w:b/>
        </w:rPr>
        <w:t>…………………………</w:t>
      </w:r>
      <w:r w:rsidRPr="004A4090">
        <w:rPr>
          <w:rFonts w:ascii="Times New Roman" w:hAnsi="Times New Roman"/>
        </w:rPr>
        <w:t xml:space="preserve"> zł,  na okres nie krótszy niż do zakończenia realizacji umowy; </w:t>
      </w:r>
      <w:r w:rsidRPr="004A4090">
        <w:rPr>
          <w:rFonts w:ascii="Times New Roman" w:eastAsia="Calibri" w:hAnsi="Times New Roman"/>
          <w:color w:val="000000"/>
        </w:rPr>
        <w:t>Wykonawca jest zobowiązany do przedstawienia Zamawiającemu polisy lub innego dokumentu potwierdzającego przedłużenie ubezpieczenia OC na ww. warunkach nie później niż na 7 dni przed zakończeniem okresu aktualnego ubezpieczenia. W przypadku nie wywiązania się z obowiązku przedłużenia ubezpieczenia, Zamawiający zawrze taką umowę ubezpieczenia i ob</w:t>
      </w:r>
      <w:r>
        <w:rPr>
          <w:rFonts w:ascii="Times New Roman" w:eastAsia="Calibri" w:hAnsi="Times New Roman"/>
          <w:color w:val="000000"/>
        </w:rPr>
        <w:t>ciąży Wykonawcę kosztami polisy;</w:t>
      </w:r>
    </w:p>
    <w:p w14:paraId="4E2368F6" w14:textId="77777777" w:rsidR="00A86DA7" w:rsidRPr="00AC7BE5" w:rsidRDefault="00A86DA7" w:rsidP="00DE3329">
      <w:pPr>
        <w:pStyle w:val="Akapitzlist"/>
        <w:widowControl w:val="0"/>
        <w:numPr>
          <w:ilvl w:val="0"/>
          <w:numId w:val="94"/>
        </w:numPr>
        <w:tabs>
          <w:tab w:val="left" w:pos="709"/>
        </w:tabs>
        <w:suppressAutoHyphens/>
        <w:autoSpaceDE w:val="0"/>
        <w:spacing w:after="0" w:line="240" w:lineRule="auto"/>
        <w:jc w:val="both"/>
        <w:rPr>
          <w:rFonts w:ascii="Times New Roman" w:eastAsia="Calibri" w:hAnsi="Times New Roman"/>
          <w:color w:val="000000"/>
        </w:rPr>
      </w:pPr>
      <w:r w:rsidRPr="00AC7BE5">
        <w:rPr>
          <w:rFonts w:ascii="Times New Roman" w:eastAsia="Calibri" w:hAnsi="Times New Roman"/>
          <w:lang w:eastAsia="en-US"/>
        </w:rPr>
        <w:t>zgłaszania w terminie niezwłocznym wszelkich zmian dotyczących prowadzonej działalności w zakresie wykonania umowy;</w:t>
      </w:r>
    </w:p>
    <w:p w14:paraId="3F7E7E15" w14:textId="77777777" w:rsidR="00A86DA7" w:rsidRPr="00AC7BE5" w:rsidRDefault="00A86DA7" w:rsidP="00DE3329">
      <w:pPr>
        <w:pStyle w:val="Akapitzlist"/>
        <w:widowControl w:val="0"/>
        <w:numPr>
          <w:ilvl w:val="0"/>
          <w:numId w:val="94"/>
        </w:numPr>
        <w:tabs>
          <w:tab w:val="left" w:pos="709"/>
        </w:tabs>
        <w:suppressAutoHyphens/>
        <w:autoSpaceDE w:val="0"/>
        <w:spacing w:after="0" w:line="240" w:lineRule="auto"/>
        <w:jc w:val="both"/>
        <w:rPr>
          <w:rFonts w:ascii="Times New Roman" w:eastAsia="Calibri" w:hAnsi="Times New Roman"/>
          <w:color w:val="000000"/>
        </w:rPr>
      </w:pPr>
      <w:r w:rsidRPr="00AC7BE5">
        <w:rPr>
          <w:rFonts w:ascii="Times New Roman" w:eastAsia="Calibri" w:hAnsi="Times New Roman"/>
          <w:lang w:eastAsia="en-US"/>
        </w:rPr>
        <w:t>przedkładania na każde wezwanie Zamawiającego dokumentów potwierdzających:</w:t>
      </w:r>
    </w:p>
    <w:p w14:paraId="72B7C7DD" w14:textId="77777777" w:rsidR="00A86DA7" w:rsidRDefault="00A86DA7" w:rsidP="00B9321B">
      <w:pPr>
        <w:tabs>
          <w:tab w:val="left" w:pos="284"/>
          <w:tab w:val="left" w:pos="709"/>
        </w:tabs>
        <w:autoSpaceDN w:val="0"/>
        <w:spacing w:after="0"/>
        <w:ind w:left="851" w:hanging="142"/>
        <w:jc w:val="both"/>
        <w:rPr>
          <w:rFonts w:ascii="Times New Roman" w:eastAsia="Calibri" w:hAnsi="Times New Roman"/>
          <w:lang w:eastAsia="en-US"/>
        </w:rPr>
      </w:pPr>
      <w:r>
        <w:rPr>
          <w:rFonts w:ascii="Times New Roman" w:eastAsia="Calibri" w:hAnsi="Times New Roman"/>
          <w:lang w:eastAsia="en-US"/>
        </w:rPr>
        <w:t>- prawo Wykonawcy do dysponowania pojazdami wykorzystywanymi do realizacji przedmiotu umowy, kopie dowodów rejestracyjnych wraz z aktualnym badaniem technicznym oraz aktualną polisą OC pojazdu,</w:t>
      </w:r>
    </w:p>
    <w:p w14:paraId="0F7B5A21" w14:textId="77777777" w:rsidR="00A86DA7" w:rsidRDefault="00A86DA7" w:rsidP="00B9321B">
      <w:pPr>
        <w:tabs>
          <w:tab w:val="left" w:pos="284"/>
        </w:tabs>
        <w:autoSpaceDN w:val="0"/>
        <w:spacing w:after="0"/>
        <w:ind w:left="851" w:hanging="142"/>
        <w:jc w:val="both"/>
        <w:rPr>
          <w:rFonts w:ascii="Times New Roman" w:eastAsia="Calibri" w:hAnsi="Times New Roman"/>
          <w:lang w:eastAsia="en-US"/>
        </w:rPr>
      </w:pPr>
      <w:r>
        <w:rPr>
          <w:rFonts w:ascii="Times New Roman" w:eastAsia="Calibri" w:hAnsi="Times New Roman"/>
          <w:lang w:eastAsia="en-US"/>
        </w:rPr>
        <w:t>- prawo Wykonawcy do dysponowania terenem, na którym usytuowany jest parking strzeżony,</w:t>
      </w:r>
    </w:p>
    <w:p w14:paraId="0A3D6CBF" w14:textId="77777777" w:rsidR="00A86DA7" w:rsidRDefault="00A86DA7" w:rsidP="00B9321B">
      <w:pPr>
        <w:tabs>
          <w:tab w:val="left" w:pos="284"/>
          <w:tab w:val="left" w:pos="426"/>
        </w:tabs>
        <w:autoSpaceDN w:val="0"/>
        <w:spacing w:after="0"/>
        <w:ind w:left="709" w:hanging="567"/>
        <w:jc w:val="both"/>
        <w:rPr>
          <w:rFonts w:ascii="Times New Roman" w:eastAsia="Calibri" w:hAnsi="Times New Roman"/>
          <w:lang w:eastAsia="en-US"/>
        </w:rPr>
      </w:pPr>
      <w:r>
        <w:rPr>
          <w:rFonts w:ascii="Times New Roman" w:eastAsia="Calibri" w:hAnsi="Times New Roman"/>
          <w:lang w:eastAsia="en-US"/>
        </w:rPr>
        <w:tab/>
      </w:r>
      <w:r>
        <w:rPr>
          <w:rFonts w:ascii="Times New Roman" w:eastAsia="Calibri" w:hAnsi="Times New Roman"/>
          <w:lang w:eastAsia="en-US"/>
        </w:rPr>
        <w:tab/>
      </w:r>
      <w:r>
        <w:rPr>
          <w:rFonts w:ascii="Times New Roman" w:eastAsia="Calibri" w:hAnsi="Times New Roman"/>
          <w:lang w:eastAsia="en-US"/>
        </w:rPr>
        <w:tab/>
        <w:t>- aktualność zawartego ubezpieczenia od odpowiedzialności cywilnej w ramach prowadzonej działalności gospodarczej związanej z wykonywaniem przedmiotu umowy;</w:t>
      </w:r>
    </w:p>
    <w:p w14:paraId="71819D2C" w14:textId="77777777" w:rsidR="00A86DA7" w:rsidRDefault="00A86DA7" w:rsidP="00DE3329">
      <w:pPr>
        <w:pStyle w:val="Akapitzlist"/>
        <w:numPr>
          <w:ilvl w:val="0"/>
          <w:numId w:val="95"/>
        </w:numPr>
        <w:tabs>
          <w:tab w:val="left" w:pos="1136"/>
          <w:tab w:val="left" w:pos="1278"/>
        </w:tabs>
        <w:autoSpaceDN w:val="0"/>
        <w:spacing w:after="0"/>
        <w:ind w:left="284" w:hanging="426"/>
        <w:jc w:val="both"/>
        <w:rPr>
          <w:rFonts w:ascii="Times New Roman" w:eastAsia="Calibri" w:hAnsi="Times New Roman"/>
        </w:rPr>
      </w:pPr>
      <w:r w:rsidRPr="00D62DEF">
        <w:rPr>
          <w:rFonts w:ascii="Times New Roman" w:eastAsia="Calibri" w:hAnsi="Times New Roman"/>
          <w:lang w:eastAsia="en-US"/>
        </w:rPr>
        <w:t xml:space="preserve">Zamawiający na podstawie art. 29 ust. 3a ustawy </w:t>
      </w:r>
      <w:proofErr w:type="spellStart"/>
      <w:r w:rsidRPr="00D62DEF">
        <w:rPr>
          <w:rFonts w:ascii="Times New Roman" w:eastAsia="Calibri" w:hAnsi="Times New Roman"/>
          <w:lang w:eastAsia="en-US"/>
        </w:rPr>
        <w:t>Pzp</w:t>
      </w:r>
      <w:proofErr w:type="spellEnd"/>
      <w:r w:rsidRPr="00D62DEF">
        <w:rPr>
          <w:rFonts w:ascii="Times New Roman" w:eastAsia="Calibri" w:hAnsi="Times New Roman"/>
          <w:lang w:eastAsia="en-US"/>
        </w:rPr>
        <w:t xml:space="preserve"> wymaga zatrudnienia przez Wykonawcę lub podwykonawcę na podstawie umowy o pracę pracowników wykonujących czynności bezpośrednio związane z </w:t>
      </w:r>
      <w:r w:rsidRPr="00D62DEF">
        <w:rPr>
          <w:rFonts w:ascii="Times New Roman" w:eastAsia="Calibri" w:hAnsi="Times New Roman"/>
        </w:rPr>
        <w:t>kierowaniem pojazdami i obsługą sprzętów niezbędnych do realizacji zamówienia.</w:t>
      </w:r>
    </w:p>
    <w:p w14:paraId="14778D42" w14:textId="77777777" w:rsidR="00A86DA7" w:rsidRPr="00B935D9" w:rsidRDefault="00A86DA7" w:rsidP="00DE3329">
      <w:pPr>
        <w:pStyle w:val="Akapitzlist"/>
        <w:numPr>
          <w:ilvl w:val="0"/>
          <w:numId w:val="95"/>
        </w:numPr>
        <w:tabs>
          <w:tab w:val="left" w:pos="1136"/>
          <w:tab w:val="left" w:pos="1278"/>
        </w:tabs>
        <w:autoSpaceDN w:val="0"/>
        <w:spacing w:after="0"/>
        <w:ind w:left="284" w:hanging="426"/>
        <w:jc w:val="both"/>
        <w:rPr>
          <w:rFonts w:ascii="Times New Roman" w:eastAsia="Calibri" w:hAnsi="Times New Roman"/>
        </w:rPr>
      </w:pPr>
      <w:r w:rsidRPr="00D62DEF">
        <w:rPr>
          <w:rFonts w:ascii="Times New Roman" w:hAnsi="Times New Roman"/>
        </w:rPr>
        <w:t xml:space="preserve">Wykonawca przed rozpoczęciem wykonywania robót zobowiązany jest przedstawić Zamawiającemu pisemne oświadczenie o liczbie zatrudnionych na podstawie umowy o pracę wykonujących czynności o których mowa w pkt. 17, potwierdzające liczbę stanowisk oraz rodzaj czynności wykonywanych przez poszczególnych pracowników (zanonimizowane w zakresie danych </w:t>
      </w:r>
      <w:r w:rsidRPr="00D62DEF">
        <w:rPr>
          <w:rFonts w:ascii="Times New Roman" w:hAnsi="Times New Roman"/>
        </w:rPr>
        <w:lastRenderedPageBreak/>
        <w:t>osobowych tych pracowników). Oświadczenie powinno zawierać stwierdzenie, że osoby na stanowiskach ujętych w oświadczeniu wykonują pracę przy realizacji niniejszej umowy na podstawie umowy o pracę. Powyższa lista zawierać będzie również stanowiska oraz liczbę zatrudnionych na podstawie umowy o pracę oraz czynności wykonywanych przez pracowników podwykonawcy lub dalszych podwykonawców ze wskazaniem, przez którego podwykonawcę, dalszego podwykonawcę pracownik jest zatrudniony. Zamawiający uprawniony jest do przeprowadzenia w każdym czasie, podczas realizacji umowy niezapowiedzianej kontroli, w zakresie czy czynności, o których mowa w pkt. 17 wykonywane są przez osoby zatrudnione na podstawie umowy o pracę, w szczególności poprzez wstęp na teren robót a wykonawca oświadcza iż wyraża zgodę na podanie się ww. kontroli.</w:t>
      </w:r>
    </w:p>
    <w:p w14:paraId="4972E296" w14:textId="77777777" w:rsidR="00A86DA7" w:rsidRDefault="00A86DA7" w:rsidP="00DE3329">
      <w:pPr>
        <w:pStyle w:val="Akapitzlist"/>
        <w:numPr>
          <w:ilvl w:val="0"/>
          <w:numId w:val="95"/>
        </w:numPr>
        <w:tabs>
          <w:tab w:val="left" w:pos="1136"/>
          <w:tab w:val="left" w:pos="1278"/>
        </w:tabs>
        <w:autoSpaceDN w:val="0"/>
        <w:spacing w:after="0"/>
        <w:ind w:left="284" w:hanging="426"/>
        <w:jc w:val="both"/>
        <w:rPr>
          <w:rFonts w:ascii="Times New Roman" w:eastAsia="Calibri" w:hAnsi="Times New Roman"/>
        </w:rPr>
      </w:pPr>
      <w:r w:rsidRPr="00B935D9">
        <w:rPr>
          <w:rFonts w:ascii="Times New Roman" w:eastAsia="Calibri" w:hAnsi="Times New Roman"/>
          <w:lang w:eastAsia="en-US"/>
        </w:rPr>
        <w:t>Wykonawca wykona przedmiot umowy samodzielnie/ z Podwykonawcami.</w:t>
      </w:r>
    </w:p>
    <w:p w14:paraId="576B6484" w14:textId="77777777" w:rsidR="00A86DA7" w:rsidRPr="00B935D9" w:rsidRDefault="00A86DA7" w:rsidP="00DE3329">
      <w:pPr>
        <w:pStyle w:val="Akapitzlist"/>
        <w:numPr>
          <w:ilvl w:val="0"/>
          <w:numId w:val="95"/>
        </w:numPr>
        <w:tabs>
          <w:tab w:val="left" w:pos="1136"/>
          <w:tab w:val="left" w:pos="1278"/>
        </w:tabs>
        <w:autoSpaceDN w:val="0"/>
        <w:spacing w:after="0"/>
        <w:ind w:left="284" w:hanging="426"/>
        <w:jc w:val="both"/>
        <w:rPr>
          <w:rFonts w:ascii="Times New Roman" w:eastAsia="Calibri" w:hAnsi="Times New Roman"/>
        </w:rPr>
      </w:pPr>
      <w:r w:rsidRPr="00B935D9">
        <w:rPr>
          <w:rFonts w:ascii="Times New Roman" w:eastAsia="SimSun" w:hAnsi="Times New Roman"/>
          <w:kern w:val="2"/>
          <w:lang w:eastAsia="hi-IN" w:bidi="hi-IN"/>
        </w:rPr>
        <w:t>Zakres prac przewidzianych do wykonania przez Podwykonawców: ...................................................................................................................................</w:t>
      </w:r>
    </w:p>
    <w:p w14:paraId="4DFBF57E" w14:textId="77777777" w:rsidR="00A86DA7" w:rsidRPr="00B935D9" w:rsidRDefault="00A86DA7" w:rsidP="00DE3329">
      <w:pPr>
        <w:pStyle w:val="Akapitzlist"/>
        <w:numPr>
          <w:ilvl w:val="0"/>
          <w:numId w:val="95"/>
        </w:numPr>
        <w:tabs>
          <w:tab w:val="left" w:pos="1136"/>
          <w:tab w:val="left" w:pos="1278"/>
        </w:tabs>
        <w:autoSpaceDN w:val="0"/>
        <w:spacing w:after="0"/>
        <w:ind w:left="284" w:hanging="426"/>
        <w:jc w:val="both"/>
        <w:rPr>
          <w:rFonts w:ascii="Times New Roman" w:eastAsia="Calibri" w:hAnsi="Times New Roman"/>
        </w:rPr>
      </w:pPr>
      <w:r w:rsidRPr="00B935D9">
        <w:rPr>
          <w:rFonts w:ascii="Times New Roman" w:eastAsia="SimSun" w:hAnsi="Times New Roman"/>
          <w:kern w:val="2"/>
          <w:lang w:eastAsia="hi-IN" w:bidi="hi-IN"/>
        </w:rPr>
        <w:t>Do zawarcia umowy pomiędzy Wykonawcą i Podwykonawcami wymagana jest zgoda Zamawiającego, wyrażona w formie pisemnej.</w:t>
      </w:r>
    </w:p>
    <w:p w14:paraId="5605BEEF" w14:textId="77777777" w:rsidR="00A86DA7" w:rsidRPr="00B935D9" w:rsidRDefault="00A86DA7" w:rsidP="00DE3329">
      <w:pPr>
        <w:pStyle w:val="Akapitzlist"/>
        <w:numPr>
          <w:ilvl w:val="0"/>
          <w:numId w:val="95"/>
        </w:numPr>
        <w:tabs>
          <w:tab w:val="left" w:pos="1136"/>
          <w:tab w:val="left" w:pos="1278"/>
        </w:tabs>
        <w:autoSpaceDN w:val="0"/>
        <w:spacing w:after="0"/>
        <w:ind w:left="284" w:hanging="426"/>
        <w:jc w:val="both"/>
        <w:rPr>
          <w:rFonts w:ascii="Times New Roman" w:eastAsia="Calibri" w:hAnsi="Times New Roman"/>
        </w:rPr>
      </w:pPr>
      <w:r w:rsidRPr="00B935D9">
        <w:rPr>
          <w:rFonts w:ascii="Times New Roman" w:eastAsia="SimSun" w:hAnsi="Times New Roman"/>
          <w:kern w:val="2"/>
          <w:lang w:eastAsia="hi-IN" w:bidi="hi-IN"/>
        </w:rPr>
        <w:t>Jeżeli Zamawiający ma uzasadnione podejrzenia, że kwalifikacje Podwykonawcy lub jego sprzęt nie gwarantują odpowiedniej jakości wykonania umowy lub dotrzymania terminu to może on zażądać od Wykonawcy zmiany Podwykonawcy.</w:t>
      </w:r>
    </w:p>
    <w:p w14:paraId="357AC0B3" w14:textId="77777777" w:rsidR="00A86DA7" w:rsidRDefault="00A86DA7" w:rsidP="00A86DA7">
      <w:pPr>
        <w:autoSpaceDN w:val="0"/>
        <w:spacing w:after="120"/>
        <w:jc w:val="center"/>
        <w:rPr>
          <w:rFonts w:ascii="Times New Roman" w:eastAsia="SimSun" w:hAnsi="Times New Roman"/>
          <w:b/>
          <w:kern w:val="2"/>
          <w:lang w:eastAsia="hi-IN" w:bidi="hi-IN"/>
        </w:rPr>
      </w:pPr>
    </w:p>
    <w:p w14:paraId="413F5FC1" w14:textId="77777777" w:rsidR="00A86DA7" w:rsidRDefault="00A86DA7" w:rsidP="00A86DA7">
      <w:pPr>
        <w:autoSpaceDN w:val="0"/>
        <w:spacing w:after="120"/>
        <w:jc w:val="center"/>
        <w:rPr>
          <w:rFonts w:ascii="Times New Roman" w:eastAsia="SimSun" w:hAnsi="Times New Roman"/>
          <w:b/>
          <w:kern w:val="2"/>
          <w:lang w:eastAsia="hi-IN" w:bidi="hi-IN"/>
        </w:rPr>
      </w:pPr>
      <w:r>
        <w:rPr>
          <w:rFonts w:ascii="Times New Roman" w:eastAsia="SimSun" w:hAnsi="Times New Roman"/>
          <w:b/>
          <w:kern w:val="2"/>
          <w:lang w:eastAsia="hi-IN" w:bidi="hi-IN"/>
        </w:rPr>
        <w:t>NADZÓR/KONTROLA</w:t>
      </w:r>
    </w:p>
    <w:p w14:paraId="374948F4" w14:textId="77777777" w:rsidR="00A86DA7" w:rsidRDefault="00A86DA7" w:rsidP="00A86DA7">
      <w:pPr>
        <w:autoSpaceDN w:val="0"/>
        <w:spacing w:after="120"/>
        <w:jc w:val="center"/>
        <w:rPr>
          <w:rFonts w:ascii="Times New Roman" w:eastAsia="SimSun" w:hAnsi="Times New Roman"/>
          <w:kern w:val="2"/>
          <w:lang w:eastAsia="hi-IN" w:bidi="hi-IN"/>
        </w:rPr>
      </w:pPr>
      <w:r>
        <w:rPr>
          <w:rFonts w:ascii="Times New Roman" w:eastAsia="SimSun" w:hAnsi="Times New Roman"/>
          <w:b/>
          <w:kern w:val="2"/>
          <w:lang w:eastAsia="hi-IN" w:bidi="hi-IN"/>
        </w:rPr>
        <w:t>§ 4</w:t>
      </w:r>
    </w:p>
    <w:p w14:paraId="11808A51" w14:textId="77777777" w:rsidR="00A86DA7" w:rsidRDefault="00A86DA7" w:rsidP="00DE3329">
      <w:pPr>
        <w:numPr>
          <w:ilvl w:val="0"/>
          <w:numId w:val="89"/>
        </w:numPr>
        <w:tabs>
          <w:tab w:val="left" w:pos="284"/>
        </w:tabs>
        <w:autoSpaceDN w:val="0"/>
        <w:spacing w:after="0"/>
        <w:ind w:left="284" w:hanging="284"/>
        <w:jc w:val="both"/>
        <w:rPr>
          <w:rFonts w:ascii="Times New Roman" w:eastAsia="SimSun" w:hAnsi="Times New Roman"/>
          <w:kern w:val="2"/>
          <w:lang w:eastAsia="hi-IN" w:bidi="hi-IN"/>
        </w:rPr>
      </w:pPr>
      <w:r>
        <w:rPr>
          <w:rFonts w:ascii="Times New Roman" w:eastAsia="SimSun" w:hAnsi="Times New Roman"/>
          <w:kern w:val="2"/>
          <w:lang w:eastAsia="hi-IN" w:bidi="hi-IN"/>
        </w:rPr>
        <w:t xml:space="preserve">Zamawiający będzie dokonywał bieżącej kontroli prawidłowości i terminowości naliczania, </w:t>
      </w:r>
      <w:r w:rsidRPr="00DA3589">
        <w:rPr>
          <w:rFonts w:ascii="Times New Roman" w:eastAsia="SimSun" w:hAnsi="Times New Roman"/>
          <w:color w:val="000000" w:themeColor="text1"/>
          <w:kern w:val="2"/>
          <w:lang w:eastAsia="hi-IN" w:bidi="hi-IN"/>
        </w:rPr>
        <w:t xml:space="preserve">pobierania </w:t>
      </w:r>
      <w:r>
        <w:rPr>
          <w:rFonts w:ascii="Times New Roman" w:eastAsia="SimSun" w:hAnsi="Times New Roman"/>
          <w:kern w:val="2"/>
          <w:lang w:eastAsia="hi-IN" w:bidi="hi-IN"/>
        </w:rPr>
        <w:t>i przekazywania opłat i kosztów, o których mowa w § 3 umowy.</w:t>
      </w:r>
    </w:p>
    <w:p w14:paraId="0B46F875" w14:textId="77777777" w:rsidR="00A86DA7" w:rsidRDefault="00A86DA7" w:rsidP="00DE3329">
      <w:pPr>
        <w:numPr>
          <w:ilvl w:val="0"/>
          <w:numId w:val="89"/>
        </w:numPr>
        <w:tabs>
          <w:tab w:val="left" w:pos="284"/>
        </w:tabs>
        <w:autoSpaceDN w:val="0"/>
        <w:spacing w:after="0"/>
        <w:ind w:left="284" w:hanging="284"/>
        <w:jc w:val="both"/>
        <w:rPr>
          <w:rFonts w:ascii="Times New Roman" w:eastAsia="SimSun" w:hAnsi="Times New Roman"/>
          <w:kern w:val="2"/>
          <w:lang w:eastAsia="hi-IN" w:bidi="hi-IN"/>
        </w:rPr>
      </w:pPr>
      <w:r>
        <w:rPr>
          <w:rFonts w:ascii="Times New Roman" w:eastAsia="SimSun" w:hAnsi="Times New Roman"/>
          <w:kern w:val="2"/>
          <w:lang w:eastAsia="hi-IN" w:bidi="hi-IN"/>
        </w:rPr>
        <w:t xml:space="preserve">Zamawiający zastrzega sobie prawo do dokonywania kontroli w zakresie prawidłowości świadczenia przez Wykonawcę usług stanowiących przedmiot niniejszej umowy, w szczególności do kontrolowania prawidłowości prowadzonej dokumentacji, o której mowa w § 3 umowy, posiadanego sprzętu i urządzeń wykorzystywanych przy realizacji przedmiotu umowy oraz warunków przechowywania pojazdów na parkingu. </w:t>
      </w:r>
    </w:p>
    <w:p w14:paraId="3CB6485E" w14:textId="77777777" w:rsidR="00A86DA7" w:rsidRDefault="00A86DA7" w:rsidP="00A86DA7">
      <w:pPr>
        <w:autoSpaceDN w:val="0"/>
        <w:spacing w:after="120"/>
        <w:rPr>
          <w:rFonts w:ascii="Times New Roman" w:eastAsia="SimSun" w:hAnsi="Times New Roman"/>
          <w:kern w:val="2"/>
          <w:lang w:eastAsia="hi-IN" w:bidi="hi-IN"/>
        </w:rPr>
      </w:pPr>
    </w:p>
    <w:p w14:paraId="380309E7" w14:textId="77777777" w:rsidR="00A86DA7" w:rsidRDefault="00A86DA7" w:rsidP="00A86DA7">
      <w:pPr>
        <w:autoSpaceDN w:val="0"/>
        <w:spacing w:after="120"/>
        <w:jc w:val="center"/>
        <w:rPr>
          <w:rFonts w:ascii="Times New Roman" w:eastAsia="SimSun" w:hAnsi="Times New Roman"/>
          <w:b/>
          <w:kern w:val="2"/>
          <w:lang w:eastAsia="hi-IN" w:bidi="hi-IN"/>
        </w:rPr>
      </w:pPr>
      <w:r>
        <w:rPr>
          <w:rFonts w:ascii="Times New Roman" w:eastAsia="SimSun" w:hAnsi="Times New Roman"/>
          <w:b/>
          <w:kern w:val="2"/>
          <w:lang w:eastAsia="hi-IN" w:bidi="hi-IN"/>
        </w:rPr>
        <w:t>OŚWIADCZENIA STRON</w:t>
      </w:r>
    </w:p>
    <w:p w14:paraId="679FAEE5" w14:textId="77777777" w:rsidR="00A86DA7" w:rsidRDefault="00A86DA7" w:rsidP="00A86DA7">
      <w:pPr>
        <w:autoSpaceDN w:val="0"/>
        <w:spacing w:after="120"/>
        <w:jc w:val="center"/>
        <w:rPr>
          <w:rFonts w:ascii="Times New Roman" w:eastAsia="SimSun" w:hAnsi="Times New Roman"/>
          <w:kern w:val="2"/>
          <w:lang w:eastAsia="hi-IN" w:bidi="hi-IN"/>
        </w:rPr>
      </w:pPr>
      <w:r>
        <w:rPr>
          <w:rFonts w:ascii="Times New Roman" w:eastAsia="SimSun" w:hAnsi="Times New Roman"/>
          <w:b/>
          <w:kern w:val="2"/>
          <w:lang w:eastAsia="hi-IN" w:bidi="hi-IN"/>
        </w:rPr>
        <w:t>§ 5</w:t>
      </w:r>
    </w:p>
    <w:p w14:paraId="74056812" w14:textId="77777777" w:rsidR="00A86DA7" w:rsidRDefault="00A86DA7" w:rsidP="00DE3329">
      <w:pPr>
        <w:numPr>
          <w:ilvl w:val="0"/>
          <w:numId w:val="90"/>
        </w:numPr>
        <w:tabs>
          <w:tab w:val="num" w:pos="284"/>
          <w:tab w:val="left" w:pos="852"/>
        </w:tabs>
        <w:autoSpaceDN w:val="0"/>
        <w:spacing w:after="0"/>
        <w:ind w:left="284" w:hanging="284"/>
        <w:jc w:val="both"/>
        <w:rPr>
          <w:rFonts w:ascii="Times New Roman" w:eastAsia="SimSun" w:hAnsi="Times New Roman"/>
          <w:kern w:val="2"/>
          <w:lang w:eastAsia="hi-IN" w:bidi="hi-IN"/>
        </w:rPr>
      </w:pPr>
      <w:r>
        <w:rPr>
          <w:rFonts w:ascii="Times New Roman" w:eastAsia="SimSun" w:hAnsi="Times New Roman"/>
          <w:kern w:val="2"/>
          <w:lang w:eastAsia="hi-IN" w:bidi="hi-IN"/>
        </w:rPr>
        <w:t>Wykonawca oświadcza, że zapoznał się z warunkami świadczenia usług stanowiących przedmiot niniejszej umowy i zobowiązuje się do ich przestrzegania, oraz że ponosi pełną odpowiedzialność wobec Zamawiającego i osób trzecich za szkody spowodowane niewykonaniem lub nienależytym wykonaniem obowiązków wynikających z niniejszej umowy.</w:t>
      </w:r>
    </w:p>
    <w:p w14:paraId="0E76756D" w14:textId="77777777" w:rsidR="00A86DA7" w:rsidRDefault="00A86DA7" w:rsidP="00DE3329">
      <w:pPr>
        <w:numPr>
          <w:ilvl w:val="0"/>
          <w:numId w:val="90"/>
        </w:numPr>
        <w:tabs>
          <w:tab w:val="num" w:pos="284"/>
          <w:tab w:val="left" w:pos="852"/>
        </w:tabs>
        <w:autoSpaceDN w:val="0"/>
        <w:spacing w:after="0"/>
        <w:ind w:left="284" w:hanging="284"/>
        <w:jc w:val="both"/>
        <w:rPr>
          <w:rFonts w:ascii="Times New Roman" w:eastAsia="SimSun" w:hAnsi="Times New Roman"/>
          <w:kern w:val="2"/>
          <w:lang w:eastAsia="hi-IN" w:bidi="hi-IN"/>
        </w:rPr>
      </w:pPr>
      <w:r>
        <w:rPr>
          <w:rFonts w:ascii="Times New Roman" w:eastAsia="SimSun" w:hAnsi="Times New Roman"/>
          <w:kern w:val="2"/>
          <w:lang w:eastAsia="hi-IN" w:bidi="hi-IN"/>
        </w:rPr>
        <w:t xml:space="preserve">Zamawiający oświadcza, że nie ponosi odpowiedzialności  za szkody materialne                                   i niematerialne powstałe w związku z wykonywaniem przedmiotu umowy przez Wykonawcę. </w:t>
      </w:r>
    </w:p>
    <w:p w14:paraId="718385E0" w14:textId="77777777" w:rsidR="00A86DA7" w:rsidRDefault="00A86DA7" w:rsidP="00DE3329">
      <w:pPr>
        <w:numPr>
          <w:ilvl w:val="0"/>
          <w:numId w:val="90"/>
        </w:numPr>
        <w:tabs>
          <w:tab w:val="num" w:pos="284"/>
          <w:tab w:val="left" w:pos="852"/>
        </w:tabs>
        <w:autoSpaceDN w:val="0"/>
        <w:spacing w:after="0"/>
        <w:ind w:left="284" w:hanging="284"/>
        <w:jc w:val="both"/>
        <w:rPr>
          <w:rFonts w:ascii="Times New Roman" w:eastAsia="SimSun" w:hAnsi="Times New Roman"/>
          <w:kern w:val="2"/>
          <w:lang w:eastAsia="hi-IN" w:bidi="hi-IN"/>
        </w:rPr>
      </w:pPr>
      <w:r>
        <w:rPr>
          <w:rFonts w:ascii="Times New Roman" w:eastAsia="SimSun" w:hAnsi="Times New Roman"/>
          <w:kern w:val="2"/>
          <w:lang w:eastAsia="hi-IN" w:bidi="hi-IN"/>
        </w:rPr>
        <w:t>Zamawiający upoważnia Wykonawcę do wystawiania faktur, o których mowa w § 6,                          w zakresie niniejszej umowy, bez podpisu Zamawiającego.</w:t>
      </w:r>
    </w:p>
    <w:p w14:paraId="5DB3D3D1" w14:textId="77777777" w:rsidR="00A86DA7" w:rsidRDefault="00A86DA7" w:rsidP="00DE3329">
      <w:pPr>
        <w:numPr>
          <w:ilvl w:val="0"/>
          <w:numId w:val="90"/>
        </w:numPr>
        <w:tabs>
          <w:tab w:val="num" w:pos="284"/>
        </w:tabs>
        <w:autoSpaceDN w:val="0"/>
        <w:spacing w:after="0"/>
        <w:ind w:left="284" w:hanging="284"/>
        <w:jc w:val="both"/>
        <w:rPr>
          <w:rFonts w:ascii="Times New Roman" w:eastAsia="SimSun" w:hAnsi="Times New Roman"/>
          <w:b/>
          <w:bCs/>
          <w:kern w:val="2"/>
          <w:lang w:eastAsia="hi-IN" w:bidi="hi-IN"/>
        </w:rPr>
      </w:pPr>
      <w:r>
        <w:rPr>
          <w:rFonts w:ascii="Times New Roman" w:eastAsia="SimSun" w:hAnsi="Times New Roman"/>
          <w:kern w:val="2"/>
          <w:lang w:eastAsia="hi-IN" w:bidi="hi-IN"/>
        </w:rPr>
        <w:t>Zamawiający oświadcza, iż jest podatnikiem podatku VAT, o numerze NIP:</w:t>
      </w:r>
    </w:p>
    <w:p w14:paraId="56D1D310" w14:textId="77777777" w:rsidR="00A86DA7" w:rsidRDefault="00A86DA7" w:rsidP="00B9321B">
      <w:pPr>
        <w:tabs>
          <w:tab w:val="num" w:pos="284"/>
        </w:tabs>
        <w:autoSpaceDN w:val="0"/>
        <w:spacing w:after="0"/>
        <w:ind w:left="284" w:hanging="284"/>
        <w:jc w:val="both"/>
        <w:rPr>
          <w:rFonts w:ascii="Times New Roman" w:eastAsia="SimSun" w:hAnsi="Times New Roman"/>
          <w:kern w:val="2"/>
          <w:lang w:eastAsia="hi-IN" w:bidi="hi-IN"/>
        </w:rPr>
      </w:pPr>
      <w:r>
        <w:rPr>
          <w:rFonts w:ascii="Times New Roman" w:eastAsia="SimSun" w:hAnsi="Times New Roman"/>
          <w:b/>
          <w:bCs/>
          <w:kern w:val="2"/>
          <w:lang w:eastAsia="hi-IN" w:bidi="hi-IN"/>
        </w:rPr>
        <w:tab/>
        <w:t>593-21-36-700.</w:t>
      </w:r>
    </w:p>
    <w:p w14:paraId="4A9AFA5B" w14:textId="77777777" w:rsidR="00A86DA7" w:rsidRDefault="00A86DA7" w:rsidP="00DE3329">
      <w:pPr>
        <w:numPr>
          <w:ilvl w:val="0"/>
          <w:numId w:val="90"/>
        </w:numPr>
        <w:tabs>
          <w:tab w:val="num" w:pos="284"/>
        </w:tabs>
        <w:autoSpaceDN w:val="0"/>
        <w:spacing w:after="0"/>
        <w:ind w:left="284" w:hanging="284"/>
        <w:jc w:val="both"/>
        <w:rPr>
          <w:rFonts w:ascii="Times New Roman" w:eastAsia="SimSun" w:hAnsi="Times New Roman"/>
          <w:b/>
          <w:bCs/>
          <w:kern w:val="2"/>
          <w:lang w:eastAsia="hi-IN" w:bidi="hi-IN"/>
        </w:rPr>
      </w:pPr>
      <w:r>
        <w:rPr>
          <w:rFonts w:ascii="Times New Roman" w:eastAsia="SimSun" w:hAnsi="Times New Roman"/>
          <w:kern w:val="2"/>
          <w:lang w:eastAsia="hi-IN" w:bidi="hi-IN"/>
        </w:rPr>
        <w:t xml:space="preserve">Wykonawca oświadcza, iż jest podatnikiem podatku VAT, o numerze NIP: </w:t>
      </w:r>
      <w:r>
        <w:rPr>
          <w:rFonts w:ascii="Times New Roman" w:eastAsia="SimSun" w:hAnsi="Times New Roman"/>
          <w:b/>
          <w:bCs/>
          <w:kern w:val="2"/>
          <w:lang w:eastAsia="hi-IN" w:bidi="hi-IN"/>
        </w:rPr>
        <w:t xml:space="preserve"> </w:t>
      </w:r>
    </w:p>
    <w:p w14:paraId="36836454" w14:textId="77777777" w:rsidR="00A86DA7" w:rsidRDefault="00A86DA7" w:rsidP="00B9321B">
      <w:pPr>
        <w:tabs>
          <w:tab w:val="num" w:pos="284"/>
        </w:tabs>
        <w:autoSpaceDN w:val="0"/>
        <w:spacing w:after="0"/>
        <w:ind w:left="284" w:hanging="284"/>
        <w:jc w:val="both"/>
        <w:rPr>
          <w:rFonts w:ascii="Times New Roman" w:eastAsia="SimSun" w:hAnsi="Times New Roman"/>
          <w:kern w:val="2"/>
          <w:lang w:eastAsia="hi-IN" w:bidi="hi-IN"/>
        </w:rPr>
      </w:pPr>
      <w:r>
        <w:rPr>
          <w:rFonts w:ascii="Times New Roman" w:eastAsia="SimSun" w:hAnsi="Times New Roman"/>
          <w:b/>
          <w:bCs/>
          <w:kern w:val="2"/>
          <w:lang w:eastAsia="hi-IN" w:bidi="hi-IN"/>
        </w:rPr>
        <w:tab/>
        <w:t>…………………………..</w:t>
      </w:r>
    </w:p>
    <w:p w14:paraId="69ACBA3D" w14:textId="2E040BF3" w:rsidR="00A86DA7" w:rsidRDefault="00A86DA7" w:rsidP="00DE3329">
      <w:pPr>
        <w:pStyle w:val="Akapitzlist"/>
        <w:widowControl w:val="0"/>
        <w:numPr>
          <w:ilvl w:val="0"/>
          <w:numId w:val="96"/>
        </w:numPr>
        <w:tabs>
          <w:tab w:val="left" w:pos="1572"/>
        </w:tabs>
        <w:suppressAutoHyphens/>
        <w:autoSpaceDN w:val="0"/>
        <w:spacing w:after="0"/>
        <w:ind w:left="284" w:hanging="284"/>
        <w:jc w:val="both"/>
        <w:rPr>
          <w:rFonts w:ascii="Times New Roman" w:eastAsia="SimSun" w:hAnsi="Times New Roman"/>
          <w:kern w:val="2"/>
          <w:lang w:eastAsia="hi-IN" w:bidi="hi-IN"/>
        </w:rPr>
      </w:pPr>
      <w:r w:rsidRPr="00B935D9">
        <w:rPr>
          <w:rFonts w:ascii="Times New Roman" w:eastAsia="SimSun" w:hAnsi="Times New Roman"/>
          <w:kern w:val="2"/>
          <w:lang w:eastAsia="hi-IN" w:bidi="hi-IN"/>
        </w:rPr>
        <w:t xml:space="preserve">Z uwagi na wymóg całodobowego pogotowia oraz dozoru przechowywanych pojazdów, Wykonawca oświadcza, że </w:t>
      </w:r>
      <w:r w:rsidRPr="00B935D9">
        <w:rPr>
          <w:rFonts w:ascii="Times New Roman" w:eastAsia="SimSun" w:hAnsi="Times New Roman"/>
          <w:b/>
          <w:kern w:val="2"/>
          <w:u w:val="single"/>
          <w:lang w:eastAsia="hi-IN" w:bidi="hi-IN"/>
        </w:rPr>
        <w:t>nie jest</w:t>
      </w:r>
      <w:r w:rsidRPr="00B935D9">
        <w:rPr>
          <w:rFonts w:ascii="Times New Roman" w:eastAsia="SimSun" w:hAnsi="Times New Roman"/>
          <w:kern w:val="2"/>
          <w:lang w:eastAsia="hi-IN" w:bidi="hi-IN"/>
        </w:rPr>
        <w:t xml:space="preserve"> przyjmującym zlecenie lub świadczącym usługi</w:t>
      </w:r>
      <w:r w:rsidR="00B9321B">
        <w:rPr>
          <w:rFonts w:ascii="Times New Roman" w:eastAsia="SimSun" w:hAnsi="Times New Roman"/>
          <w:kern w:val="2"/>
          <w:lang w:eastAsia="hi-IN" w:bidi="hi-IN"/>
        </w:rPr>
        <w:t xml:space="preserve"> </w:t>
      </w:r>
      <w:r w:rsidRPr="00B935D9">
        <w:rPr>
          <w:rFonts w:ascii="Times New Roman" w:eastAsia="SimSun" w:hAnsi="Times New Roman"/>
          <w:kern w:val="2"/>
          <w:lang w:eastAsia="hi-IN" w:bidi="hi-IN"/>
        </w:rPr>
        <w:t>w rozumieniu art. 1 pkt. 1b ustawy z dnia 10 października 2002 r. o minimalnym wynagrodzeniu za pracę</w:t>
      </w:r>
      <w:bookmarkStart w:id="13" w:name="_Hlk486838624"/>
      <w:r w:rsidRPr="00B935D9">
        <w:rPr>
          <w:rFonts w:ascii="Times New Roman" w:eastAsia="SimSun" w:hAnsi="Times New Roman"/>
          <w:kern w:val="2"/>
          <w:lang w:eastAsia="hi-IN" w:bidi="hi-IN"/>
        </w:rPr>
        <w:t>.</w:t>
      </w:r>
      <w:bookmarkEnd w:id="13"/>
    </w:p>
    <w:p w14:paraId="22719A31" w14:textId="77777777" w:rsidR="00A86DA7" w:rsidRPr="00B935D9" w:rsidRDefault="00A86DA7" w:rsidP="00DE3329">
      <w:pPr>
        <w:pStyle w:val="Akapitzlist"/>
        <w:widowControl w:val="0"/>
        <w:numPr>
          <w:ilvl w:val="0"/>
          <w:numId w:val="96"/>
        </w:numPr>
        <w:tabs>
          <w:tab w:val="left" w:pos="1572"/>
        </w:tabs>
        <w:suppressAutoHyphens/>
        <w:autoSpaceDN w:val="0"/>
        <w:spacing w:after="0"/>
        <w:ind w:left="284" w:hanging="284"/>
        <w:jc w:val="both"/>
        <w:rPr>
          <w:rFonts w:ascii="Times New Roman" w:eastAsia="SimSun" w:hAnsi="Times New Roman"/>
          <w:kern w:val="2"/>
          <w:lang w:eastAsia="hi-IN" w:bidi="hi-IN"/>
        </w:rPr>
      </w:pPr>
      <w:r w:rsidRPr="00B935D9">
        <w:rPr>
          <w:rFonts w:ascii="Times New Roman" w:eastAsia="SimSun" w:hAnsi="Times New Roman"/>
          <w:kern w:val="2"/>
          <w:lang w:eastAsia="hi-IN" w:bidi="hi-IN"/>
        </w:rPr>
        <w:lastRenderedPageBreak/>
        <w:t>Wykonawca zobowiązuje się niezwłocznie zawiadomić Zamawiającego o zmianie swojego statusu, o którym mowa w ust. 6. W takim przypadku strony dokonają odpowiednich zmian w umowie w zakresie dostosowującym zasady płatności do wymogów ustawy, o której mowa w ust. 6 albo Zamawiający odstąpi od umowy. Prawo to Zamawiający będzie mógł wykonać w terminie do 60 dni od powzięcia wiadomości o zmianie statusu Wykonawcy. Niezależnie od tego, Wykonawca zwróci Zleceniodawcy wszystkie koszty wywołane niezgodnym z prawem oświadczeniem lub niezawiadomieniem o zmianie statusu.</w:t>
      </w:r>
    </w:p>
    <w:p w14:paraId="7B351015" w14:textId="77777777" w:rsidR="00A86DA7" w:rsidRDefault="00A86DA7" w:rsidP="00A86DA7">
      <w:pPr>
        <w:autoSpaceDN w:val="0"/>
        <w:spacing w:after="120"/>
        <w:jc w:val="center"/>
        <w:rPr>
          <w:rFonts w:ascii="Times New Roman" w:eastAsia="SimSun" w:hAnsi="Times New Roman"/>
          <w:b/>
          <w:kern w:val="2"/>
          <w:lang w:eastAsia="hi-IN" w:bidi="hi-IN"/>
        </w:rPr>
      </w:pPr>
    </w:p>
    <w:p w14:paraId="3DB6DE01" w14:textId="77777777" w:rsidR="00A86DA7" w:rsidRDefault="00A86DA7" w:rsidP="00B9321B">
      <w:pPr>
        <w:autoSpaceDN w:val="0"/>
        <w:spacing w:after="0"/>
        <w:jc w:val="center"/>
        <w:rPr>
          <w:rFonts w:ascii="Times New Roman" w:eastAsia="SimSun" w:hAnsi="Times New Roman"/>
          <w:b/>
          <w:kern w:val="2"/>
          <w:lang w:eastAsia="hi-IN" w:bidi="hi-IN"/>
        </w:rPr>
      </w:pPr>
      <w:r>
        <w:rPr>
          <w:rFonts w:ascii="Times New Roman" w:eastAsia="SimSun" w:hAnsi="Times New Roman"/>
          <w:b/>
          <w:kern w:val="2"/>
          <w:lang w:eastAsia="hi-IN" w:bidi="hi-IN"/>
        </w:rPr>
        <w:t>WYNAGRODZENIE</w:t>
      </w:r>
    </w:p>
    <w:p w14:paraId="2B6FA741" w14:textId="77777777" w:rsidR="00A86DA7" w:rsidRDefault="00A86DA7" w:rsidP="00B9321B">
      <w:pPr>
        <w:autoSpaceDN w:val="0"/>
        <w:spacing w:after="0"/>
        <w:jc w:val="center"/>
        <w:rPr>
          <w:rFonts w:ascii="Times New Roman" w:eastAsia="SimSun" w:hAnsi="Times New Roman"/>
          <w:kern w:val="2"/>
          <w:lang w:eastAsia="hi-IN" w:bidi="hi-IN"/>
        </w:rPr>
      </w:pPr>
      <w:r>
        <w:rPr>
          <w:rFonts w:ascii="Times New Roman" w:eastAsia="SimSun" w:hAnsi="Times New Roman"/>
          <w:b/>
          <w:kern w:val="2"/>
          <w:lang w:eastAsia="hi-IN" w:bidi="hi-IN"/>
        </w:rPr>
        <w:t>§ 6</w:t>
      </w:r>
    </w:p>
    <w:p w14:paraId="757028C0" w14:textId="77777777" w:rsidR="00A86DA7" w:rsidRDefault="00A86DA7" w:rsidP="00DE3329">
      <w:pPr>
        <w:numPr>
          <w:ilvl w:val="0"/>
          <w:numId w:val="116"/>
        </w:numPr>
        <w:tabs>
          <w:tab w:val="left" w:pos="0"/>
          <w:tab w:val="left" w:pos="284"/>
        </w:tabs>
        <w:autoSpaceDN w:val="0"/>
        <w:spacing w:after="0"/>
        <w:ind w:hanging="720"/>
        <w:jc w:val="both"/>
        <w:rPr>
          <w:rFonts w:ascii="Times New Roman" w:eastAsia="SimSun" w:hAnsi="Times New Roman"/>
          <w:kern w:val="2"/>
          <w:lang w:eastAsia="hi-IN" w:bidi="hi-IN"/>
        </w:rPr>
      </w:pPr>
      <w:r>
        <w:rPr>
          <w:rFonts w:ascii="Times New Roman" w:eastAsia="SimSun" w:hAnsi="Times New Roman"/>
          <w:kern w:val="2"/>
          <w:lang w:eastAsia="hi-IN" w:bidi="hi-IN"/>
        </w:rPr>
        <w:t xml:space="preserve">Wykonawcy przysługuje od Zamawiającego wynagrodzenie za wykonanie przedmiotu      </w:t>
      </w:r>
    </w:p>
    <w:p w14:paraId="6AD83A2B" w14:textId="77777777" w:rsidR="00A86DA7" w:rsidRDefault="00A86DA7" w:rsidP="00B9321B">
      <w:pPr>
        <w:tabs>
          <w:tab w:val="left" w:pos="0"/>
          <w:tab w:val="left" w:pos="284"/>
        </w:tabs>
        <w:autoSpaceDN w:val="0"/>
        <w:spacing w:after="0"/>
        <w:ind w:left="284"/>
        <w:jc w:val="both"/>
        <w:rPr>
          <w:rFonts w:ascii="Times New Roman" w:eastAsia="SimSun" w:hAnsi="Times New Roman"/>
          <w:kern w:val="2"/>
          <w:lang w:eastAsia="hi-IN" w:bidi="hi-IN"/>
        </w:rPr>
      </w:pPr>
      <w:r>
        <w:rPr>
          <w:rFonts w:ascii="Times New Roman" w:eastAsia="SimSun" w:hAnsi="Times New Roman"/>
          <w:kern w:val="2"/>
          <w:lang w:eastAsia="hi-IN" w:bidi="hi-IN"/>
        </w:rPr>
        <w:t xml:space="preserve">umowy określone </w:t>
      </w:r>
      <w:r>
        <w:rPr>
          <w:rFonts w:ascii="Times New Roman" w:hAnsi="Times New Roman"/>
          <w:color w:val="00000A"/>
        </w:rPr>
        <w:t>w specyfikacji istotnych warunków zamówienia, stanowiącej załącznik                    nr 1 do niniejszej umowy oraz w ofercie Wykonawcy, stanowiącej załącznik nr 2 do niniejszej umowy</w:t>
      </w:r>
      <w:r>
        <w:rPr>
          <w:rFonts w:ascii="Times New Roman" w:eastAsia="SimSun" w:hAnsi="Times New Roman"/>
          <w:kern w:val="2"/>
          <w:lang w:eastAsia="hi-IN" w:bidi="hi-IN"/>
        </w:rPr>
        <w:t xml:space="preserve">, w wysokości nieprzekraczającej netto </w:t>
      </w:r>
      <w:r>
        <w:rPr>
          <w:rFonts w:ascii="Times New Roman" w:eastAsia="SimSun" w:hAnsi="Times New Roman"/>
          <w:b/>
          <w:kern w:val="2"/>
          <w:lang w:eastAsia="hi-IN" w:bidi="hi-IN"/>
        </w:rPr>
        <w:t>…………….. zł</w:t>
      </w:r>
      <w:r>
        <w:rPr>
          <w:rFonts w:ascii="Times New Roman" w:eastAsia="SimSun" w:hAnsi="Times New Roman"/>
          <w:kern w:val="2"/>
          <w:lang w:eastAsia="hi-IN" w:bidi="hi-IN"/>
        </w:rPr>
        <w:t xml:space="preserve"> (słownie: ………………………………….. złotych)  + </w:t>
      </w:r>
      <w:r>
        <w:rPr>
          <w:rFonts w:ascii="Times New Roman" w:eastAsia="SimSun" w:hAnsi="Times New Roman"/>
          <w:b/>
          <w:kern w:val="2"/>
          <w:lang w:eastAsia="hi-IN" w:bidi="hi-IN"/>
        </w:rPr>
        <w:t>….. %</w:t>
      </w:r>
      <w:r>
        <w:rPr>
          <w:rFonts w:ascii="Times New Roman" w:eastAsia="SimSun" w:hAnsi="Times New Roman"/>
          <w:kern w:val="2"/>
          <w:lang w:eastAsia="hi-IN" w:bidi="hi-IN"/>
        </w:rPr>
        <w:t xml:space="preserve"> VAT, co daje wynagrodzenie brutto </w:t>
      </w:r>
      <w:r>
        <w:rPr>
          <w:rFonts w:ascii="Times New Roman" w:eastAsia="SimSun" w:hAnsi="Times New Roman"/>
          <w:b/>
          <w:kern w:val="2"/>
          <w:lang w:eastAsia="hi-IN" w:bidi="hi-IN"/>
        </w:rPr>
        <w:t>…..............................……………zł</w:t>
      </w:r>
      <w:r>
        <w:rPr>
          <w:rFonts w:ascii="Times New Roman" w:eastAsia="SimSun" w:hAnsi="Times New Roman"/>
          <w:kern w:val="2"/>
          <w:lang w:eastAsia="hi-IN" w:bidi="hi-IN"/>
        </w:rPr>
        <w:t xml:space="preserve"> (słownie: …………………………………………….. złotych), dla wynagrodzeń ustalonych w ust. 3 do 5 niniejszego paragrafu umowy. Wynagrodzenie, ustalone w niniejszym paragrafie, obejmuje całość przedmiotu umowy wykonywanego przez Wykonawcę.</w:t>
      </w:r>
    </w:p>
    <w:p w14:paraId="043C7D89" w14:textId="77777777" w:rsidR="00A86DA7" w:rsidRDefault="00A86DA7" w:rsidP="00DE3329">
      <w:pPr>
        <w:numPr>
          <w:ilvl w:val="0"/>
          <w:numId w:val="116"/>
        </w:numPr>
        <w:tabs>
          <w:tab w:val="left" w:pos="0"/>
          <w:tab w:val="left" w:pos="284"/>
          <w:tab w:val="num" w:pos="2442"/>
        </w:tabs>
        <w:autoSpaceDN w:val="0"/>
        <w:spacing w:after="0"/>
        <w:ind w:left="142" w:hanging="142"/>
        <w:jc w:val="both"/>
        <w:rPr>
          <w:rFonts w:ascii="Times New Roman" w:eastAsia="SimSun" w:hAnsi="Times New Roman"/>
          <w:kern w:val="2"/>
          <w:lang w:eastAsia="hi-IN" w:bidi="hi-IN"/>
        </w:rPr>
      </w:pPr>
      <w:r w:rsidRPr="0064317B">
        <w:rPr>
          <w:rFonts w:ascii="Times New Roman" w:eastAsia="SimSun" w:hAnsi="Times New Roman"/>
          <w:kern w:val="2"/>
          <w:lang w:eastAsia="hi-IN" w:bidi="hi-IN"/>
        </w:rPr>
        <w:t xml:space="preserve">Planowana wysokość wynagrodzenia do wypłaty w roku 2020 nie może przekroczyć  </w:t>
      </w:r>
      <w:r>
        <w:rPr>
          <w:rFonts w:ascii="Times New Roman" w:eastAsia="SimSun" w:hAnsi="Times New Roman"/>
          <w:kern w:val="2"/>
          <w:lang w:eastAsia="hi-IN" w:bidi="hi-IN"/>
        </w:rPr>
        <w:t xml:space="preserve">   </w:t>
      </w:r>
    </w:p>
    <w:p w14:paraId="1FA89244" w14:textId="77777777" w:rsidR="00A86DA7" w:rsidRDefault="00A86DA7" w:rsidP="00B9321B">
      <w:pPr>
        <w:tabs>
          <w:tab w:val="left" w:pos="0"/>
          <w:tab w:val="left" w:pos="284"/>
        </w:tabs>
        <w:autoSpaceDN w:val="0"/>
        <w:spacing w:after="0"/>
        <w:ind w:left="284"/>
        <w:jc w:val="both"/>
        <w:rPr>
          <w:rFonts w:ascii="Times New Roman" w:eastAsia="SimSun" w:hAnsi="Times New Roman"/>
          <w:kern w:val="2"/>
          <w:lang w:eastAsia="hi-IN" w:bidi="hi-IN"/>
        </w:rPr>
      </w:pPr>
      <w:r w:rsidRPr="0064317B">
        <w:rPr>
          <w:rFonts w:ascii="Times New Roman" w:eastAsia="SimSun" w:hAnsi="Times New Roman"/>
          <w:kern w:val="2"/>
          <w:lang w:eastAsia="hi-IN" w:bidi="hi-IN"/>
        </w:rPr>
        <w:t xml:space="preserve">…......... zł brutto (słownie …............ zł brutto), w roku 2021 nie może przekroczyć </w:t>
      </w:r>
      <w:r>
        <w:rPr>
          <w:rFonts w:ascii="Times New Roman" w:eastAsia="SimSun" w:hAnsi="Times New Roman"/>
          <w:kern w:val="2"/>
          <w:lang w:eastAsia="hi-IN" w:bidi="hi-IN"/>
        </w:rPr>
        <w:t xml:space="preserve">   </w:t>
      </w:r>
      <w:r w:rsidRPr="0064317B">
        <w:rPr>
          <w:rFonts w:ascii="Times New Roman" w:eastAsia="SimSun" w:hAnsi="Times New Roman"/>
          <w:kern w:val="2"/>
          <w:lang w:eastAsia="hi-IN" w:bidi="hi-IN"/>
        </w:rPr>
        <w:t xml:space="preserve">…............. zł brutto (słownie …............ zł brutto), w roku 2022 nie może przekroczyć …............. zł brutto (słownie …............ zł brutto). Strony dopuszczają zmiany wysokości przypadających kwot w poszczególnych latach, przy niezmienionej maksymalnej kwocie wynagrodzenia wskazanej w ust.1, w zależności od potrzeb, co winno nastąpić w formie pisemnej, w postaci aneksu do </w:t>
      </w:r>
      <w:r>
        <w:rPr>
          <w:rFonts w:ascii="Times New Roman" w:eastAsia="SimSun" w:hAnsi="Times New Roman"/>
          <w:kern w:val="2"/>
          <w:lang w:eastAsia="hi-IN" w:bidi="hi-IN"/>
        </w:rPr>
        <w:t>umowy, pod rygorem nieważności.</w:t>
      </w:r>
    </w:p>
    <w:p w14:paraId="20FFF599" w14:textId="77777777" w:rsidR="00A86DA7" w:rsidRPr="0064317B" w:rsidRDefault="00A86DA7" w:rsidP="00DE3329">
      <w:pPr>
        <w:numPr>
          <w:ilvl w:val="0"/>
          <w:numId w:val="116"/>
        </w:numPr>
        <w:tabs>
          <w:tab w:val="left" w:pos="0"/>
          <w:tab w:val="left" w:pos="284"/>
          <w:tab w:val="num" w:pos="2442"/>
        </w:tabs>
        <w:autoSpaceDN w:val="0"/>
        <w:spacing w:after="0"/>
        <w:ind w:left="142" w:hanging="142"/>
        <w:jc w:val="both"/>
        <w:rPr>
          <w:rFonts w:ascii="Times New Roman" w:eastAsia="SimSun" w:hAnsi="Times New Roman"/>
          <w:kern w:val="2"/>
          <w:lang w:eastAsia="hi-IN" w:bidi="hi-IN"/>
        </w:rPr>
      </w:pPr>
      <w:r w:rsidRPr="0064317B">
        <w:rPr>
          <w:rFonts w:ascii="Times New Roman" w:eastAsia="Calibri" w:hAnsi="Times New Roman"/>
          <w:lang w:eastAsia="en-US"/>
        </w:rPr>
        <w:t xml:space="preserve">Wykonawcy przysługuje wynagrodzenie za usunięcie lub przemieszczenie pojazdu z drogi, </w:t>
      </w:r>
      <w:r>
        <w:rPr>
          <w:rFonts w:ascii="Times New Roman" w:eastAsia="Calibri" w:hAnsi="Times New Roman"/>
          <w:lang w:eastAsia="en-US"/>
        </w:rPr>
        <w:t xml:space="preserve">      </w:t>
      </w:r>
    </w:p>
    <w:p w14:paraId="167DBF95" w14:textId="77777777" w:rsidR="00A86DA7" w:rsidRDefault="00A86DA7" w:rsidP="00B9321B">
      <w:pPr>
        <w:tabs>
          <w:tab w:val="left" w:pos="0"/>
          <w:tab w:val="left" w:pos="284"/>
        </w:tabs>
        <w:autoSpaceDN w:val="0"/>
        <w:spacing w:after="0"/>
        <w:ind w:left="142"/>
        <w:jc w:val="both"/>
        <w:rPr>
          <w:rFonts w:ascii="Times New Roman" w:eastAsia="Calibri" w:hAnsi="Times New Roman"/>
          <w:lang w:eastAsia="en-US"/>
        </w:rPr>
      </w:pPr>
      <w:r>
        <w:rPr>
          <w:rFonts w:ascii="Times New Roman" w:eastAsia="Calibri" w:hAnsi="Times New Roman"/>
          <w:lang w:eastAsia="en-US"/>
        </w:rPr>
        <w:t xml:space="preserve"> </w:t>
      </w:r>
      <w:r>
        <w:rPr>
          <w:rFonts w:ascii="Times New Roman" w:eastAsia="Calibri" w:hAnsi="Times New Roman"/>
          <w:lang w:eastAsia="en-US"/>
        </w:rPr>
        <w:tab/>
      </w:r>
      <w:r w:rsidRPr="0064317B">
        <w:rPr>
          <w:rFonts w:ascii="Times New Roman" w:eastAsia="Calibri" w:hAnsi="Times New Roman"/>
          <w:lang w:eastAsia="en-US"/>
        </w:rPr>
        <w:t xml:space="preserve">w zależności od jego rodzaju i dopuszczalnej masy całkowitej, w wysokości zgodniej z niżej </w:t>
      </w:r>
      <w:r>
        <w:rPr>
          <w:rFonts w:ascii="Times New Roman" w:eastAsia="Calibri" w:hAnsi="Times New Roman"/>
          <w:lang w:eastAsia="en-US"/>
        </w:rPr>
        <w:t xml:space="preserve">                   </w:t>
      </w:r>
    </w:p>
    <w:p w14:paraId="712B782A" w14:textId="77777777" w:rsidR="00A86DA7" w:rsidRPr="0064317B" w:rsidRDefault="00A86DA7" w:rsidP="00B9321B">
      <w:pPr>
        <w:tabs>
          <w:tab w:val="left" w:pos="0"/>
          <w:tab w:val="left" w:pos="284"/>
        </w:tabs>
        <w:autoSpaceDN w:val="0"/>
        <w:spacing w:after="0"/>
        <w:jc w:val="both"/>
        <w:rPr>
          <w:rFonts w:ascii="Times New Roman" w:eastAsia="SimSun" w:hAnsi="Times New Roman"/>
          <w:kern w:val="2"/>
          <w:lang w:eastAsia="hi-IN" w:bidi="hi-IN"/>
        </w:rPr>
      </w:pPr>
      <w:r>
        <w:rPr>
          <w:rFonts w:ascii="Times New Roman" w:eastAsia="Calibri" w:hAnsi="Times New Roman"/>
          <w:lang w:eastAsia="en-US"/>
        </w:rPr>
        <w:tab/>
      </w:r>
      <w:r w:rsidRPr="0064317B">
        <w:rPr>
          <w:rFonts w:ascii="Times New Roman" w:eastAsia="Calibri" w:hAnsi="Times New Roman"/>
          <w:lang w:eastAsia="en-US"/>
        </w:rPr>
        <w:t>wymienionymi stawkami:</w:t>
      </w:r>
    </w:p>
    <w:p w14:paraId="2BADD693" w14:textId="77777777" w:rsidR="00A86DA7" w:rsidRDefault="00A86DA7" w:rsidP="00B9321B">
      <w:pPr>
        <w:tabs>
          <w:tab w:val="left" w:pos="568"/>
        </w:tabs>
        <w:autoSpaceDN w:val="0"/>
        <w:spacing w:after="0"/>
        <w:ind w:left="568" w:hanging="284"/>
        <w:jc w:val="both"/>
        <w:rPr>
          <w:rFonts w:ascii="Times New Roman" w:eastAsia="Calibri" w:hAnsi="Times New Roman"/>
          <w:lang w:eastAsia="en-US"/>
        </w:rPr>
      </w:pPr>
      <w:r>
        <w:rPr>
          <w:rFonts w:ascii="Times New Roman" w:eastAsia="Calibri" w:hAnsi="Times New Roman"/>
          <w:lang w:eastAsia="en-US"/>
        </w:rPr>
        <w:t>1) za rower lub motorower netto …………….. zł (słownie: ……………………………. złotych)  + ….. % VAT, co daje …................. zł brutto (słownie …..........................)</w:t>
      </w:r>
    </w:p>
    <w:p w14:paraId="470D8DDC" w14:textId="77777777" w:rsidR="00A86DA7" w:rsidRDefault="00A86DA7" w:rsidP="00B9321B">
      <w:pPr>
        <w:tabs>
          <w:tab w:val="left" w:pos="568"/>
        </w:tabs>
        <w:autoSpaceDN w:val="0"/>
        <w:spacing w:after="0"/>
        <w:ind w:left="568" w:hanging="284"/>
        <w:jc w:val="both"/>
        <w:rPr>
          <w:rFonts w:ascii="Times New Roman" w:eastAsia="Calibri" w:hAnsi="Times New Roman"/>
          <w:lang w:eastAsia="en-US"/>
        </w:rPr>
      </w:pPr>
      <w:r>
        <w:rPr>
          <w:rFonts w:ascii="Times New Roman" w:eastAsia="Calibri" w:hAnsi="Times New Roman"/>
          <w:lang w:eastAsia="en-US"/>
        </w:rPr>
        <w:t>2) za motocykl netto …………….. zł (słownie: ……………………………. złotych)  + ….. % VAT, co daje …................. zł brutto (słownie …..........................)</w:t>
      </w:r>
    </w:p>
    <w:p w14:paraId="6E07FD32" w14:textId="77777777" w:rsidR="00A86DA7" w:rsidRDefault="00A86DA7" w:rsidP="00B9321B">
      <w:pPr>
        <w:tabs>
          <w:tab w:val="left" w:pos="568"/>
        </w:tabs>
        <w:autoSpaceDN w:val="0"/>
        <w:spacing w:after="0"/>
        <w:ind w:left="568" w:hanging="284"/>
        <w:jc w:val="both"/>
        <w:rPr>
          <w:rFonts w:ascii="Times New Roman" w:eastAsia="Calibri" w:hAnsi="Times New Roman"/>
          <w:lang w:eastAsia="en-US"/>
        </w:rPr>
      </w:pPr>
      <w:r>
        <w:rPr>
          <w:rFonts w:ascii="Times New Roman" w:eastAsia="Calibri" w:hAnsi="Times New Roman"/>
          <w:lang w:eastAsia="en-US"/>
        </w:rPr>
        <w:t>3) za pojazd o dopuszczalnej masie całkowitej do 3,5 t  netto …………….. zł (słownie: ……………………………. złotych)  + ….. % VAT, co daje …................. zł brutto (słownie …..........................)</w:t>
      </w:r>
    </w:p>
    <w:p w14:paraId="438963EB" w14:textId="77777777" w:rsidR="00A86DA7" w:rsidRDefault="00A86DA7" w:rsidP="00B9321B">
      <w:pPr>
        <w:tabs>
          <w:tab w:val="left" w:pos="568"/>
        </w:tabs>
        <w:autoSpaceDN w:val="0"/>
        <w:spacing w:after="0"/>
        <w:ind w:left="568" w:hanging="284"/>
        <w:jc w:val="both"/>
        <w:rPr>
          <w:rFonts w:ascii="Times New Roman" w:eastAsia="Calibri" w:hAnsi="Times New Roman"/>
          <w:lang w:eastAsia="en-US"/>
        </w:rPr>
      </w:pPr>
      <w:r>
        <w:rPr>
          <w:rFonts w:ascii="Times New Roman" w:eastAsia="Calibri" w:hAnsi="Times New Roman"/>
          <w:lang w:eastAsia="en-US"/>
        </w:rPr>
        <w:t>4) za pojazd o dopuszczalnej masie całkowitej powyżej 3,5 t do 7,5 t netto …………….. zł (słownie: ……………………………. złotych)  + ….. % VAT, co daje …................. zł brutto (słownie …..........................)</w:t>
      </w:r>
    </w:p>
    <w:p w14:paraId="08CB18D9" w14:textId="77777777" w:rsidR="00A86DA7" w:rsidRDefault="00A86DA7" w:rsidP="00B9321B">
      <w:pPr>
        <w:tabs>
          <w:tab w:val="left" w:pos="568"/>
        </w:tabs>
        <w:autoSpaceDN w:val="0"/>
        <w:spacing w:after="0"/>
        <w:ind w:left="568" w:hanging="284"/>
        <w:jc w:val="both"/>
        <w:rPr>
          <w:rFonts w:ascii="Times New Roman" w:eastAsia="Calibri" w:hAnsi="Times New Roman"/>
          <w:lang w:eastAsia="en-US"/>
        </w:rPr>
      </w:pPr>
      <w:r>
        <w:rPr>
          <w:rFonts w:ascii="Times New Roman" w:eastAsia="Calibri" w:hAnsi="Times New Roman"/>
          <w:lang w:eastAsia="en-US"/>
        </w:rPr>
        <w:t>5) za pojazd o dopuszczalnej masie całkowitej powyżej 7,5 t do 16 t netto …………….. zł (słownie: ……………………………. złotych)  + ….. % VAT, co daje …................. zł brutto (słownie …..........................)</w:t>
      </w:r>
    </w:p>
    <w:p w14:paraId="7284F493" w14:textId="77777777" w:rsidR="00A86DA7" w:rsidRDefault="00A86DA7" w:rsidP="00B9321B">
      <w:pPr>
        <w:tabs>
          <w:tab w:val="left" w:pos="568"/>
        </w:tabs>
        <w:autoSpaceDN w:val="0"/>
        <w:spacing w:after="0"/>
        <w:ind w:left="426" w:hanging="142"/>
        <w:jc w:val="both"/>
        <w:rPr>
          <w:rFonts w:ascii="Times New Roman" w:eastAsia="Calibri" w:hAnsi="Times New Roman"/>
          <w:lang w:eastAsia="en-US"/>
        </w:rPr>
      </w:pPr>
      <w:r>
        <w:rPr>
          <w:rFonts w:ascii="Times New Roman" w:eastAsia="Calibri" w:hAnsi="Times New Roman"/>
          <w:lang w:eastAsia="en-US"/>
        </w:rPr>
        <w:t>6) za pojazd o dopuszczalnej masie całkowitej powyżej 16 t netto …………….. zł (słownie: ……………………………. złotych)  + ….. % VAT, co daje …................. zł brutto (słownie …..........................)</w:t>
      </w:r>
    </w:p>
    <w:p w14:paraId="71A7B0FF" w14:textId="77777777" w:rsidR="00A86DA7" w:rsidRDefault="00A86DA7" w:rsidP="00DE3329">
      <w:pPr>
        <w:numPr>
          <w:ilvl w:val="0"/>
          <w:numId w:val="91"/>
        </w:numPr>
        <w:autoSpaceDN w:val="0"/>
        <w:spacing w:after="0"/>
        <w:ind w:left="426" w:hanging="142"/>
        <w:jc w:val="both"/>
        <w:rPr>
          <w:rFonts w:ascii="Times New Roman" w:eastAsia="Calibri" w:hAnsi="Times New Roman"/>
          <w:lang w:eastAsia="en-US"/>
        </w:rPr>
      </w:pPr>
      <w:r>
        <w:rPr>
          <w:rFonts w:ascii="Times New Roman" w:eastAsia="Calibri" w:hAnsi="Times New Roman"/>
          <w:lang w:eastAsia="en-US"/>
        </w:rPr>
        <w:t xml:space="preserve">za usunięcie pojazdu niezależnie od jego rodzaju oraz dopuszczalnej masy całkowitej, który nie został odebrany przez właściciela (posiadacza) w terminie ustawowym i został przejęty na własność </w:t>
      </w:r>
      <w:r>
        <w:rPr>
          <w:rFonts w:ascii="Times New Roman" w:eastAsia="Calibri" w:hAnsi="Times New Roman"/>
          <w:lang w:eastAsia="en-US"/>
        </w:rPr>
        <w:lastRenderedPageBreak/>
        <w:t>powiatu netto …………….. zł (słownie: ……………………………. złotych) + ….. % VAT, co daje …................. zł brutto (słownie …..........................).</w:t>
      </w:r>
    </w:p>
    <w:p w14:paraId="493E21BE" w14:textId="77777777" w:rsidR="00A86DA7" w:rsidRDefault="00A86DA7" w:rsidP="00B9321B">
      <w:pPr>
        <w:autoSpaceDN w:val="0"/>
        <w:spacing w:after="0"/>
        <w:ind w:left="284" w:hanging="284"/>
        <w:jc w:val="both"/>
        <w:rPr>
          <w:rFonts w:ascii="Times New Roman" w:eastAsia="Calibri" w:hAnsi="Times New Roman"/>
          <w:lang w:eastAsia="en-US"/>
        </w:rPr>
      </w:pPr>
      <w:r>
        <w:rPr>
          <w:rFonts w:ascii="Times New Roman" w:eastAsia="Calibri" w:hAnsi="Times New Roman"/>
          <w:lang w:eastAsia="en-US"/>
        </w:rPr>
        <w:t>4.</w:t>
      </w:r>
      <w:r>
        <w:rPr>
          <w:rFonts w:ascii="Times New Roman" w:eastAsia="Calibri" w:hAnsi="Times New Roman"/>
          <w:lang w:eastAsia="en-US"/>
        </w:rPr>
        <w:tab/>
        <w:t>Wykonawcy przysługuje wynagrodzenie za prowadzenie parkingu całodobowego do przechowywania pojazdów usuniętych z dróg Powiatu Gdańskiego, za każdą rozpoczętą dobę przechowywania pojazdu, w zależności od jego rodzaju i dopuszczalnej masy całkowitej, zgodnie z niżej wymienionymi stawkami:</w:t>
      </w:r>
    </w:p>
    <w:p w14:paraId="6FA160A5" w14:textId="77777777" w:rsidR="00A86DA7" w:rsidRDefault="00A86DA7" w:rsidP="00DE3329">
      <w:pPr>
        <w:pStyle w:val="Akapitzlist"/>
        <w:numPr>
          <w:ilvl w:val="1"/>
          <w:numId w:val="97"/>
        </w:numPr>
        <w:autoSpaceDN w:val="0"/>
        <w:spacing w:after="0"/>
        <w:ind w:left="567" w:hanging="283"/>
        <w:jc w:val="both"/>
        <w:rPr>
          <w:rFonts w:ascii="Times New Roman" w:eastAsia="Calibri" w:hAnsi="Times New Roman"/>
          <w:lang w:eastAsia="en-US"/>
        </w:rPr>
      </w:pPr>
      <w:r w:rsidRPr="001E2E58">
        <w:rPr>
          <w:rFonts w:ascii="Times New Roman" w:eastAsia="Calibri" w:hAnsi="Times New Roman"/>
          <w:lang w:eastAsia="en-US"/>
        </w:rPr>
        <w:t>rower lub motorower – za każdą dobę przechowywania netto …………….. zł (słownie: ……………………………. złotych)  + ….. % VAT, co daje …................. zł brutto (słownie …..........................)</w:t>
      </w:r>
    </w:p>
    <w:p w14:paraId="1D0585FE" w14:textId="77777777" w:rsidR="00A86DA7" w:rsidRDefault="00A86DA7" w:rsidP="00DE3329">
      <w:pPr>
        <w:pStyle w:val="Akapitzlist"/>
        <w:numPr>
          <w:ilvl w:val="1"/>
          <w:numId w:val="97"/>
        </w:numPr>
        <w:autoSpaceDN w:val="0"/>
        <w:spacing w:after="0"/>
        <w:ind w:left="567" w:hanging="283"/>
        <w:jc w:val="both"/>
        <w:rPr>
          <w:rFonts w:ascii="Times New Roman" w:eastAsia="Calibri" w:hAnsi="Times New Roman"/>
          <w:lang w:eastAsia="en-US"/>
        </w:rPr>
      </w:pPr>
      <w:r w:rsidRPr="001E2E58">
        <w:rPr>
          <w:rFonts w:ascii="Times New Roman" w:eastAsia="Calibri" w:hAnsi="Times New Roman"/>
          <w:lang w:eastAsia="en-US"/>
        </w:rPr>
        <w:t>motocykl - za każdą dobę przechowywania netto …………….. zł (słownie: ……………………………. złotych)  + ….. % VAT, co daje …................. zł brutto (słown</w:t>
      </w:r>
      <w:r>
        <w:rPr>
          <w:rFonts w:ascii="Times New Roman" w:eastAsia="Calibri" w:hAnsi="Times New Roman"/>
          <w:lang w:eastAsia="en-US"/>
        </w:rPr>
        <w:t>ie …..........................)</w:t>
      </w:r>
    </w:p>
    <w:p w14:paraId="77F2120C" w14:textId="77777777" w:rsidR="00A86DA7" w:rsidRDefault="00A86DA7" w:rsidP="00DE3329">
      <w:pPr>
        <w:pStyle w:val="Akapitzlist"/>
        <w:numPr>
          <w:ilvl w:val="1"/>
          <w:numId w:val="97"/>
        </w:numPr>
        <w:autoSpaceDN w:val="0"/>
        <w:spacing w:after="0"/>
        <w:ind w:left="567" w:hanging="283"/>
        <w:jc w:val="both"/>
        <w:rPr>
          <w:rFonts w:ascii="Times New Roman" w:eastAsia="Calibri" w:hAnsi="Times New Roman"/>
          <w:lang w:eastAsia="en-US"/>
        </w:rPr>
      </w:pPr>
      <w:r w:rsidRPr="001E2E58">
        <w:rPr>
          <w:rFonts w:ascii="Times New Roman" w:eastAsia="Calibri" w:hAnsi="Times New Roman"/>
          <w:lang w:eastAsia="en-US"/>
        </w:rPr>
        <w:t>pojazd o dopuszczalnej masie całkowitej do 3,5 t - za każdą dobę przechowywania netto …………….. zł (słownie: ……………………………. złotych)  + ….. % VAT, co daje …................. zł brutto (słown</w:t>
      </w:r>
      <w:r>
        <w:rPr>
          <w:rFonts w:ascii="Times New Roman" w:eastAsia="Calibri" w:hAnsi="Times New Roman"/>
          <w:lang w:eastAsia="en-US"/>
        </w:rPr>
        <w:t>ie …..........................)</w:t>
      </w:r>
    </w:p>
    <w:p w14:paraId="1CAB6014" w14:textId="77777777" w:rsidR="00A86DA7" w:rsidRDefault="00A86DA7" w:rsidP="00DE3329">
      <w:pPr>
        <w:pStyle w:val="Akapitzlist"/>
        <w:numPr>
          <w:ilvl w:val="1"/>
          <w:numId w:val="97"/>
        </w:numPr>
        <w:autoSpaceDN w:val="0"/>
        <w:spacing w:after="0"/>
        <w:ind w:left="567" w:hanging="283"/>
        <w:jc w:val="both"/>
        <w:rPr>
          <w:rFonts w:ascii="Times New Roman" w:eastAsia="Calibri" w:hAnsi="Times New Roman"/>
          <w:lang w:eastAsia="en-US"/>
        </w:rPr>
      </w:pPr>
      <w:r w:rsidRPr="001E2E58">
        <w:rPr>
          <w:rFonts w:ascii="Times New Roman" w:eastAsia="Calibri" w:hAnsi="Times New Roman"/>
          <w:lang w:eastAsia="en-US"/>
        </w:rPr>
        <w:t>pojazd o dopuszczalnej masie całkowitej powyżej 3,5 t do 7,5 t - za każdą dobę przechowywania netto …………….. zł (słownie: ……………………………. złotych)  + ….. % VAT, co daje …................. zł brutto (słownie …..........................)</w:t>
      </w:r>
    </w:p>
    <w:p w14:paraId="7591B3B5" w14:textId="77777777" w:rsidR="00A86DA7" w:rsidRDefault="00A86DA7" w:rsidP="00DE3329">
      <w:pPr>
        <w:pStyle w:val="Akapitzlist"/>
        <w:numPr>
          <w:ilvl w:val="1"/>
          <w:numId w:val="97"/>
        </w:numPr>
        <w:autoSpaceDN w:val="0"/>
        <w:spacing w:after="0"/>
        <w:ind w:left="567" w:hanging="283"/>
        <w:jc w:val="both"/>
        <w:rPr>
          <w:rFonts w:ascii="Times New Roman" w:eastAsia="Calibri" w:hAnsi="Times New Roman"/>
          <w:lang w:eastAsia="en-US"/>
        </w:rPr>
      </w:pPr>
      <w:r w:rsidRPr="001E2E58">
        <w:rPr>
          <w:rFonts w:ascii="Times New Roman" w:eastAsia="Calibri" w:hAnsi="Times New Roman"/>
          <w:lang w:eastAsia="en-US"/>
        </w:rPr>
        <w:t>pojazd o dopuszczalnej masie całkowitej powyżej 7,5 t do 16 t - za każdą dobę przechowywania netto …………….. zł (słownie: ……………………………. złotych)  + ….. % VAT, co daje …................. zł brutto (słownie …..........................)</w:t>
      </w:r>
    </w:p>
    <w:p w14:paraId="71A81BCA" w14:textId="77777777" w:rsidR="00A86DA7" w:rsidRDefault="00A86DA7" w:rsidP="00DE3329">
      <w:pPr>
        <w:pStyle w:val="Akapitzlist"/>
        <w:numPr>
          <w:ilvl w:val="1"/>
          <w:numId w:val="97"/>
        </w:numPr>
        <w:autoSpaceDN w:val="0"/>
        <w:spacing w:after="0"/>
        <w:ind w:left="567" w:hanging="283"/>
        <w:jc w:val="both"/>
        <w:rPr>
          <w:rFonts w:ascii="Times New Roman" w:eastAsia="Calibri" w:hAnsi="Times New Roman"/>
          <w:lang w:eastAsia="en-US"/>
        </w:rPr>
      </w:pPr>
      <w:r w:rsidRPr="001E2E58">
        <w:rPr>
          <w:rFonts w:ascii="Times New Roman" w:eastAsia="Calibri" w:hAnsi="Times New Roman"/>
          <w:lang w:eastAsia="en-US"/>
        </w:rPr>
        <w:t>pojazd o dopuszczalnej masie całkowitej powyżej 16 t - za każdą dobę przechowywania netto …………….. zł (słownie: ……………………………. złotych)  + ….. % VAT, co daje …................. zł brutto (słown</w:t>
      </w:r>
      <w:r>
        <w:rPr>
          <w:rFonts w:ascii="Times New Roman" w:eastAsia="Calibri" w:hAnsi="Times New Roman"/>
          <w:lang w:eastAsia="en-US"/>
        </w:rPr>
        <w:t>ie …..........................)</w:t>
      </w:r>
    </w:p>
    <w:p w14:paraId="593F0A18" w14:textId="77777777" w:rsidR="00A86DA7" w:rsidRPr="001E2E58" w:rsidRDefault="00A86DA7" w:rsidP="00DE3329">
      <w:pPr>
        <w:pStyle w:val="Akapitzlist"/>
        <w:numPr>
          <w:ilvl w:val="1"/>
          <w:numId w:val="97"/>
        </w:numPr>
        <w:autoSpaceDN w:val="0"/>
        <w:spacing w:after="0"/>
        <w:ind w:left="567" w:hanging="283"/>
        <w:jc w:val="both"/>
        <w:rPr>
          <w:rFonts w:ascii="Times New Roman" w:eastAsia="Calibri" w:hAnsi="Times New Roman"/>
          <w:lang w:eastAsia="en-US"/>
        </w:rPr>
      </w:pPr>
      <w:r w:rsidRPr="001E2E58">
        <w:rPr>
          <w:rFonts w:ascii="Times New Roman" w:eastAsia="Calibri" w:hAnsi="Times New Roman"/>
          <w:lang w:eastAsia="en-US"/>
        </w:rPr>
        <w:t>za cały okres parkowania pojazdu, który nie został odebrany przez właściciela (posiadacza) w terminie ustawowym i został przejęty na własność powiatu na podstawie orzeczenia sądowego - netto …………….. zł (słownie: ……………………………. złotych)  + ….. % VAT, co daje …................. zł brutto (słownie …..........................), niezależnie od długości okresu parkowania oraz rodzaju i dopuszczalnej masy całkowitej pojazdu.</w:t>
      </w:r>
    </w:p>
    <w:p w14:paraId="62732258" w14:textId="77777777" w:rsidR="00A86DA7" w:rsidRDefault="00A86DA7" w:rsidP="00DE3329">
      <w:pPr>
        <w:pStyle w:val="Akapitzlist"/>
        <w:numPr>
          <w:ilvl w:val="0"/>
          <w:numId w:val="98"/>
        </w:numPr>
        <w:autoSpaceDN w:val="0"/>
        <w:spacing w:after="0"/>
        <w:ind w:left="284" w:hanging="284"/>
        <w:jc w:val="both"/>
        <w:rPr>
          <w:rFonts w:ascii="Times New Roman" w:eastAsia="Calibri" w:hAnsi="Times New Roman"/>
          <w:lang w:eastAsia="en-US"/>
        </w:rPr>
      </w:pPr>
      <w:r w:rsidRPr="001E2E58">
        <w:rPr>
          <w:rFonts w:ascii="Times New Roman" w:eastAsia="Calibri" w:hAnsi="Times New Roman"/>
          <w:lang w:eastAsia="en-US"/>
        </w:rPr>
        <w:t>Wykonawcy przysługuje wynagrodzenie w wysokości 50% stawek określonych                          w § 6 ust. 3 umowy, w zależności od rodzaju pojazdu i dopuszczalnej masy całkowitej                             w przypadku, o którym mowa w art. 130a ust. 2a ustawy Prawo o ruchu drogowym, to jest: dojazdu do miejsca zdarzenia i odstąpienia od czynności usunięcia pojazdu.</w:t>
      </w:r>
    </w:p>
    <w:p w14:paraId="75F96BD2" w14:textId="77777777" w:rsidR="00A86DA7" w:rsidRPr="0052628F" w:rsidRDefault="00A86DA7" w:rsidP="00DE3329">
      <w:pPr>
        <w:pStyle w:val="Akapitzlist"/>
        <w:numPr>
          <w:ilvl w:val="0"/>
          <w:numId w:val="98"/>
        </w:numPr>
        <w:autoSpaceDN w:val="0"/>
        <w:spacing w:after="0"/>
        <w:ind w:left="284" w:hanging="284"/>
        <w:jc w:val="both"/>
        <w:rPr>
          <w:rFonts w:ascii="Times New Roman" w:eastAsia="Calibri" w:hAnsi="Times New Roman"/>
          <w:lang w:eastAsia="en-US"/>
        </w:rPr>
      </w:pPr>
      <w:r w:rsidRPr="001E2E58">
        <w:rPr>
          <w:rFonts w:ascii="Times New Roman" w:eastAsia="Calibri" w:hAnsi="Times New Roman"/>
          <w:lang w:eastAsia="en-US"/>
        </w:rPr>
        <w:t xml:space="preserve"> </w:t>
      </w:r>
      <w:r w:rsidRPr="0052628F">
        <w:rPr>
          <w:rFonts w:ascii="Times New Roman" w:eastAsia="SimSun" w:hAnsi="Times New Roman"/>
          <w:kern w:val="2"/>
          <w:lang w:eastAsia="hi-IN" w:bidi="hi-IN"/>
        </w:rPr>
        <w:t>Należność wynikająca z faktury płatna będzie w terminie do 30 dni od daty otrzymania prawidłowo wystawionej faktury przez Zamawiającego. Wystawianie faktur będzie następować każdorazowo osobno dla każdego pojazdu, po wykonaniu usługi i wydaniu pojazdu. Faktura zostanie wystawiona przez Wykonawcę w terminie 14 dni od dnia wydania pojazdu właścicielowi lub osobie uprawnionej, a w przypadku  przejęcia pojazdu na własność powiatu na podstawie orzeczenia sądowego w terminie 14 dni od dnia odebrania pojazdu z parkingu przez Zamawiającego. Płatność nastąpi z rachunku bankowego Zamawiającego,  przelewem na rachunek bankowy Wykonawcy nr …............</w:t>
      </w:r>
      <w:r>
        <w:rPr>
          <w:rFonts w:ascii="Times New Roman" w:eastAsia="SimSun" w:hAnsi="Times New Roman"/>
          <w:kern w:val="2"/>
          <w:lang w:eastAsia="hi-IN" w:bidi="hi-IN"/>
        </w:rPr>
        <w:t>.................……………………………...</w:t>
      </w:r>
    </w:p>
    <w:p w14:paraId="7CAA6008" w14:textId="697F57DD" w:rsidR="00A86DA7" w:rsidRPr="0052628F" w:rsidRDefault="00A86DA7" w:rsidP="00DE3329">
      <w:pPr>
        <w:pStyle w:val="Akapitzlist"/>
        <w:numPr>
          <w:ilvl w:val="0"/>
          <w:numId w:val="98"/>
        </w:numPr>
        <w:autoSpaceDN w:val="0"/>
        <w:spacing w:after="0"/>
        <w:ind w:left="284" w:hanging="284"/>
        <w:jc w:val="both"/>
        <w:rPr>
          <w:rFonts w:ascii="Times New Roman" w:eastAsia="Calibri" w:hAnsi="Times New Roman"/>
          <w:lang w:eastAsia="en-US"/>
        </w:rPr>
      </w:pPr>
      <w:r w:rsidRPr="0052628F">
        <w:rPr>
          <w:rFonts w:ascii="Times New Roman" w:eastAsia="SimSun" w:hAnsi="Times New Roman" w:cs="Mangal"/>
          <w:kern w:val="2"/>
          <w:lang w:eastAsia="hi-IN" w:bidi="hi-IN"/>
        </w:rPr>
        <w:t>W przypadku zmiany przepisów prawa podatkowego, strony dopuszczają zmiany umowy  w zakresie stawki podatku VAT i wysokości wynagrodzenia brutto przy niezmienionej wysokości wynagrodzenia netto w formie aneksu do umowy.</w:t>
      </w:r>
    </w:p>
    <w:p w14:paraId="2F32FFC7" w14:textId="77777777" w:rsidR="00A86DA7" w:rsidRPr="0052628F" w:rsidRDefault="00A86DA7" w:rsidP="00DE3329">
      <w:pPr>
        <w:pStyle w:val="Akapitzlist"/>
        <w:numPr>
          <w:ilvl w:val="0"/>
          <w:numId w:val="98"/>
        </w:numPr>
        <w:autoSpaceDN w:val="0"/>
        <w:spacing w:after="0"/>
        <w:ind w:left="284" w:hanging="284"/>
        <w:jc w:val="both"/>
        <w:rPr>
          <w:rFonts w:ascii="Times New Roman" w:eastAsia="Calibri" w:hAnsi="Times New Roman"/>
          <w:lang w:eastAsia="en-US"/>
        </w:rPr>
      </w:pPr>
      <w:r w:rsidRPr="0052628F">
        <w:rPr>
          <w:rFonts w:ascii="Times New Roman" w:eastAsia="SimSun" w:hAnsi="Times New Roman" w:cs="Mangal"/>
          <w:kern w:val="2"/>
          <w:lang w:eastAsia="hi-IN" w:bidi="hi-IN"/>
        </w:rPr>
        <w:t>Fakturę należy wystawiać na:</w:t>
      </w:r>
    </w:p>
    <w:p w14:paraId="528B4C49" w14:textId="77777777" w:rsidR="00A86DA7" w:rsidRDefault="00A86DA7" w:rsidP="00B9321B">
      <w:pPr>
        <w:autoSpaceDN w:val="0"/>
        <w:spacing w:after="0"/>
        <w:ind w:left="284"/>
        <w:jc w:val="both"/>
        <w:rPr>
          <w:rFonts w:ascii="Times New Roman" w:eastAsia="Calibri" w:hAnsi="Times New Roman"/>
          <w:b/>
          <w:lang w:eastAsia="en-US"/>
        </w:rPr>
      </w:pPr>
      <w:r>
        <w:rPr>
          <w:rFonts w:ascii="Times New Roman" w:eastAsia="Calibri" w:hAnsi="Times New Roman"/>
          <w:b/>
          <w:lang w:eastAsia="en-US"/>
        </w:rPr>
        <w:t xml:space="preserve">Powiat Gdański w Pruszczu Gdańskim </w:t>
      </w:r>
    </w:p>
    <w:p w14:paraId="44FA61F0" w14:textId="77777777" w:rsidR="00A86DA7" w:rsidRDefault="00A86DA7" w:rsidP="00B9321B">
      <w:pPr>
        <w:autoSpaceDN w:val="0"/>
        <w:spacing w:after="0"/>
        <w:ind w:left="284"/>
        <w:jc w:val="both"/>
        <w:rPr>
          <w:rFonts w:ascii="Times New Roman" w:eastAsia="Calibri" w:hAnsi="Times New Roman"/>
          <w:b/>
          <w:lang w:eastAsia="en-US"/>
        </w:rPr>
      </w:pPr>
      <w:r>
        <w:rPr>
          <w:rFonts w:ascii="Times New Roman" w:eastAsia="Calibri" w:hAnsi="Times New Roman"/>
          <w:b/>
          <w:lang w:eastAsia="en-US"/>
        </w:rPr>
        <w:t>ul. Wojska Polskiego 16</w:t>
      </w:r>
    </w:p>
    <w:p w14:paraId="548C10B9" w14:textId="77777777" w:rsidR="00A86DA7" w:rsidRDefault="00A86DA7" w:rsidP="00B9321B">
      <w:pPr>
        <w:autoSpaceDN w:val="0"/>
        <w:spacing w:after="0"/>
        <w:ind w:left="284"/>
        <w:jc w:val="both"/>
        <w:rPr>
          <w:rFonts w:ascii="Times New Roman" w:eastAsia="Calibri" w:hAnsi="Times New Roman"/>
          <w:b/>
          <w:lang w:eastAsia="en-US"/>
        </w:rPr>
      </w:pPr>
      <w:r>
        <w:rPr>
          <w:rFonts w:ascii="Times New Roman" w:eastAsia="Calibri" w:hAnsi="Times New Roman"/>
          <w:b/>
          <w:lang w:eastAsia="en-US"/>
        </w:rPr>
        <w:lastRenderedPageBreak/>
        <w:t>83-000 Pruszcz Gdański</w:t>
      </w:r>
    </w:p>
    <w:p w14:paraId="1C6A6F90" w14:textId="77777777" w:rsidR="00A86DA7" w:rsidRDefault="00A86DA7" w:rsidP="00B9321B">
      <w:pPr>
        <w:autoSpaceDN w:val="0"/>
        <w:spacing w:after="0"/>
        <w:ind w:left="284"/>
        <w:jc w:val="both"/>
        <w:rPr>
          <w:rFonts w:ascii="Times New Roman" w:eastAsia="Calibri" w:hAnsi="Times New Roman"/>
          <w:lang w:eastAsia="en-US"/>
        </w:rPr>
      </w:pPr>
      <w:r>
        <w:rPr>
          <w:rFonts w:ascii="Times New Roman" w:eastAsia="Calibri" w:hAnsi="Times New Roman"/>
          <w:b/>
          <w:lang w:eastAsia="en-US"/>
        </w:rPr>
        <w:t>NIP 593-21-36-700.</w:t>
      </w:r>
    </w:p>
    <w:p w14:paraId="3A469F6F" w14:textId="77777777" w:rsidR="00A86DA7" w:rsidRPr="0052628F" w:rsidRDefault="00A86DA7" w:rsidP="00DE3329">
      <w:pPr>
        <w:pStyle w:val="Akapitzlist"/>
        <w:keepNext/>
        <w:widowControl w:val="0"/>
        <w:numPr>
          <w:ilvl w:val="0"/>
          <w:numId w:val="99"/>
        </w:numPr>
        <w:tabs>
          <w:tab w:val="left" w:pos="-28"/>
        </w:tabs>
        <w:suppressAutoHyphens/>
        <w:autoSpaceDN w:val="0"/>
        <w:spacing w:after="0"/>
        <w:ind w:left="284" w:hanging="284"/>
        <w:jc w:val="both"/>
        <w:outlineLvl w:val="0"/>
        <w:rPr>
          <w:rFonts w:ascii="Times New Roman" w:eastAsia="SimSun" w:hAnsi="Times New Roman"/>
          <w:kern w:val="2"/>
          <w:lang w:eastAsia="hi-IN" w:bidi="hi-IN"/>
        </w:rPr>
      </w:pPr>
      <w:r w:rsidRPr="0052628F">
        <w:rPr>
          <w:rFonts w:ascii="Times New Roman" w:eastAsia="SimSun" w:hAnsi="Times New Roman"/>
          <w:kern w:val="2"/>
          <w:lang w:eastAsia="hi-IN" w:bidi="hi-IN"/>
        </w:rPr>
        <w:t>Podstawą do wystawienia faktury będzie potwierdzenie wykonania usługi poprzez dostarczenie do Zamawiającego pełnej dokumentacji potwierdzającej zaistnienie zdarzenia usunięcia pojazdu oraz jego przechowywania na parkingu strzeżonym, to jest:</w:t>
      </w:r>
    </w:p>
    <w:p w14:paraId="425F4109" w14:textId="77777777" w:rsidR="00A86DA7" w:rsidRDefault="00A86DA7" w:rsidP="00DE3329">
      <w:pPr>
        <w:pStyle w:val="Akapitzlist"/>
        <w:numPr>
          <w:ilvl w:val="0"/>
          <w:numId w:val="100"/>
        </w:numPr>
        <w:tabs>
          <w:tab w:val="left" w:pos="568"/>
        </w:tabs>
        <w:autoSpaceDN w:val="0"/>
        <w:spacing w:after="0"/>
        <w:ind w:left="567" w:hanging="283"/>
        <w:jc w:val="both"/>
        <w:rPr>
          <w:rFonts w:ascii="Times New Roman" w:eastAsia="Calibri" w:hAnsi="Times New Roman"/>
          <w:lang w:eastAsia="en-US"/>
        </w:rPr>
      </w:pPr>
      <w:r w:rsidRPr="0052628F">
        <w:rPr>
          <w:rFonts w:ascii="Times New Roman" w:eastAsia="Calibri" w:hAnsi="Times New Roman"/>
          <w:lang w:eastAsia="en-US"/>
        </w:rPr>
        <w:t xml:space="preserve">potwierdzonej za zgodność z oryginałem przez Wykonawcę kopii dyspozycji usunięcia pojazdu wydanej przez funkcjonariusza lub pracownika uprawnionego podmiotu, zgodnie z § 2 rozporządzenia Ministra Spraw Wewnętrznych i Administracji z dnia 22 czerwca 2011 r. w sprawie usuwania pojazdów, których używanie może zagrażać bezpieczeństwu lub porządkowi ruchu drogowego albo utrudniających prowadzenie akcji ratowniczej (Dz. U. z 2018 r. poz. 2285 z </w:t>
      </w:r>
      <w:proofErr w:type="spellStart"/>
      <w:r w:rsidRPr="0052628F">
        <w:rPr>
          <w:rFonts w:ascii="Times New Roman" w:eastAsia="Calibri" w:hAnsi="Times New Roman"/>
          <w:lang w:eastAsia="en-US"/>
        </w:rPr>
        <w:t>późn</w:t>
      </w:r>
      <w:proofErr w:type="spellEnd"/>
      <w:r w:rsidRPr="0052628F">
        <w:rPr>
          <w:rFonts w:ascii="Times New Roman" w:eastAsia="Calibri" w:hAnsi="Times New Roman"/>
          <w:lang w:eastAsia="en-US"/>
        </w:rPr>
        <w:t>. zm.);</w:t>
      </w:r>
    </w:p>
    <w:p w14:paraId="5B4EDCB2" w14:textId="77777777" w:rsidR="00A86DA7" w:rsidRDefault="00A86DA7" w:rsidP="00DE3329">
      <w:pPr>
        <w:pStyle w:val="Akapitzlist"/>
        <w:numPr>
          <w:ilvl w:val="0"/>
          <w:numId w:val="100"/>
        </w:numPr>
        <w:tabs>
          <w:tab w:val="left" w:pos="568"/>
        </w:tabs>
        <w:autoSpaceDN w:val="0"/>
        <w:spacing w:after="0"/>
        <w:ind w:left="567" w:hanging="283"/>
        <w:jc w:val="both"/>
        <w:rPr>
          <w:rFonts w:ascii="Times New Roman" w:eastAsia="Calibri" w:hAnsi="Times New Roman"/>
          <w:lang w:eastAsia="en-US"/>
        </w:rPr>
      </w:pPr>
      <w:r w:rsidRPr="0052628F">
        <w:rPr>
          <w:rFonts w:ascii="Times New Roman" w:eastAsia="Calibri" w:hAnsi="Times New Roman"/>
          <w:lang w:eastAsia="en-US"/>
        </w:rPr>
        <w:t>potwierdzonej za zgodność z oryginałem przez Wykonawcę kopii protokołu zdawczo – odbiorczego przyjęcia pojazdu zabezpieczonego;</w:t>
      </w:r>
    </w:p>
    <w:p w14:paraId="7B757E1D" w14:textId="77777777" w:rsidR="00A86DA7" w:rsidRDefault="00A86DA7" w:rsidP="00DE3329">
      <w:pPr>
        <w:pStyle w:val="Akapitzlist"/>
        <w:numPr>
          <w:ilvl w:val="0"/>
          <w:numId w:val="100"/>
        </w:numPr>
        <w:tabs>
          <w:tab w:val="left" w:pos="568"/>
        </w:tabs>
        <w:autoSpaceDN w:val="0"/>
        <w:spacing w:after="0"/>
        <w:ind w:left="567" w:hanging="283"/>
        <w:jc w:val="both"/>
        <w:rPr>
          <w:rFonts w:ascii="Times New Roman" w:eastAsia="Calibri" w:hAnsi="Times New Roman"/>
          <w:lang w:eastAsia="en-US"/>
        </w:rPr>
      </w:pPr>
      <w:r w:rsidRPr="0052628F">
        <w:rPr>
          <w:rFonts w:ascii="Times New Roman" w:eastAsia="Calibri" w:hAnsi="Times New Roman"/>
          <w:lang w:eastAsia="en-US"/>
        </w:rPr>
        <w:t>potwierdzoną za zgodność z oryginałem przez Wykonawcę kopię zezwolenia odbioru pojazdu, wystawionego przez podmiot, który wydał dyspozycję usunięcia pojazdu;</w:t>
      </w:r>
    </w:p>
    <w:p w14:paraId="65741C7D" w14:textId="77777777" w:rsidR="00A86DA7" w:rsidRDefault="00A86DA7" w:rsidP="00DE3329">
      <w:pPr>
        <w:pStyle w:val="Akapitzlist"/>
        <w:numPr>
          <w:ilvl w:val="0"/>
          <w:numId w:val="100"/>
        </w:numPr>
        <w:tabs>
          <w:tab w:val="left" w:pos="568"/>
        </w:tabs>
        <w:autoSpaceDN w:val="0"/>
        <w:spacing w:after="0"/>
        <w:ind w:left="567" w:hanging="283"/>
        <w:jc w:val="both"/>
        <w:rPr>
          <w:rFonts w:ascii="Times New Roman" w:eastAsia="Calibri" w:hAnsi="Times New Roman"/>
          <w:lang w:eastAsia="en-US"/>
        </w:rPr>
      </w:pPr>
      <w:r w:rsidRPr="0052628F">
        <w:rPr>
          <w:rFonts w:ascii="Times New Roman" w:eastAsia="Calibri" w:hAnsi="Times New Roman"/>
          <w:lang w:eastAsia="en-US"/>
        </w:rPr>
        <w:t xml:space="preserve"> numer dokumentu pokwitowania  potwierdzającego uiszczenie przez właściciela pojazdu lub osobę uprawnioną  opłaty, o której mowa w § 3 ust. 7 lub 8 umowy;</w:t>
      </w:r>
    </w:p>
    <w:p w14:paraId="3275CE4A" w14:textId="77777777" w:rsidR="00A86DA7" w:rsidRPr="0052628F" w:rsidRDefault="00A86DA7" w:rsidP="00DE3329">
      <w:pPr>
        <w:pStyle w:val="Akapitzlist"/>
        <w:numPr>
          <w:ilvl w:val="0"/>
          <w:numId w:val="100"/>
        </w:numPr>
        <w:tabs>
          <w:tab w:val="left" w:pos="568"/>
        </w:tabs>
        <w:autoSpaceDN w:val="0"/>
        <w:spacing w:after="0"/>
        <w:ind w:left="567" w:hanging="283"/>
        <w:jc w:val="both"/>
        <w:rPr>
          <w:rFonts w:ascii="Times New Roman" w:eastAsia="Calibri" w:hAnsi="Times New Roman"/>
          <w:lang w:eastAsia="en-US"/>
        </w:rPr>
      </w:pPr>
      <w:r w:rsidRPr="0052628F">
        <w:rPr>
          <w:rFonts w:ascii="Times New Roman" w:eastAsia="Calibri" w:hAnsi="Times New Roman"/>
          <w:lang w:eastAsia="en-US"/>
        </w:rPr>
        <w:t xml:space="preserve">oryginału potwierdzenia przekazania przez Wykonawcę opłaty, o której mowa w § 3 ust. 7 lub 8 umowy, na rzecz Zamawiającego. </w:t>
      </w:r>
    </w:p>
    <w:p w14:paraId="6C77AF6B" w14:textId="77777777" w:rsidR="00A86DA7" w:rsidRDefault="00A86DA7" w:rsidP="00DE3329">
      <w:pPr>
        <w:pStyle w:val="Akapitzlist"/>
        <w:numPr>
          <w:ilvl w:val="0"/>
          <w:numId w:val="101"/>
        </w:numPr>
        <w:autoSpaceDN w:val="0"/>
        <w:spacing w:after="0"/>
        <w:ind w:left="284" w:hanging="426"/>
        <w:jc w:val="both"/>
        <w:rPr>
          <w:rFonts w:ascii="Times New Roman" w:eastAsia="Calibri" w:hAnsi="Times New Roman"/>
          <w:lang w:eastAsia="en-US"/>
        </w:rPr>
      </w:pPr>
      <w:r w:rsidRPr="0052628F">
        <w:rPr>
          <w:rFonts w:ascii="Times New Roman" w:eastAsia="Calibri" w:hAnsi="Times New Roman"/>
          <w:lang w:eastAsia="en-US"/>
        </w:rPr>
        <w:t>Za dzień zapłaty ustala się dzień obciążenia rachunku bankowego Zamawiającego.</w:t>
      </w:r>
    </w:p>
    <w:p w14:paraId="46918119" w14:textId="77777777" w:rsidR="00A86DA7" w:rsidRPr="0052628F" w:rsidRDefault="00A86DA7" w:rsidP="00DE3329">
      <w:pPr>
        <w:pStyle w:val="Akapitzlist"/>
        <w:numPr>
          <w:ilvl w:val="0"/>
          <w:numId w:val="101"/>
        </w:numPr>
        <w:autoSpaceDN w:val="0"/>
        <w:spacing w:after="0"/>
        <w:ind w:left="284" w:hanging="426"/>
        <w:jc w:val="both"/>
        <w:rPr>
          <w:rFonts w:ascii="Times New Roman" w:eastAsia="Calibri" w:hAnsi="Times New Roman"/>
          <w:lang w:eastAsia="en-US"/>
        </w:rPr>
      </w:pPr>
      <w:r w:rsidRPr="0052628F">
        <w:rPr>
          <w:rFonts w:ascii="Times New Roman" w:eastAsia="Calibri" w:hAnsi="Times New Roman"/>
          <w:lang w:eastAsia="en-US"/>
        </w:rPr>
        <w:t xml:space="preserve"> </w:t>
      </w:r>
      <w:r w:rsidRPr="0052628F">
        <w:rPr>
          <w:rFonts w:ascii="Times New Roman" w:eastAsia="SimSun" w:hAnsi="Times New Roman"/>
          <w:kern w:val="2"/>
          <w:lang w:eastAsia="hi-IN" w:bidi="hi-IN"/>
        </w:rPr>
        <w:t>Wykonawca nie może zbywać na rzecz osób trzecich wierzytelności względem Zamawiającego powstałych w wyniku realizacji niniejszej umowy.</w:t>
      </w:r>
    </w:p>
    <w:p w14:paraId="57128535" w14:textId="77777777" w:rsidR="00A86DA7" w:rsidRPr="0052628F" w:rsidRDefault="00A86DA7" w:rsidP="00DE3329">
      <w:pPr>
        <w:pStyle w:val="Akapitzlist"/>
        <w:numPr>
          <w:ilvl w:val="0"/>
          <w:numId w:val="101"/>
        </w:numPr>
        <w:autoSpaceDN w:val="0"/>
        <w:spacing w:after="0"/>
        <w:ind w:left="284" w:hanging="426"/>
        <w:jc w:val="both"/>
        <w:rPr>
          <w:rFonts w:ascii="Times New Roman" w:eastAsia="Calibri" w:hAnsi="Times New Roman"/>
          <w:lang w:eastAsia="en-US"/>
        </w:rPr>
      </w:pPr>
      <w:r w:rsidRPr="0052628F">
        <w:rPr>
          <w:rFonts w:ascii="Times New Roman" w:eastAsia="SimSun" w:hAnsi="Times New Roman"/>
          <w:kern w:val="2"/>
          <w:lang w:eastAsia="hi-IN" w:bidi="hi-IN"/>
        </w:rPr>
        <w:t xml:space="preserve">Zamawiający zastrzega sobie możliwość zamówienia </w:t>
      </w:r>
      <w:r w:rsidRPr="0052628F">
        <w:rPr>
          <w:rFonts w:ascii="Times New Roman" w:eastAsia="Calibri" w:hAnsi="Times New Roman"/>
          <w:lang w:eastAsia="en-US"/>
        </w:rPr>
        <w:t>polegającego na powtórzeniu podobnych usług, o których mowa w art. 67 ust. 1 pkt 6</w:t>
      </w:r>
      <w:r w:rsidRPr="0052628F">
        <w:rPr>
          <w:rFonts w:ascii="Times New Roman" w:hAnsi="Times New Roman"/>
        </w:rPr>
        <w:t xml:space="preserve"> ustawy Prawo zamówień publicznych. </w:t>
      </w:r>
    </w:p>
    <w:p w14:paraId="7C8D1605" w14:textId="77777777" w:rsidR="00A86DA7" w:rsidRPr="0052628F" w:rsidRDefault="00A86DA7" w:rsidP="00DE3329">
      <w:pPr>
        <w:pStyle w:val="Akapitzlist"/>
        <w:numPr>
          <w:ilvl w:val="0"/>
          <w:numId w:val="101"/>
        </w:numPr>
        <w:autoSpaceDN w:val="0"/>
        <w:spacing w:after="0"/>
        <w:ind w:left="284" w:hanging="426"/>
        <w:jc w:val="both"/>
        <w:rPr>
          <w:rFonts w:ascii="Times New Roman" w:eastAsia="Calibri" w:hAnsi="Times New Roman"/>
          <w:lang w:eastAsia="en-US"/>
        </w:rPr>
      </w:pPr>
      <w:r w:rsidRPr="0052628F">
        <w:rPr>
          <w:rFonts w:ascii="Times New Roman" w:hAnsi="Times New Roman"/>
          <w:color w:val="000000" w:themeColor="text1"/>
        </w:rPr>
        <w:t xml:space="preserve">Wykonawca może wysyłać ustrukturyzowane faktury elektroniczne do Zamawiającego w rozumieniu ustawy z dnia 9 listopada 2018 r. </w:t>
      </w:r>
      <w:r>
        <w:rPr>
          <w:rFonts w:ascii="Times New Roman" w:hAnsi="Times New Roman"/>
          <w:color w:val="000000" w:themeColor="text1"/>
        </w:rPr>
        <w:t xml:space="preserve">(Dz. U z 2020 poz. 1666) </w:t>
      </w:r>
      <w:r w:rsidRPr="0052628F">
        <w:rPr>
          <w:rFonts w:ascii="Times New Roman" w:hAnsi="Times New Roman"/>
          <w:color w:val="000000" w:themeColor="text1"/>
        </w:rPr>
        <w:t>o elektronicznym fakturowaniu w zamówieniach publicznych, koncesjach na roboty budowlane lub usługi oraz partnerstwie publiczno-prywatnym.</w:t>
      </w:r>
    </w:p>
    <w:p w14:paraId="57FDD2A6" w14:textId="77777777" w:rsidR="00A86DA7" w:rsidRDefault="00A86DA7" w:rsidP="00A86DA7">
      <w:pPr>
        <w:autoSpaceDN w:val="0"/>
        <w:ind w:left="14" w:hanging="43"/>
        <w:jc w:val="center"/>
        <w:rPr>
          <w:rFonts w:ascii="Times New Roman" w:eastAsia="SimSun" w:hAnsi="Times New Roman"/>
          <w:b/>
          <w:kern w:val="2"/>
          <w:lang w:eastAsia="hi-IN" w:bidi="hi-IN"/>
        </w:rPr>
      </w:pPr>
    </w:p>
    <w:p w14:paraId="3F870784" w14:textId="77777777" w:rsidR="00A86DA7" w:rsidRDefault="00A86DA7" w:rsidP="00B9321B">
      <w:pPr>
        <w:autoSpaceDN w:val="0"/>
        <w:spacing w:after="0"/>
        <w:ind w:left="14" w:hanging="43"/>
        <w:jc w:val="center"/>
        <w:rPr>
          <w:rFonts w:ascii="Times New Roman" w:eastAsia="SimSun" w:hAnsi="Times New Roman"/>
          <w:b/>
          <w:kern w:val="2"/>
          <w:lang w:eastAsia="hi-IN" w:bidi="hi-IN"/>
        </w:rPr>
      </w:pPr>
      <w:r>
        <w:rPr>
          <w:rFonts w:ascii="Times New Roman" w:eastAsia="SimSun" w:hAnsi="Times New Roman"/>
          <w:b/>
          <w:kern w:val="2"/>
          <w:lang w:eastAsia="hi-IN" w:bidi="hi-IN"/>
        </w:rPr>
        <w:t>ZABEZPIECZENIE NALEŻYTEGO WYKONANIA UMOWY</w:t>
      </w:r>
    </w:p>
    <w:p w14:paraId="3A382B4B" w14:textId="77777777" w:rsidR="00A86DA7" w:rsidRDefault="00A86DA7" w:rsidP="00B9321B">
      <w:pPr>
        <w:autoSpaceDN w:val="0"/>
        <w:spacing w:after="0"/>
        <w:jc w:val="center"/>
        <w:rPr>
          <w:rFonts w:ascii="Times New Roman" w:eastAsia="SimSun" w:hAnsi="Times New Roman"/>
          <w:kern w:val="2"/>
          <w:lang w:eastAsia="hi-IN" w:bidi="hi-IN"/>
        </w:rPr>
      </w:pPr>
      <w:r>
        <w:rPr>
          <w:rFonts w:ascii="Times New Roman" w:eastAsia="SimSun" w:hAnsi="Times New Roman"/>
          <w:b/>
          <w:kern w:val="2"/>
          <w:lang w:eastAsia="hi-IN" w:bidi="hi-IN"/>
        </w:rPr>
        <w:t>§ 7</w:t>
      </w:r>
    </w:p>
    <w:p w14:paraId="17E1BC02" w14:textId="77777777" w:rsidR="00A86DA7" w:rsidRDefault="00A86DA7" w:rsidP="00DE3329">
      <w:pPr>
        <w:pStyle w:val="Akapitzlist"/>
        <w:widowControl w:val="0"/>
        <w:numPr>
          <w:ilvl w:val="0"/>
          <w:numId w:val="102"/>
        </w:numPr>
        <w:suppressAutoHyphens/>
        <w:autoSpaceDN w:val="0"/>
        <w:spacing w:after="0"/>
        <w:ind w:left="284" w:hanging="284"/>
        <w:jc w:val="both"/>
        <w:rPr>
          <w:rFonts w:ascii="Times New Roman" w:eastAsia="SimSun" w:hAnsi="Times New Roman"/>
          <w:kern w:val="2"/>
          <w:lang w:eastAsia="hi-IN" w:bidi="hi-IN"/>
        </w:rPr>
      </w:pPr>
      <w:r w:rsidRPr="0052628F">
        <w:rPr>
          <w:rFonts w:ascii="Times New Roman" w:eastAsia="SimSun" w:hAnsi="Times New Roman"/>
          <w:kern w:val="2"/>
          <w:lang w:eastAsia="hi-IN" w:bidi="hi-IN"/>
        </w:rPr>
        <w:t xml:space="preserve">Wykonawca wniósł zabezpieczenie należytego wykonania umowy w wysokości                                      </w:t>
      </w:r>
      <w:r w:rsidRPr="0052628F">
        <w:rPr>
          <w:rFonts w:ascii="Times New Roman" w:eastAsia="SimSun" w:hAnsi="Times New Roman"/>
          <w:b/>
          <w:kern w:val="2"/>
          <w:lang w:eastAsia="hi-IN" w:bidi="hi-IN"/>
        </w:rPr>
        <w:t xml:space="preserve">5 % </w:t>
      </w:r>
      <w:r w:rsidRPr="0052628F">
        <w:rPr>
          <w:rFonts w:ascii="Times New Roman" w:eastAsia="SimSun" w:hAnsi="Times New Roman"/>
          <w:kern w:val="2"/>
          <w:lang w:eastAsia="hi-IN" w:bidi="hi-IN"/>
        </w:rPr>
        <w:t>maksymalnej kwoty całkowitego wynagrodzenia brutto, o którym mowa w § 6 ust. 1 niniejszej umowy tj. ……….…........zł (słownie ………………….....………………zł)                                    w formie……………. ……………………......................</w:t>
      </w:r>
    </w:p>
    <w:p w14:paraId="49F65172" w14:textId="77777777" w:rsidR="00A86DA7" w:rsidRPr="0052628F" w:rsidRDefault="00A86DA7" w:rsidP="00DE3329">
      <w:pPr>
        <w:pStyle w:val="Akapitzlist"/>
        <w:widowControl w:val="0"/>
        <w:numPr>
          <w:ilvl w:val="0"/>
          <w:numId w:val="102"/>
        </w:numPr>
        <w:suppressAutoHyphens/>
        <w:autoSpaceDN w:val="0"/>
        <w:spacing w:after="0"/>
        <w:ind w:left="284" w:hanging="284"/>
        <w:jc w:val="both"/>
        <w:rPr>
          <w:rFonts w:ascii="Times New Roman" w:eastAsia="SimSun" w:hAnsi="Times New Roman"/>
          <w:kern w:val="2"/>
          <w:lang w:eastAsia="hi-IN" w:bidi="hi-IN"/>
        </w:rPr>
      </w:pPr>
      <w:r w:rsidRPr="0052628F">
        <w:rPr>
          <w:rFonts w:ascii="Times New Roman" w:eastAsia="SimSun" w:hAnsi="Times New Roman"/>
          <w:kern w:val="2"/>
          <w:lang w:eastAsia="hi-IN" w:bidi="hi-IN"/>
        </w:rPr>
        <w:t>Pełną kwotę zabezpieczenia należytego wykonania umowy przeznacza się na zabezpieczenie ewentualnych roszczeń w wyniku niewykonania lub nienależytego wykonania umowy przez Wykonawcę na okres trwania umowy, przy założeniu, iż 100 % kwoty wniesionego zabezpieczenia Zamawiający zwróci w terminie 30 dni od dnia podpisania przez Zamawiającego protokołu odbioru końcowego wykonania całości zadania. Protokół odbioru końcowego wykonania całości zadania nastąpi po odbiorze z parkingu ostatniego pojazdu przyjętego na parking na podstawie niniejszej umowy.</w:t>
      </w:r>
    </w:p>
    <w:p w14:paraId="4485BA0C" w14:textId="77777777" w:rsidR="00A86DA7" w:rsidRDefault="00A86DA7" w:rsidP="00DE3329">
      <w:pPr>
        <w:keepNext/>
        <w:numPr>
          <w:ilvl w:val="1"/>
          <w:numId w:val="83"/>
        </w:numPr>
        <w:tabs>
          <w:tab w:val="left" w:pos="0"/>
        </w:tabs>
        <w:autoSpaceDN w:val="0"/>
        <w:spacing w:after="0"/>
        <w:jc w:val="center"/>
        <w:outlineLvl w:val="1"/>
        <w:rPr>
          <w:rFonts w:ascii="Times New Roman" w:eastAsia="SimSun" w:hAnsi="Times New Roman"/>
          <w:b/>
          <w:kern w:val="2"/>
          <w:lang w:eastAsia="hi-IN" w:bidi="hi-IN"/>
        </w:rPr>
      </w:pPr>
      <w:r>
        <w:rPr>
          <w:rFonts w:ascii="Times New Roman" w:eastAsia="SimSun" w:hAnsi="Times New Roman"/>
          <w:b/>
          <w:kern w:val="2"/>
          <w:lang w:eastAsia="hi-IN" w:bidi="hi-IN"/>
        </w:rPr>
        <w:t>KARY UMOWNE</w:t>
      </w:r>
    </w:p>
    <w:p w14:paraId="593F46CF" w14:textId="77777777" w:rsidR="00A86DA7" w:rsidRDefault="00A86DA7" w:rsidP="00A86DA7">
      <w:pPr>
        <w:autoSpaceDN w:val="0"/>
        <w:ind w:left="283"/>
        <w:jc w:val="center"/>
        <w:rPr>
          <w:rFonts w:ascii="Times New Roman" w:eastAsia="Calibri" w:hAnsi="Times New Roman"/>
          <w:lang w:eastAsia="en-US"/>
        </w:rPr>
      </w:pPr>
      <w:r>
        <w:rPr>
          <w:rFonts w:ascii="Times New Roman" w:eastAsia="Calibri" w:hAnsi="Times New Roman"/>
          <w:b/>
          <w:lang w:eastAsia="en-US"/>
        </w:rPr>
        <w:t>§ 8</w:t>
      </w:r>
    </w:p>
    <w:p w14:paraId="6B8C54FA" w14:textId="35ECBE29" w:rsidR="00A86DA7" w:rsidRPr="006E3152" w:rsidRDefault="00A86DA7" w:rsidP="00DE3329">
      <w:pPr>
        <w:pStyle w:val="Akapitzlist"/>
        <w:numPr>
          <w:ilvl w:val="0"/>
          <w:numId w:val="103"/>
        </w:numPr>
        <w:tabs>
          <w:tab w:val="left" w:pos="0"/>
          <w:tab w:val="left" w:pos="360"/>
          <w:tab w:val="left" w:pos="426"/>
        </w:tabs>
        <w:autoSpaceDN w:val="0"/>
        <w:spacing w:after="0"/>
        <w:ind w:left="284" w:hanging="284"/>
        <w:jc w:val="both"/>
        <w:rPr>
          <w:rFonts w:ascii="Times New Roman" w:eastAsia="Calibri" w:hAnsi="Times New Roman"/>
          <w:lang w:eastAsia="en-US"/>
        </w:rPr>
      </w:pPr>
      <w:r w:rsidRPr="006E3152">
        <w:rPr>
          <w:rFonts w:ascii="Times New Roman" w:eastAsia="Calibri" w:hAnsi="Times New Roman"/>
          <w:lang w:eastAsia="en-US"/>
        </w:rPr>
        <w:t xml:space="preserve">Za każdy stwierdzony przypadek nienależytego wykonania umowy przez Wykonawcę, Wykonawca zobowiązany jest do zapłaty Zamawiającemu kary umownej w wysokości 0,2% maksymalnego </w:t>
      </w:r>
      <w:r w:rsidRPr="006E3152">
        <w:rPr>
          <w:rFonts w:ascii="Times New Roman" w:eastAsia="Calibri" w:hAnsi="Times New Roman"/>
          <w:lang w:eastAsia="en-US"/>
        </w:rPr>
        <w:lastRenderedPageBreak/>
        <w:t>wynagrodzenia umownego brutto, okr</w:t>
      </w:r>
      <w:r w:rsidR="00B9321B">
        <w:rPr>
          <w:rFonts w:ascii="Times New Roman" w:eastAsia="Calibri" w:hAnsi="Times New Roman"/>
          <w:lang w:eastAsia="en-US"/>
        </w:rPr>
        <w:t xml:space="preserve">eślonego w § 6 ust. 1 umowy. </w:t>
      </w:r>
      <w:r w:rsidRPr="006E3152">
        <w:rPr>
          <w:rFonts w:ascii="Times New Roman" w:eastAsia="Calibri" w:hAnsi="Times New Roman"/>
          <w:lang w:eastAsia="en-US"/>
        </w:rPr>
        <w:t>Za nienależyte wykonanie umowy przez Wykonawcę uważa się w szczególności:</w:t>
      </w:r>
    </w:p>
    <w:p w14:paraId="01A4FC9A" w14:textId="77777777" w:rsidR="00A86DA7" w:rsidRDefault="00A86DA7" w:rsidP="00DE3329">
      <w:pPr>
        <w:pStyle w:val="Akapitzlist"/>
        <w:numPr>
          <w:ilvl w:val="0"/>
          <w:numId w:val="104"/>
        </w:numPr>
        <w:tabs>
          <w:tab w:val="left" w:pos="928"/>
          <w:tab w:val="left" w:pos="994"/>
        </w:tabs>
        <w:autoSpaceDN w:val="0"/>
        <w:spacing w:after="0"/>
        <w:jc w:val="both"/>
        <w:rPr>
          <w:rFonts w:ascii="Times New Roman" w:eastAsia="Calibri" w:hAnsi="Times New Roman"/>
          <w:lang w:eastAsia="en-US"/>
        </w:rPr>
      </w:pPr>
      <w:r w:rsidRPr="006E3152">
        <w:rPr>
          <w:rFonts w:ascii="Times New Roman" w:eastAsia="Calibri" w:hAnsi="Times New Roman"/>
          <w:lang w:eastAsia="en-US"/>
        </w:rPr>
        <w:t>odmowę przyjęcia dyspozycji usunięcia (przemieszczenia) pojazdu wydaną przez uprawniony organ;</w:t>
      </w:r>
    </w:p>
    <w:p w14:paraId="317B4423" w14:textId="77777777" w:rsidR="00A86DA7" w:rsidRDefault="00A86DA7" w:rsidP="00DE3329">
      <w:pPr>
        <w:pStyle w:val="Akapitzlist"/>
        <w:numPr>
          <w:ilvl w:val="0"/>
          <w:numId w:val="104"/>
        </w:numPr>
        <w:tabs>
          <w:tab w:val="left" w:pos="928"/>
          <w:tab w:val="left" w:pos="994"/>
        </w:tabs>
        <w:autoSpaceDN w:val="0"/>
        <w:spacing w:after="0"/>
        <w:jc w:val="both"/>
        <w:rPr>
          <w:rFonts w:ascii="Times New Roman" w:eastAsia="Calibri" w:hAnsi="Times New Roman"/>
          <w:lang w:eastAsia="en-US"/>
        </w:rPr>
      </w:pPr>
      <w:r w:rsidRPr="006E3152">
        <w:rPr>
          <w:rFonts w:ascii="Times New Roman" w:eastAsia="Calibri" w:hAnsi="Times New Roman"/>
          <w:lang w:eastAsia="en-US"/>
        </w:rPr>
        <w:t>przekroczenie czasu dojazdu na miejsce zdarzenia z przyczyn zależnych od Wykonawcy;</w:t>
      </w:r>
    </w:p>
    <w:p w14:paraId="60F1C24A" w14:textId="77777777" w:rsidR="00A86DA7" w:rsidRDefault="00A86DA7" w:rsidP="00DE3329">
      <w:pPr>
        <w:pStyle w:val="Akapitzlist"/>
        <w:numPr>
          <w:ilvl w:val="0"/>
          <w:numId w:val="104"/>
        </w:numPr>
        <w:tabs>
          <w:tab w:val="left" w:pos="928"/>
          <w:tab w:val="left" w:pos="994"/>
        </w:tabs>
        <w:autoSpaceDN w:val="0"/>
        <w:spacing w:after="0"/>
        <w:jc w:val="both"/>
        <w:rPr>
          <w:rFonts w:ascii="Times New Roman" w:eastAsia="Calibri" w:hAnsi="Times New Roman"/>
          <w:lang w:eastAsia="en-US"/>
        </w:rPr>
      </w:pPr>
      <w:r w:rsidRPr="006E3152">
        <w:rPr>
          <w:rFonts w:ascii="Times New Roman" w:eastAsia="Calibri" w:hAnsi="Times New Roman"/>
          <w:lang w:eastAsia="en-US"/>
        </w:rPr>
        <w:t>przekazanie pojazdu na inny parking niż wskazany w umowie;</w:t>
      </w:r>
    </w:p>
    <w:p w14:paraId="35B7727A" w14:textId="77777777" w:rsidR="00A86DA7" w:rsidRDefault="00A86DA7" w:rsidP="00DE3329">
      <w:pPr>
        <w:pStyle w:val="Akapitzlist"/>
        <w:numPr>
          <w:ilvl w:val="0"/>
          <w:numId w:val="104"/>
        </w:numPr>
        <w:tabs>
          <w:tab w:val="left" w:pos="928"/>
          <w:tab w:val="left" w:pos="994"/>
        </w:tabs>
        <w:autoSpaceDN w:val="0"/>
        <w:spacing w:after="0"/>
        <w:jc w:val="both"/>
        <w:rPr>
          <w:rFonts w:ascii="Times New Roman" w:eastAsia="Calibri" w:hAnsi="Times New Roman"/>
          <w:lang w:eastAsia="en-US"/>
        </w:rPr>
      </w:pPr>
      <w:r w:rsidRPr="006E3152">
        <w:rPr>
          <w:rFonts w:ascii="Times New Roman" w:eastAsia="Calibri" w:hAnsi="Times New Roman"/>
          <w:lang w:eastAsia="en-US"/>
        </w:rPr>
        <w:t>nieprawidłowe zabezpieczenie pojazdu w czasie transportu lub przechowywania na parkingu, powodujące w</w:t>
      </w:r>
      <w:r>
        <w:rPr>
          <w:rFonts w:ascii="Times New Roman" w:eastAsia="Calibri" w:hAnsi="Times New Roman"/>
          <w:lang w:eastAsia="en-US"/>
        </w:rPr>
        <w:t>zrost stopnia uszkodzeń pojazdu;</w:t>
      </w:r>
    </w:p>
    <w:p w14:paraId="59AF8F88" w14:textId="77777777" w:rsidR="00A86DA7" w:rsidRDefault="00A86DA7" w:rsidP="00DE3329">
      <w:pPr>
        <w:pStyle w:val="Akapitzlist"/>
        <w:numPr>
          <w:ilvl w:val="0"/>
          <w:numId w:val="104"/>
        </w:numPr>
        <w:tabs>
          <w:tab w:val="left" w:pos="928"/>
          <w:tab w:val="left" w:pos="994"/>
        </w:tabs>
        <w:autoSpaceDN w:val="0"/>
        <w:spacing w:after="0"/>
        <w:jc w:val="both"/>
        <w:rPr>
          <w:rFonts w:ascii="Times New Roman" w:eastAsia="Calibri" w:hAnsi="Times New Roman"/>
          <w:lang w:eastAsia="en-US"/>
        </w:rPr>
      </w:pPr>
      <w:r w:rsidRPr="006E3152">
        <w:rPr>
          <w:rFonts w:ascii="Times New Roman" w:eastAsia="Calibri" w:hAnsi="Times New Roman"/>
          <w:lang w:eastAsia="en-US"/>
        </w:rPr>
        <w:t>nieuzasadnioną zwłokę w wydaniu pojazdu z parkingu właśc</w:t>
      </w:r>
      <w:r>
        <w:rPr>
          <w:rFonts w:ascii="Times New Roman" w:eastAsia="Calibri" w:hAnsi="Times New Roman"/>
          <w:lang w:eastAsia="en-US"/>
        </w:rPr>
        <w:t>icielowi lub osobie uprawnionej;</w:t>
      </w:r>
    </w:p>
    <w:p w14:paraId="3F222CBF" w14:textId="77777777" w:rsidR="00A86DA7" w:rsidRDefault="00A86DA7" w:rsidP="00DE3329">
      <w:pPr>
        <w:pStyle w:val="Akapitzlist"/>
        <w:numPr>
          <w:ilvl w:val="0"/>
          <w:numId w:val="104"/>
        </w:numPr>
        <w:tabs>
          <w:tab w:val="left" w:pos="928"/>
          <w:tab w:val="left" w:pos="994"/>
        </w:tabs>
        <w:autoSpaceDN w:val="0"/>
        <w:spacing w:after="0"/>
        <w:jc w:val="both"/>
        <w:rPr>
          <w:rFonts w:ascii="Times New Roman" w:eastAsia="Calibri" w:hAnsi="Times New Roman"/>
          <w:lang w:eastAsia="en-US"/>
        </w:rPr>
      </w:pPr>
      <w:r w:rsidRPr="006E3152">
        <w:rPr>
          <w:rFonts w:ascii="Times New Roman" w:eastAsia="Calibri" w:hAnsi="Times New Roman"/>
          <w:lang w:eastAsia="en-US"/>
        </w:rPr>
        <w:t xml:space="preserve"> nieuzasadnioną przerwę w całodobowym świadczeniu usług, z </w:t>
      </w:r>
      <w:r>
        <w:rPr>
          <w:rFonts w:ascii="Times New Roman" w:eastAsia="Calibri" w:hAnsi="Times New Roman"/>
          <w:lang w:eastAsia="en-US"/>
        </w:rPr>
        <w:t>przyczyn zależnych od Wykonawcy;</w:t>
      </w:r>
    </w:p>
    <w:p w14:paraId="1D1B7B26" w14:textId="77777777" w:rsidR="00A86DA7" w:rsidRPr="006E3152" w:rsidRDefault="00A86DA7" w:rsidP="00DE3329">
      <w:pPr>
        <w:pStyle w:val="Akapitzlist"/>
        <w:numPr>
          <w:ilvl w:val="0"/>
          <w:numId w:val="104"/>
        </w:numPr>
        <w:tabs>
          <w:tab w:val="left" w:pos="709"/>
          <w:tab w:val="left" w:pos="994"/>
        </w:tabs>
        <w:autoSpaceDN w:val="0"/>
        <w:spacing w:after="0"/>
        <w:jc w:val="both"/>
        <w:rPr>
          <w:rFonts w:ascii="Times New Roman" w:eastAsia="Calibri" w:hAnsi="Times New Roman"/>
          <w:lang w:eastAsia="en-US"/>
        </w:rPr>
      </w:pPr>
      <w:r w:rsidRPr="006E3152">
        <w:rPr>
          <w:rFonts w:ascii="Times New Roman" w:eastAsia="Calibri" w:hAnsi="Times New Roman"/>
          <w:lang w:eastAsia="en-US"/>
        </w:rPr>
        <w:t>niezłożenie, brak aktualizacji lub nierzetelność oświadczenia i dokumentów, o których mowa w §3 ust. 18 umowy albo utrudnienia lub uniemożliwiania kontroli stanu wynikającego z oświadczeń i dokumentów.</w:t>
      </w:r>
    </w:p>
    <w:p w14:paraId="42501987" w14:textId="77777777" w:rsidR="00A86DA7" w:rsidRDefault="00A86DA7" w:rsidP="00DE3329">
      <w:pPr>
        <w:pStyle w:val="Akapitzlist"/>
        <w:numPr>
          <w:ilvl w:val="0"/>
          <w:numId w:val="103"/>
        </w:numPr>
        <w:tabs>
          <w:tab w:val="left" w:pos="928"/>
          <w:tab w:val="left" w:pos="994"/>
        </w:tabs>
        <w:autoSpaceDN w:val="0"/>
        <w:spacing w:after="0"/>
        <w:ind w:left="284" w:hanging="284"/>
        <w:jc w:val="both"/>
        <w:rPr>
          <w:rFonts w:ascii="Times New Roman" w:eastAsia="Calibri" w:hAnsi="Times New Roman"/>
          <w:lang w:eastAsia="en-US"/>
        </w:rPr>
      </w:pPr>
      <w:r w:rsidRPr="006E3152">
        <w:rPr>
          <w:rFonts w:ascii="Times New Roman" w:eastAsia="Calibri" w:hAnsi="Times New Roman"/>
          <w:lang w:eastAsia="en-US"/>
        </w:rPr>
        <w:t>Za odstąpienie od umowy z przyczyn za które odpowiedzialność ponosi Wykonawca, Wykonawca zapłaci Zamawiającemu karę umowną w wysokości 10 %  maksymalnego wynagrodzenia umownego brutto, określonego w § 6 ust. 1 umowy.</w:t>
      </w:r>
    </w:p>
    <w:p w14:paraId="15F016C7" w14:textId="77777777" w:rsidR="00A86DA7" w:rsidRPr="006E3152" w:rsidRDefault="00A86DA7" w:rsidP="00DE3329">
      <w:pPr>
        <w:pStyle w:val="Akapitzlist"/>
        <w:numPr>
          <w:ilvl w:val="0"/>
          <w:numId w:val="103"/>
        </w:numPr>
        <w:tabs>
          <w:tab w:val="left" w:pos="928"/>
          <w:tab w:val="left" w:pos="994"/>
        </w:tabs>
        <w:autoSpaceDN w:val="0"/>
        <w:spacing w:after="0"/>
        <w:ind w:left="284" w:hanging="284"/>
        <w:jc w:val="both"/>
        <w:rPr>
          <w:rFonts w:ascii="Times New Roman" w:eastAsia="Calibri" w:hAnsi="Times New Roman"/>
          <w:lang w:eastAsia="en-US"/>
        </w:rPr>
      </w:pPr>
      <w:r w:rsidRPr="006E3152">
        <w:rPr>
          <w:rFonts w:ascii="Times New Roman" w:eastAsia="SimSun" w:hAnsi="Times New Roman"/>
          <w:kern w:val="2"/>
          <w:lang w:eastAsia="hi-IN" w:bidi="hi-IN"/>
        </w:rPr>
        <w:t>Zamawiający zastrzega sobie prawo do dochodzenia kar umownych ze wszystkich tytułów oraz do dochodzenia odszkodowania na zasadach ogólnych, o ile wartość faktycznie poniesionych szkód przekracza wysokość zastrzeżonych kar umownych.</w:t>
      </w:r>
    </w:p>
    <w:p w14:paraId="36A695C1" w14:textId="77777777" w:rsidR="00A86DA7" w:rsidRPr="006E3152" w:rsidRDefault="00A86DA7" w:rsidP="00DE3329">
      <w:pPr>
        <w:pStyle w:val="Akapitzlist"/>
        <w:numPr>
          <w:ilvl w:val="0"/>
          <w:numId w:val="103"/>
        </w:numPr>
        <w:tabs>
          <w:tab w:val="left" w:pos="928"/>
          <w:tab w:val="left" w:pos="994"/>
        </w:tabs>
        <w:autoSpaceDN w:val="0"/>
        <w:spacing w:after="0"/>
        <w:ind w:left="284" w:hanging="284"/>
        <w:jc w:val="both"/>
        <w:rPr>
          <w:rFonts w:ascii="Times New Roman" w:eastAsia="Calibri" w:hAnsi="Times New Roman"/>
          <w:lang w:eastAsia="en-US"/>
        </w:rPr>
      </w:pPr>
      <w:r w:rsidRPr="006E3152">
        <w:rPr>
          <w:rFonts w:ascii="Times New Roman" w:eastAsia="SimSun" w:hAnsi="Times New Roman"/>
          <w:kern w:val="2"/>
          <w:lang w:eastAsia="hi-IN" w:bidi="hi-IN"/>
        </w:rPr>
        <w:t xml:space="preserve">Za opóźnienie w zapłacie faktury Zamawiający zapłaci odsetki ustawowe za opóźnienie w transakcjach handlowych, określone na podstawie ustawy z dnia 8 marca 2013 r. </w:t>
      </w:r>
      <w:r w:rsidRPr="006E3152">
        <w:rPr>
          <w:rFonts w:ascii="Times New Roman" w:eastAsia="SimSun" w:hAnsi="Times New Roman"/>
          <w:color w:val="000000" w:themeColor="text1"/>
          <w:kern w:val="2"/>
          <w:lang w:eastAsia="hi-IN" w:bidi="hi-IN"/>
        </w:rPr>
        <w:t xml:space="preserve">o przeciwdziałaniu nadmiernym opóźnieniom w transakcjach handlowych. </w:t>
      </w:r>
    </w:p>
    <w:p w14:paraId="2FCBCF34" w14:textId="77777777" w:rsidR="00A86DA7" w:rsidRDefault="00A86DA7" w:rsidP="00A86DA7">
      <w:pPr>
        <w:tabs>
          <w:tab w:val="left" w:pos="690"/>
        </w:tabs>
        <w:autoSpaceDN w:val="0"/>
        <w:spacing w:after="120"/>
        <w:jc w:val="center"/>
        <w:rPr>
          <w:rFonts w:ascii="Times New Roman" w:eastAsia="SimSun" w:hAnsi="Times New Roman"/>
          <w:b/>
          <w:kern w:val="2"/>
          <w:lang w:eastAsia="hi-IN" w:bidi="hi-IN"/>
        </w:rPr>
      </w:pPr>
    </w:p>
    <w:p w14:paraId="38D8B94F" w14:textId="77777777" w:rsidR="00A86DA7" w:rsidRDefault="00A86DA7" w:rsidP="00A86DA7">
      <w:pPr>
        <w:tabs>
          <w:tab w:val="left" w:pos="690"/>
        </w:tabs>
        <w:autoSpaceDN w:val="0"/>
        <w:spacing w:after="120"/>
        <w:jc w:val="center"/>
        <w:rPr>
          <w:rFonts w:ascii="Times New Roman" w:eastAsia="SimSun" w:hAnsi="Times New Roman"/>
          <w:b/>
          <w:kern w:val="2"/>
          <w:lang w:eastAsia="hi-IN" w:bidi="hi-IN"/>
        </w:rPr>
      </w:pPr>
      <w:r>
        <w:rPr>
          <w:rFonts w:ascii="Times New Roman" w:eastAsia="SimSun" w:hAnsi="Times New Roman"/>
          <w:b/>
          <w:kern w:val="2"/>
          <w:lang w:eastAsia="hi-IN" w:bidi="hi-IN"/>
        </w:rPr>
        <w:t>ODSTĄPIENIE OD UMOWY</w:t>
      </w:r>
    </w:p>
    <w:p w14:paraId="6D49E71C" w14:textId="77777777" w:rsidR="00A86DA7" w:rsidRDefault="00A86DA7" w:rsidP="00A86DA7">
      <w:pPr>
        <w:autoSpaceDN w:val="0"/>
        <w:ind w:left="-426"/>
        <w:jc w:val="center"/>
        <w:rPr>
          <w:rFonts w:ascii="Times New Roman" w:eastAsia="Calibri" w:hAnsi="Times New Roman"/>
          <w:lang w:eastAsia="en-US"/>
        </w:rPr>
      </w:pPr>
      <w:r>
        <w:rPr>
          <w:rFonts w:ascii="Times New Roman" w:eastAsia="Calibri" w:hAnsi="Times New Roman"/>
          <w:b/>
          <w:lang w:eastAsia="en-US"/>
        </w:rPr>
        <w:t>§ 9</w:t>
      </w:r>
    </w:p>
    <w:p w14:paraId="47340E17" w14:textId="77777777" w:rsidR="00A86DA7" w:rsidRDefault="00A86DA7" w:rsidP="00DE3329">
      <w:pPr>
        <w:numPr>
          <w:ilvl w:val="0"/>
          <w:numId w:val="92"/>
        </w:numPr>
        <w:tabs>
          <w:tab w:val="left" w:pos="0"/>
          <w:tab w:val="left" w:pos="360"/>
          <w:tab w:val="left" w:pos="426"/>
        </w:tabs>
        <w:autoSpaceDN w:val="0"/>
        <w:spacing w:after="0"/>
        <w:ind w:left="284" w:hanging="284"/>
        <w:jc w:val="both"/>
        <w:rPr>
          <w:rFonts w:ascii="Times New Roman" w:eastAsia="Calibri" w:hAnsi="Times New Roman"/>
          <w:lang w:eastAsia="en-US"/>
        </w:rPr>
      </w:pPr>
      <w:r>
        <w:rPr>
          <w:rFonts w:ascii="Times New Roman" w:eastAsia="Calibri" w:hAnsi="Times New Roman"/>
          <w:lang w:eastAsia="en-US"/>
        </w:rPr>
        <w:t>Zamawiający może odstąpić od umowy w przypadkach uregulowanych w Kodeksie Cywilnym.</w:t>
      </w:r>
    </w:p>
    <w:p w14:paraId="330D5801" w14:textId="77777777" w:rsidR="00A86DA7" w:rsidRPr="003212F8" w:rsidRDefault="00A86DA7" w:rsidP="00DE3329">
      <w:pPr>
        <w:numPr>
          <w:ilvl w:val="0"/>
          <w:numId w:val="92"/>
        </w:numPr>
        <w:tabs>
          <w:tab w:val="left" w:pos="1136"/>
          <w:tab w:val="left" w:pos="1212"/>
        </w:tabs>
        <w:autoSpaceDN w:val="0"/>
        <w:spacing w:after="0"/>
        <w:ind w:left="284" w:hanging="284"/>
        <w:contextualSpacing/>
        <w:jc w:val="both"/>
        <w:rPr>
          <w:rFonts w:ascii="Times New Roman" w:eastAsia="Calibri" w:hAnsi="Times New Roman"/>
          <w:lang w:eastAsia="en-US"/>
        </w:rPr>
      </w:pPr>
      <w:r>
        <w:rPr>
          <w:rFonts w:ascii="Times New Roman" w:eastAsia="Calibri" w:hAnsi="Times New Roman"/>
          <w:lang w:eastAsia="en-US"/>
        </w:rPr>
        <w:t>Oprócz przypadków uregulowanych w Kodeksie Cywilnym, Zamawiający może odstąpić od umowy w razie:</w:t>
      </w:r>
    </w:p>
    <w:p w14:paraId="21F5FB6D" w14:textId="77777777" w:rsidR="00A86DA7" w:rsidRDefault="00A86DA7" w:rsidP="00DE3329">
      <w:pPr>
        <w:pStyle w:val="Akapitzlist"/>
        <w:numPr>
          <w:ilvl w:val="0"/>
          <w:numId w:val="105"/>
        </w:numPr>
        <w:tabs>
          <w:tab w:val="left" w:pos="284"/>
        </w:tabs>
        <w:autoSpaceDN w:val="0"/>
        <w:spacing w:after="0"/>
        <w:ind w:left="567" w:hanging="283"/>
        <w:jc w:val="both"/>
        <w:rPr>
          <w:rFonts w:ascii="Times New Roman" w:eastAsia="Calibri" w:hAnsi="Times New Roman"/>
          <w:lang w:eastAsia="en-US"/>
        </w:rPr>
      </w:pPr>
      <w:r w:rsidRPr="003212F8">
        <w:rPr>
          <w:rFonts w:ascii="Times New Roman" w:eastAsia="Calibri" w:hAnsi="Times New Roman"/>
          <w:lang w:eastAsia="en-US"/>
        </w:rPr>
        <w:t xml:space="preserve">wystąpienia istotnej zmiany okoliczności powodującej, że wykonanie umowy nie leży w interesie publicznym, czego Zamawiający nie mógł przewidzieć w chwili zawarcia umowy. W takim wypadku Wykonawca może żądać jedynie wynagrodzenia należnego mu </w:t>
      </w:r>
      <w:r>
        <w:rPr>
          <w:rFonts w:ascii="Times New Roman" w:eastAsia="Calibri" w:hAnsi="Times New Roman"/>
          <w:lang w:eastAsia="en-US"/>
        </w:rPr>
        <w:t>z tytułu wykonania części umowy,</w:t>
      </w:r>
    </w:p>
    <w:p w14:paraId="74BB4F00" w14:textId="77777777" w:rsidR="00A86DA7" w:rsidRDefault="00A86DA7" w:rsidP="00DE3329">
      <w:pPr>
        <w:pStyle w:val="Akapitzlist"/>
        <w:numPr>
          <w:ilvl w:val="0"/>
          <w:numId w:val="105"/>
        </w:numPr>
        <w:tabs>
          <w:tab w:val="left" w:pos="284"/>
        </w:tabs>
        <w:autoSpaceDN w:val="0"/>
        <w:spacing w:after="0"/>
        <w:ind w:left="567" w:hanging="283"/>
        <w:jc w:val="both"/>
        <w:rPr>
          <w:rFonts w:ascii="Times New Roman" w:eastAsia="Calibri" w:hAnsi="Times New Roman"/>
          <w:lang w:eastAsia="en-US"/>
        </w:rPr>
      </w:pPr>
      <w:r w:rsidRPr="003212F8">
        <w:rPr>
          <w:rFonts w:ascii="Times New Roman" w:eastAsia="Calibri" w:hAnsi="Times New Roman"/>
          <w:lang w:eastAsia="en-US"/>
        </w:rPr>
        <w:t>oddania do użytku własnego parkingu strzeżonego Zamawiającego, w sytuacji o której mowa w § 1 ust. 2 niniejszej umowy. W takim wypadku zmniejszenie zakresu realizacji przedmiotu umowy może dotyczyć wyłącznie przechowywania pojazdów i następuje                     z upływem 30 dni od złożenia oświadczenia o odstąpieniu,</w:t>
      </w:r>
    </w:p>
    <w:p w14:paraId="50D29B00" w14:textId="77777777" w:rsidR="00A86DA7" w:rsidRDefault="00A86DA7" w:rsidP="00DE3329">
      <w:pPr>
        <w:pStyle w:val="Akapitzlist"/>
        <w:numPr>
          <w:ilvl w:val="0"/>
          <w:numId w:val="105"/>
        </w:numPr>
        <w:tabs>
          <w:tab w:val="left" w:pos="284"/>
        </w:tabs>
        <w:autoSpaceDN w:val="0"/>
        <w:spacing w:after="0"/>
        <w:ind w:left="567" w:hanging="283"/>
        <w:jc w:val="both"/>
        <w:rPr>
          <w:rFonts w:ascii="Times New Roman" w:eastAsia="Calibri" w:hAnsi="Times New Roman"/>
          <w:lang w:eastAsia="en-US"/>
        </w:rPr>
      </w:pPr>
      <w:r w:rsidRPr="003212F8">
        <w:rPr>
          <w:rFonts w:ascii="Times New Roman" w:eastAsia="Calibri" w:hAnsi="Times New Roman"/>
          <w:lang w:eastAsia="en-US"/>
        </w:rPr>
        <w:t xml:space="preserve">naruszenia przez Wykonawcę obowiązku posiadania przez cały okres trwania umowy aktualnego ubezpieczenia od odpowiedzialności cywilnej w ramach prowadzonej działalności gospodarczej związanej z wykonywaniem przedmiotu umowy, </w:t>
      </w:r>
    </w:p>
    <w:p w14:paraId="3A912D56" w14:textId="77777777" w:rsidR="00A86DA7" w:rsidRPr="003212F8" w:rsidRDefault="00A86DA7" w:rsidP="00DE3329">
      <w:pPr>
        <w:pStyle w:val="Akapitzlist"/>
        <w:numPr>
          <w:ilvl w:val="0"/>
          <w:numId w:val="105"/>
        </w:numPr>
        <w:tabs>
          <w:tab w:val="left" w:pos="284"/>
        </w:tabs>
        <w:autoSpaceDN w:val="0"/>
        <w:spacing w:after="0"/>
        <w:ind w:left="567" w:hanging="283"/>
        <w:jc w:val="both"/>
        <w:rPr>
          <w:rFonts w:ascii="Times New Roman" w:eastAsia="Calibri" w:hAnsi="Times New Roman"/>
          <w:lang w:eastAsia="en-US"/>
        </w:rPr>
      </w:pPr>
      <w:r w:rsidRPr="003212F8">
        <w:rPr>
          <w:rFonts w:ascii="Times New Roman" w:eastAsia="Calibri" w:hAnsi="Times New Roman"/>
          <w:lang w:eastAsia="en-US"/>
        </w:rPr>
        <w:t xml:space="preserve">świadczenia przez Wykonawcę usługi niezgodnie z umową lub obowiązującymi przepisami prawa, jeśli Wykonawca wezwany na piśmie do usunięcia wskazanych naruszeń nie usuwa ich w wyznaczonym terminie lub ponownie dopuszcza się naruszeń objętych wezwaniem. </w:t>
      </w:r>
    </w:p>
    <w:p w14:paraId="6E850A04" w14:textId="77777777" w:rsidR="00A86DA7" w:rsidRDefault="00A86DA7" w:rsidP="00DE3329">
      <w:pPr>
        <w:numPr>
          <w:ilvl w:val="0"/>
          <w:numId w:val="92"/>
        </w:numPr>
        <w:tabs>
          <w:tab w:val="left" w:pos="1136"/>
          <w:tab w:val="left" w:pos="1212"/>
        </w:tabs>
        <w:autoSpaceDN w:val="0"/>
        <w:spacing w:after="0"/>
        <w:ind w:left="284" w:hanging="284"/>
        <w:contextualSpacing/>
        <w:jc w:val="both"/>
        <w:rPr>
          <w:rFonts w:ascii="Times New Roman" w:eastAsia="Calibri" w:hAnsi="Times New Roman"/>
          <w:lang w:eastAsia="en-US"/>
        </w:rPr>
      </w:pPr>
      <w:r>
        <w:rPr>
          <w:rFonts w:ascii="Times New Roman" w:eastAsia="Calibri" w:hAnsi="Times New Roman"/>
          <w:lang w:eastAsia="en-US"/>
        </w:rPr>
        <w:t>Odstąpienie od umowy może nastąpić w terminie do 90 od wystąpienia okoliczności wskazanych w ust. 1 – 2, wymaga formy pisemnej pod rygorem nieważności i zawierać będzie uzasadnienie.</w:t>
      </w:r>
    </w:p>
    <w:p w14:paraId="00DE2A20" w14:textId="77777777" w:rsidR="00A86DA7" w:rsidRDefault="00A86DA7" w:rsidP="00A86DA7">
      <w:pPr>
        <w:autoSpaceDN w:val="0"/>
        <w:spacing w:after="120"/>
        <w:jc w:val="center"/>
        <w:rPr>
          <w:rFonts w:ascii="Times New Roman" w:eastAsia="SimSun" w:hAnsi="Times New Roman"/>
          <w:b/>
          <w:bCs/>
          <w:kern w:val="2"/>
          <w:lang w:eastAsia="hi-IN" w:bidi="hi-IN"/>
        </w:rPr>
      </w:pPr>
    </w:p>
    <w:p w14:paraId="6602CC0A" w14:textId="77777777" w:rsidR="00A86DA7" w:rsidRDefault="00A86DA7" w:rsidP="00A86DA7">
      <w:pPr>
        <w:autoSpaceDN w:val="0"/>
        <w:spacing w:after="120"/>
        <w:jc w:val="center"/>
        <w:rPr>
          <w:rFonts w:ascii="Times New Roman" w:eastAsia="SimSun" w:hAnsi="Times New Roman"/>
          <w:b/>
          <w:bCs/>
          <w:kern w:val="2"/>
          <w:lang w:eastAsia="hi-IN" w:bidi="hi-IN"/>
        </w:rPr>
      </w:pPr>
      <w:r>
        <w:rPr>
          <w:rFonts w:ascii="Times New Roman" w:eastAsia="SimSun" w:hAnsi="Times New Roman"/>
          <w:b/>
          <w:bCs/>
          <w:kern w:val="2"/>
          <w:lang w:eastAsia="hi-IN" w:bidi="hi-IN"/>
        </w:rPr>
        <w:lastRenderedPageBreak/>
        <w:t>ZMIANY UMOWY</w:t>
      </w:r>
    </w:p>
    <w:p w14:paraId="145A813D" w14:textId="77777777" w:rsidR="00A86DA7" w:rsidRDefault="00A86DA7" w:rsidP="00A86DA7">
      <w:pPr>
        <w:autoSpaceDN w:val="0"/>
        <w:spacing w:after="120"/>
        <w:jc w:val="center"/>
        <w:rPr>
          <w:rFonts w:ascii="Times New Roman" w:eastAsia="SimSun" w:hAnsi="Times New Roman"/>
          <w:kern w:val="2"/>
          <w:lang w:eastAsia="hi-IN" w:bidi="hi-IN"/>
        </w:rPr>
      </w:pPr>
      <w:r>
        <w:rPr>
          <w:rFonts w:ascii="Times New Roman" w:eastAsia="SimSun" w:hAnsi="Times New Roman"/>
          <w:b/>
          <w:bCs/>
          <w:kern w:val="2"/>
          <w:lang w:eastAsia="hi-IN" w:bidi="hi-IN"/>
        </w:rPr>
        <w:t>§ 10</w:t>
      </w:r>
    </w:p>
    <w:p w14:paraId="6F1CCBC9" w14:textId="77777777" w:rsidR="00A86DA7" w:rsidRDefault="00A86DA7" w:rsidP="00DE3329">
      <w:pPr>
        <w:numPr>
          <w:ilvl w:val="0"/>
          <w:numId w:val="93"/>
        </w:numPr>
        <w:autoSpaceDN w:val="0"/>
        <w:spacing w:after="0" w:line="240" w:lineRule="auto"/>
        <w:ind w:left="284" w:hanging="284"/>
        <w:jc w:val="both"/>
        <w:rPr>
          <w:rFonts w:ascii="Times New Roman" w:eastAsia="Calibri" w:hAnsi="Times New Roman"/>
          <w:lang w:eastAsia="en-US"/>
        </w:rPr>
      </w:pPr>
      <w:r>
        <w:rPr>
          <w:rFonts w:ascii="Times New Roman" w:eastAsia="Calibri" w:hAnsi="Times New Roman"/>
          <w:lang w:eastAsia="en-US"/>
        </w:rPr>
        <w:t>Niedopuszczalna     jest    pod    rygorem    nieważności   zmiana    postanowień   zawartej    umowy  w    stosunku     do     treści   oferty,    chyba   że   konieczność   zmiany   umowy   wynikać będzie ze zmian powszechnie obowiązujących przepisów prawa określających :</w:t>
      </w:r>
    </w:p>
    <w:p w14:paraId="3EC2DAED" w14:textId="77777777" w:rsidR="00A86DA7" w:rsidRDefault="00A86DA7" w:rsidP="00A86DA7">
      <w:pPr>
        <w:tabs>
          <w:tab w:val="left" w:pos="567"/>
        </w:tabs>
        <w:ind w:left="708" w:hanging="284"/>
        <w:jc w:val="both"/>
        <w:rPr>
          <w:rFonts w:ascii="Times New Roman" w:hAnsi="Times New Roman"/>
        </w:rPr>
      </w:pPr>
      <w:r>
        <w:rPr>
          <w:rFonts w:ascii="Times New Roman" w:eastAsia="Calibri" w:hAnsi="Times New Roman"/>
          <w:lang w:eastAsia="en-US"/>
        </w:rPr>
        <w:tab/>
        <w:t>-</w:t>
      </w:r>
      <w:r>
        <w:rPr>
          <w:rFonts w:ascii="Times New Roman" w:hAnsi="Times New Roman"/>
        </w:rPr>
        <w:t xml:space="preserve"> zmianę stawki podatku VAT, mającą wpływ na wysokość ceny brutto za świadczone usługi. W przypadku ustawowej zmiany stawki podatku VAT, należne Wykonawcy z tytułu wykonania przedmiotu umowy wynagrodzenie zostanie ustalone z uwzględnieniem stawki podatku wynikającej z obowiązujących przepisów, przy niezmienionym wynagrodzeniu netto. Zmiana wysokości wynagrodzenia dotyczyć będzie usług wykonanych po dacie podpisania aneksu;</w:t>
      </w:r>
    </w:p>
    <w:p w14:paraId="54558825" w14:textId="77777777" w:rsidR="00A86DA7" w:rsidRDefault="00A86DA7" w:rsidP="00A86DA7">
      <w:pPr>
        <w:autoSpaceDN w:val="0"/>
        <w:ind w:left="708" w:hanging="141"/>
        <w:jc w:val="both"/>
        <w:rPr>
          <w:rFonts w:ascii="Times New Roman" w:eastAsia="Calibri" w:hAnsi="Times New Roman"/>
          <w:lang w:eastAsia="en-US"/>
        </w:rPr>
      </w:pPr>
      <w:r>
        <w:rPr>
          <w:rFonts w:ascii="Times New Roman" w:eastAsia="Calibri" w:hAnsi="Times New Roman"/>
          <w:lang w:eastAsia="en-US"/>
        </w:rPr>
        <w:t xml:space="preserve">- wysokość minimalnego wynagrodzenia za pracę ustalonego na podstawie ustawy o minimalnym wynagrodzeniu za pracę, a także zasad podlegania ubezpieczeniom społecznym lub ubezpieczeniu zdrowotnemu lub wysokości stawki składki na ubezpieczenia społeczne lub zdrowotne,  jeżeli zmiany te będą miały wpływ na koszty wykonania </w:t>
      </w:r>
      <w:r>
        <w:rPr>
          <w:rFonts w:ascii="Times New Roman" w:eastAsia="Calibri" w:hAnsi="Times New Roman"/>
          <w:iCs/>
          <w:lang w:eastAsia="en-US"/>
        </w:rPr>
        <w:t>zamówienia</w:t>
      </w:r>
      <w:r>
        <w:rPr>
          <w:rFonts w:ascii="Times New Roman" w:eastAsia="Calibri" w:hAnsi="Times New Roman"/>
          <w:lang w:eastAsia="en-US"/>
        </w:rPr>
        <w:t xml:space="preserve"> przez Wykonawcę.</w:t>
      </w:r>
    </w:p>
    <w:p w14:paraId="7054C94E" w14:textId="77777777" w:rsidR="00A86DA7" w:rsidRDefault="00A86DA7" w:rsidP="00DE3329">
      <w:pPr>
        <w:numPr>
          <w:ilvl w:val="0"/>
          <w:numId w:val="93"/>
        </w:numPr>
        <w:autoSpaceDN w:val="0"/>
        <w:spacing w:after="0"/>
        <w:ind w:left="284" w:hanging="284"/>
        <w:jc w:val="both"/>
        <w:rPr>
          <w:rFonts w:ascii="Times New Roman" w:eastAsia="Calibri" w:hAnsi="Times New Roman"/>
          <w:lang w:eastAsia="en-US"/>
        </w:rPr>
      </w:pPr>
      <w:r>
        <w:rPr>
          <w:rFonts w:ascii="Times New Roman" w:eastAsia="Calibri" w:hAnsi="Times New Roman"/>
          <w:lang w:eastAsia="en-US"/>
        </w:rPr>
        <w:t xml:space="preserve">W przypadku konieczności wprowadzenia zmian, o których mowa w ust. 1 niniejszego paragrafu, Wykonawca przedłoży Zamawiającemu szczegółową kalkulację w zakresie zmiany kosztu świadczenia usługi, co stanowić będzie podstawę do podjęcia przez strony negocjacji w zakresie zmiany wysokości wynagrodzenia należnego Wykonawcy. </w:t>
      </w:r>
    </w:p>
    <w:p w14:paraId="7FBBBBAE" w14:textId="77777777" w:rsidR="00A86DA7" w:rsidRPr="003212F8" w:rsidRDefault="00A86DA7" w:rsidP="00DE3329">
      <w:pPr>
        <w:numPr>
          <w:ilvl w:val="0"/>
          <w:numId w:val="93"/>
        </w:numPr>
        <w:autoSpaceDN w:val="0"/>
        <w:spacing w:after="0"/>
        <w:ind w:left="284" w:hanging="284"/>
        <w:jc w:val="both"/>
        <w:rPr>
          <w:rFonts w:ascii="Times New Roman" w:eastAsia="Calibri" w:hAnsi="Times New Roman"/>
          <w:lang w:eastAsia="en-US"/>
        </w:rPr>
      </w:pPr>
      <w:r w:rsidRPr="003212F8">
        <w:rPr>
          <w:rFonts w:ascii="Times New Roman" w:eastAsia="Calibri" w:hAnsi="Times New Roman"/>
          <w:lang w:eastAsia="en-US"/>
        </w:rPr>
        <w:t>W przypadku oddania do użytku własnego parkingu strzeżonego Zamawiającego, w sytuacji o której mowa w § 1 ust. 2 niniejszej umowy dopuszcza się ograniczenie zakresu realizacji przedmiotu umowy zgodnie z § 9 ust. 2 lit. b) o przechowywanie pojazdów.</w:t>
      </w:r>
    </w:p>
    <w:p w14:paraId="4CF4AD44" w14:textId="77777777" w:rsidR="000A02EA" w:rsidRDefault="000A02EA" w:rsidP="000A02EA">
      <w:pPr>
        <w:tabs>
          <w:tab w:val="left" w:pos="284"/>
        </w:tabs>
        <w:ind w:left="284" w:hanging="284"/>
        <w:jc w:val="center"/>
        <w:rPr>
          <w:rFonts w:ascii="Times New Roman" w:hAnsi="Times New Roman" w:cs="Times New Roman"/>
          <w:b/>
        </w:rPr>
      </w:pPr>
    </w:p>
    <w:p w14:paraId="5D637C32" w14:textId="77777777" w:rsidR="000A02EA" w:rsidRPr="000A02EA" w:rsidRDefault="000A02EA" w:rsidP="000A02EA">
      <w:pPr>
        <w:tabs>
          <w:tab w:val="left" w:pos="284"/>
        </w:tabs>
        <w:spacing w:after="0"/>
        <w:ind w:left="284" w:hanging="284"/>
        <w:jc w:val="center"/>
        <w:rPr>
          <w:rFonts w:ascii="Times New Roman" w:hAnsi="Times New Roman" w:cs="Times New Roman"/>
          <w:b/>
          <w:bCs/>
        </w:rPr>
      </w:pPr>
      <w:r w:rsidRPr="000A02EA">
        <w:rPr>
          <w:rFonts w:ascii="Times New Roman" w:hAnsi="Times New Roman" w:cs="Times New Roman"/>
          <w:b/>
        </w:rPr>
        <w:t>KLAUZULA INFORMACYJNA</w:t>
      </w:r>
      <w:r w:rsidRPr="000A02EA">
        <w:rPr>
          <w:rFonts w:ascii="Times New Roman" w:hAnsi="Times New Roman" w:cs="Times New Roman"/>
          <w:b/>
          <w:bCs/>
        </w:rPr>
        <w:t xml:space="preserve"> RODO</w:t>
      </w:r>
    </w:p>
    <w:p w14:paraId="4CA0795B" w14:textId="77777777" w:rsidR="000A02EA" w:rsidRPr="000A02EA" w:rsidRDefault="000A02EA" w:rsidP="000A02EA">
      <w:pPr>
        <w:tabs>
          <w:tab w:val="left" w:pos="284"/>
        </w:tabs>
        <w:spacing w:after="0"/>
        <w:ind w:left="284" w:hanging="284"/>
        <w:jc w:val="center"/>
        <w:rPr>
          <w:rFonts w:ascii="Times New Roman" w:hAnsi="Times New Roman" w:cs="Times New Roman"/>
          <w:b/>
          <w:bCs/>
        </w:rPr>
      </w:pPr>
      <w:r w:rsidRPr="000A02EA">
        <w:rPr>
          <w:rFonts w:ascii="Times New Roman" w:hAnsi="Times New Roman" w:cs="Times New Roman"/>
          <w:b/>
          <w:bCs/>
        </w:rPr>
        <w:t>§ 1</w:t>
      </w:r>
      <w:r>
        <w:rPr>
          <w:rFonts w:ascii="Times New Roman" w:hAnsi="Times New Roman" w:cs="Times New Roman"/>
          <w:b/>
          <w:bCs/>
        </w:rPr>
        <w:t>1</w:t>
      </w:r>
    </w:p>
    <w:p w14:paraId="435C872D" w14:textId="77777777" w:rsidR="000A02EA" w:rsidRPr="000A02EA" w:rsidRDefault="000A02EA" w:rsidP="000A02EA">
      <w:pPr>
        <w:suppressAutoHyphens/>
        <w:autoSpaceDE w:val="0"/>
        <w:autoSpaceDN w:val="0"/>
        <w:adjustRightInd w:val="0"/>
        <w:spacing w:after="0"/>
        <w:jc w:val="both"/>
        <w:rPr>
          <w:rFonts w:ascii="Times New Roman" w:hAnsi="Times New Roman" w:cs="Times New Roman"/>
          <w:kern w:val="2"/>
        </w:rPr>
      </w:pPr>
      <w:r w:rsidRPr="000A02EA">
        <w:rPr>
          <w:rFonts w:ascii="Times New Roman" w:hAnsi="Times New Roman" w:cs="Times New Roman"/>
          <w:kern w:val="2"/>
        </w:rPr>
        <w:t xml:space="preserve">Na podstawie art. 13 Rozporządzenia Parlamentu Europejskiego i Rady (UE) 2016/679 z 27 kwietnia 2016 r. w sprawie ochrony osób fizycznych w związku z przetwarzaniem danych osobowych i w sprawie swobodnego przepływu takich danych oraz uchylenia dyrektywy 95/46/WE (dalej: </w:t>
      </w:r>
      <w:r w:rsidRPr="000A02EA">
        <w:rPr>
          <w:rFonts w:ascii="Times New Roman" w:hAnsi="Times New Roman" w:cs="Times New Roman"/>
          <w:b/>
          <w:bCs/>
          <w:kern w:val="2"/>
        </w:rPr>
        <w:t>RODO</w:t>
      </w:r>
      <w:r w:rsidRPr="000A02EA">
        <w:rPr>
          <w:rFonts w:ascii="Times New Roman" w:hAnsi="Times New Roman" w:cs="Times New Roman"/>
          <w:kern w:val="2"/>
        </w:rPr>
        <w:t>) Zamawiający informuje Wykonawcę o tym, że:</w:t>
      </w:r>
    </w:p>
    <w:p w14:paraId="4FBAB17F" w14:textId="77777777" w:rsidR="000A02EA" w:rsidRPr="000A02EA" w:rsidRDefault="000A02EA" w:rsidP="000A02EA">
      <w:pPr>
        <w:numPr>
          <w:ilvl w:val="0"/>
          <w:numId w:val="125"/>
        </w:numPr>
        <w:suppressAutoHyphens/>
        <w:autoSpaceDE w:val="0"/>
        <w:autoSpaceDN w:val="0"/>
        <w:adjustRightInd w:val="0"/>
        <w:spacing w:after="0" w:line="240" w:lineRule="auto"/>
        <w:jc w:val="both"/>
        <w:rPr>
          <w:rFonts w:ascii="Times New Roman" w:hAnsi="Times New Roman" w:cs="Times New Roman"/>
          <w:kern w:val="2"/>
        </w:rPr>
      </w:pPr>
      <w:r w:rsidRPr="000A02EA">
        <w:rPr>
          <w:rFonts w:ascii="Times New Roman" w:hAnsi="Times New Roman" w:cs="Times New Roman"/>
          <w:kern w:val="2"/>
        </w:rPr>
        <w:t xml:space="preserve">Administratorem danych osobowych Wykonawcy przekazywanych Zamawiającemu na mocy niniejszej umowy jest </w:t>
      </w:r>
      <w:r w:rsidRPr="000A02EA">
        <w:rPr>
          <w:rFonts w:ascii="Times New Roman" w:hAnsi="Times New Roman" w:cs="Times New Roman"/>
          <w:b/>
          <w:bCs/>
          <w:kern w:val="2"/>
        </w:rPr>
        <w:t>Starosta Gdański</w:t>
      </w:r>
      <w:r w:rsidRPr="000A02EA">
        <w:rPr>
          <w:rFonts w:ascii="Times New Roman" w:hAnsi="Times New Roman" w:cs="Times New Roman"/>
          <w:kern w:val="2"/>
        </w:rPr>
        <w:t xml:space="preserve"> w Pruszczu Gdańskim. Obsługę organu zapewnia Starostwo Powiatowe w Pruszczu Gdańskim, ul. Wojska Polskiego 16, 83-000 Pruszcz Gdański, tel. 58 773 12 12, </w:t>
      </w:r>
      <w:hyperlink r:id="rId16" w:history="1">
        <w:r w:rsidRPr="000A02EA">
          <w:rPr>
            <w:rStyle w:val="Hipercze"/>
            <w:rFonts w:ascii="Times New Roman" w:hAnsi="Times New Roman" w:cs="Times New Roman"/>
            <w:color w:val="0563C1"/>
            <w:kern w:val="2"/>
          </w:rPr>
          <w:t>sekretariat@powiat-gdanski.pl</w:t>
        </w:r>
      </w:hyperlink>
      <w:r w:rsidRPr="000A02EA">
        <w:rPr>
          <w:rFonts w:ascii="Times New Roman" w:hAnsi="Times New Roman" w:cs="Times New Roman"/>
          <w:color w:val="0563C1"/>
          <w:kern w:val="2"/>
          <w:u w:val="single"/>
        </w:rPr>
        <w:t>.</w:t>
      </w:r>
    </w:p>
    <w:p w14:paraId="48384168" w14:textId="77777777" w:rsidR="000A02EA" w:rsidRPr="000A02EA" w:rsidRDefault="000A02EA" w:rsidP="000A02EA">
      <w:pPr>
        <w:numPr>
          <w:ilvl w:val="0"/>
          <w:numId w:val="125"/>
        </w:numPr>
        <w:suppressAutoHyphens/>
        <w:autoSpaceDE w:val="0"/>
        <w:autoSpaceDN w:val="0"/>
        <w:adjustRightInd w:val="0"/>
        <w:spacing w:after="0" w:line="240" w:lineRule="auto"/>
        <w:jc w:val="both"/>
        <w:rPr>
          <w:rFonts w:ascii="Times New Roman" w:hAnsi="Times New Roman" w:cs="Times New Roman"/>
          <w:kern w:val="2"/>
        </w:rPr>
      </w:pPr>
      <w:r w:rsidRPr="000A02EA">
        <w:rPr>
          <w:rFonts w:ascii="Times New Roman" w:hAnsi="Times New Roman" w:cs="Times New Roman"/>
          <w:kern w:val="2"/>
        </w:rPr>
        <w:t xml:space="preserve">Administrator wyznaczył Inspektora Ochrony Danych, z którym mogą się Państwo skontaktować pod adresem e-mail </w:t>
      </w:r>
      <w:hyperlink r:id="rId17" w:history="1">
        <w:r w:rsidRPr="000A02EA">
          <w:rPr>
            <w:rStyle w:val="Hipercze"/>
            <w:rFonts w:ascii="Times New Roman" w:hAnsi="Times New Roman" w:cs="Times New Roman"/>
            <w:color w:val="0563C1"/>
            <w:kern w:val="2"/>
          </w:rPr>
          <w:t>iod@powiat-gdanski.pl</w:t>
        </w:r>
      </w:hyperlink>
      <w:r w:rsidRPr="000A02EA">
        <w:rPr>
          <w:rFonts w:ascii="Times New Roman" w:hAnsi="Times New Roman" w:cs="Times New Roman"/>
          <w:kern w:val="2"/>
        </w:rPr>
        <w:t xml:space="preserve">. </w:t>
      </w:r>
    </w:p>
    <w:p w14:paraId="31321EAE" w14:textId="77777777" w:rsidR="000A02EA" w:rsidRPr="000A02EA" w:rsidRDefault="000A02EA" w:rsidP="000A02EA">
      <w:pPr>
        <w:numPr>
          <w:ilvl w:val="0"/>
          <w:numId w:val="125"/>
        </w:numPr>
        <w:suppressAutoHyphens/>
        <w:autoSpaceDE w:val="0"/>
        <w:autoSpaceDN w:val="0"/>
        <w:adjustRightInd w:val="0"/>
        <w:spacing w:after="0" w:line="240" w:lineRule="auto"/>
        <w:jc w:val="both"/>
        <w:rPr>
          <w:rFonts w:ascii="Times New Roman" w:hAnsi="Times New Roman" w:cs="Times New Roman"/>
          <w:kern w:val="2"/>
        </w:rPr>
      </w:pPr>
      <w:r w:rsidRPr="000A02EA">
        <w:rPr>
          <w:rFonts w:ascii="Times New Roman" w:hAnsi="Times New Roman" w:cs="Times New Roman"/>
          <w:kern w:val="2"/>
        </w:rPr>
        <w:t xml:space="preserve">Pani/Pana dane osobowe przetwarzane będą </w:t>
      </w:r>
      <w:r w:rsidRPr="000A02EA">
        <w:rPr>
          <w:rFonts w:ascii="Times New Roman" w:hAnsi="Times New Roman" w:cs="Times New Roman"/>
          <w:b/>
          <w:bCs/>
          <w:kern w:val="2"/>
        </w:rPr>
        <w:t>w celu</w:t>
      </w:r>
      <w:r w:rsidRPr="000A02EA">
        <w:rPr>
          <w:rFonts w:ascii="Times New Roman" w:hAnsi="Times New Roman" w:cs="Times New Roman"/>
          <w:kern w:val="2"/>
        </w:rPr>
        <w:t xml:space="preserve"> wykonania niniejszej umowy – na podstawie </w:t>
      </w:r>
      <w:r w:rsidRPr="000A02EA">
        <w:rPr>
          <w:rFonts w:ascii="Times New Roman" w:hAnsi="Times New Roman" w:cs="Times New Roman"/>
          <w:b/>
          <w:bCs/>
          <w:kern w:val="2"/>
        </w:rPr>
        <w:t>art. 6 ust. 1 lit. b RODO</w:t>
      </w:r>
      <w:r w:rsidRPr="000A02EA">
        <w:rPr>
          <w:rFonts w:ascii="Times New Roman" w:hAnsi="Times New Roman" w:cs="Times New Roman"/>
          <w:kern w:val="2"/>
        </w:rPr>
        <w:t xml:space="preserve"> oraz ewentualnie w celach wynikających z prawnie uzasadnionych interesów realizowanych przez Administratora - </w:t>
      </w:r>
      <w:r w:rsidRPr="000A02EA">
        <w:rPr>
          <w:rFonts w:ascii="Times New Roman" w:hAnsi="Times New Roman" w:cs="Times New Roman"/>
          <w:b/>
          <w:bCs/>
          <w:kern w:val="2"/>
        </w:rPr>
        <w:t>art. 6 ust. 1 lit. f RODO.</w:t>
      </w:r>
    </w:p>
    <w:p w14:paraId="6ACFC244" w14:textId="77777777" w:rsidR="000A02EA" w:rsidRPr="000A02EA" w:rsidRDefault="000A02EA" w:rsidP="000A02EA">
      <w:pPr>
        <w:numPr>
          <w:ilvl w:val="0"/>
          <w:numId w:val="125"/>
        </w:numPr>
        <w:suppressAutoHyphens/>
        <w:autoSpaceDE w:val="0"/>
        <w:autoSpaceDN w:val="0"/>
        <w:adjustRightInd w:val="0"/>
        <w:spacing w:after="0" w:line="240" w:lineRule="auto"/>
        <w:jc w:val="both"/>
        <w:rPr>
          <w:rFonts w:ascii="Times New Roman" w:hAnsi="Times New Roman" w:cs="Times New Roman"/>
          <w:kern w:val="2"/>
        </w:rPr>
      </w:pPr>
      <w:r w:rsidRPr="000A02EA">
        <w:rPr>
          <w:rFonts w:ascii="Times New Roman" w:hAnsi="Times New Roman" w:cs="Times New Roman"/>
          <w:b/>
          <w:bCs/>
          <w:kern w:val="2"/>
        </w:rPr>
        <w:t>Odbiorcą Pani/Pana danych</w:t>
      </w:r>
      <w:r w:rsidRPr="000A02EA">
        <w:rPr>
          <w:rFonts w:ascii="Times New Roman" w:hAnsi="Times New Roman" w:cs="Times New Roman"/>
          <w:kern w:val="2"/>
        </w:rPr>
        <w:t xml:space="preserve"> osobowych mogą być w szczególności: Poczta Polska S.A., bank obsługujący jednostkę, podmioty świadczące dla Administratora usługi: kurierskie, informatyczne, prawne i inne podobne usługi wsparcia, organy publiczne i sądy celem wykonania obowiązków ciążących na Administratorze (w szczególności urzędy skarbowe, ZUS, organy kontroli, komornicy), a także Biuro Informacji Gospodarczych BIG </w:t>
      </w:r>
      <w:proofErr w:type="spellStart"/>
      <w:r w:rsidRPr="000A02EA">
        <w:rPr>
          <w:rFonts w:ascii="Times New Roman" w:hAnsi="Times New Roman" w:cs="Times New Roman"/>
          <w:kern w:val="2"/>
        </w:rPr>
        <w:t>InfoMonitor</w:t>
      </w:r>
      <w:proofErr w:type="spellEnd"/>
      <w:r w:rsidRPr="000A02EA">
        <w:rPr>
          <w:rFonts w:ascii="Times New Roman" w:hAnsi="Times New Roman" w:cs="Times New Roman"/>
          <w:kern w:val="2"/>
        </w:rPr>
        <w:t xml:space="preserve"> w Warszawie oraz podmioty realizujące prawo dostępu do informacji publicznej. </w:t>
      </w:r>
    </w:p>
    <w:p w14:paraId="3F5C885D" w14:textId="77777777" w:rsidR="000A02EA" w:rsidRPr="000A02EA" w:rsidRDefault="000A02EA" w:rsidP="000A02EA">
      <w:pPr>
        <w:numPr>
          <w:ilvl w:val="0"/>
          <w:numId w:val="125"/>
        </w:numPr>
        <w:suppressAutoHyphens/>
        <w:autoSpaceDE w:val="0"/>
        <w:autoSpaceDN w:val="0"/>
        <w:adjustRightInd w:val="0"/>
        <w:spacing w:after="0" w:line="240" w:lineRule="auto"/>
        <w:jc w:val="both"/>
        <w:rPr>
          <w:rFonts w:ascii="Times New Roman" w:hAnsi="Times New Roman" w:cs="Times New Roman"/>
          <w:kern w:val="2"/>
        </w:rPr>
      </w:pPr>
      <w:r w:rsidRPr="000A02EA">
        <w:rPr>
          <w:rFonts w:ascii="Times New Roman" w:hAnsi="Times New Roman" w:cs="Times New Roman"/>
          <w:kern w:val="2"/>
        </w:rPr>
        <w:t xml:space="preserve"> Administrator nie zamierza przekazywać danych osobowych do państwa trzeciego lub organizacji międzynarodowej.</w:t>
      </w:r>
    </w:p>
    <w:p w14:paraId="5BE833B9" w14:textId="77777777" w:rsidR="000A02EA" w:rsidRPr="000A02EA" w:rsidRDefault="000A02EA" w:rsidP="000A02EA">
      <w:pPr>
        <w:numPr>
          <w:ilvl w:val="0"/>
          <w:numId w:val="125"/>
        </w:numPr>
        <w:suppressAutoHyphens/>
        <w:autoSpaceDE w:val="0"/>
        <w:autoSpaceDN w:val="0"/>
        <w:adjustRightInd w:val="0"/>
        <w:spacing w:after="0" w:line="240" w:lineRule="auto"/>
        <w:jc w:val="both"/>
        <w:rPr>
          <w:rFonts w:ascii="Times New Roman" w:hAnsi="Times New Roman" w:cs="Times New Roman"/>
          <w:kern w:val="2"/>
        </w:rPr>
      </w:pPr>
      <w:r w:rsidRPr="000A02EA">
        <w:rPr>
          <w:rFonts w:ascii="Times New Roman" w:hAnsi="Times New Roman" w:cs="Times New Roman"/>
          <w:kern w:val="2"/>
        </w:rPr>
        <w:lastRenderedPageBreak/>
        <w:t xml:space="preserve">Pani/Pana dane osobowe będą przetwarzane w okresie obowiązywania umowy, a także przez czas niezbędny do realizacji lub ochrony przed roszczeniami z nią związanymi (co do zasady 10 lat), z uwzględnieniem przepisów o archiwizacji obowiązujących jednostkę. </w:t>
      </w:r>
    </w:p>
    <w:p w14:paraId="7615152C" w14:textId="77777777" w:rsidR="000A02EA" w:rsidRPr="000A02EA" w:rsidRDefault="000A02EA" w:rsidP="000A02EA">
      <w:pPr>
        <w:numPr>
          <w:ilvl w:val="0"/>
          <w:numId w:val="125"/>
        </w:numPr>
        <w:suppressAutoHyphens/>
        <w:autoSpaceDE w:val="0"/>
        <w:autoSpaceDN w:val="0"/>
        <w:adjustRightInd w:val="0"/>
        <w:spacing w:after="0" w:line="240" w:lineRule="auto"/>
        <w:jc w:val="both"/>
        <w:rPr>
          <w:rFonts w:ascii="Times New Roman" w:hAnsi="Times New Roman" w:cs="Times New Roman"/>
          <w:kern w:val="2"/>
        </w:rPr>
      </w:pPr>
      <w:r w:rsidRPr="000A02EA">
        <w:rPr>
          <w:rFonts w:ascii="Times New Roman" w:hAnsi="Times New Roman" w:cs="Times New Roman"/>
          <w:kern w:val="2"/>
        </w:rPr>
        <w:t xml:space="preserve">Posiada Pani/Pan prawo dostępu do treści swoich danych oraz prawo ich sprostowania, usunięcia, ograniczenia przetwarzania, prawo do przenoszenia danych, prawo wniesienia sprzeciwu odnośnie przetwarzania Pani/Pana danych osobowych - w przypadkach i na zasadach wskazanych w RODO. </w:t>
      </w:r>
    </w:p>
    <w:p w14:paraId="21DA3871" w14:textId="77777777" w:rsidR="000A02EA" w:rsidRPr="000A02EA" w:rsidRDefault="000A02EA" w:rsidP="000A02EA">
      <w:pPr>
        <w:numPr>
          <w:ilvl w:val="0"/>
          <w:numId w:val="125"/>
        </w:numPr>
        <w:suppressAutoHyphens/>
        <w:autoSpaceDE w:val="0"/>
        <w:autoSpaceDN w:val="0"/>
        <w:adjustRightInd w:val="0"/>
        <w:spacing w:after="0" w:line="240" w:lineRule="auto"/>
        <w:jc w:val="both"/>
        <w:rPr>
          <w:rFonts w:ascii="Times New Roman" w:hAnsi="Times New Roman" w:cs="Times New Roman"/>
          <w:kern w:val="2"/>
        </w:rPr>
      </w:pPr>
      <w:r w:rsidRPr="000A02EA">
        <w:rPr>
          <w:rFonts w:ascii="Times New Roman" w:hAnsi="Times New Roman" w:cs="Times New Roman"/>
          <w:kern w:val="2"/>
        </w:rPr>
        <w:t>W wykonaniu obowiązku z art. 8a ust. 4 ustawy z dnia z dnia 29 stycznia 2004 r. Prawo zamówień publicznych Zamawiający informuje ponadto o następujących ograniczeniach:</w:t>
      </w:r>
    </w:p>
    <w:p w14:paraId="4BB3F97A" w14:textId="77777777" w:rsidR="000A02EA" w:rsidRPr="000A02EA" w:rsidRDefault="000A02EA" w:rsidP="000A02EA">
      <w:pPr>
        <w:suppressAutoHyphens/>
        <w:autoSpaceDE w:val="0"/>
        <w:autoSpaceDN w:val="0"/>
        <w:adjustRightInd w:val="0"/>
        <w:spacing w:after="0"/>
        <w:ind w:left="420"/>
        <w:jc w:val="both"/>
        <w:rPr>
          <w:rFonts w:ascii="Times New Roman" w:hAnsi="Times New Roman" w:cs="Times New Roman"/>
          <w:kern w:val="2"/>
        </w:rPr>
      </w:pPr>
      <w:r w:rsidRPr="000A02EA">
        <w:rPr>
          <w:rFonts w:ascii="Times New Roman" w:hAnsi="Times New Roman" w:cs="Times New Roman"/>
          <w:kern w:val="2"/>
        </w:rPr>
        <w:t>- w przypadku gdy wykonanie obowiązków, o których mowa w art. 15 ust. 1-3 rozporządzenia 2016/679 (prawo dostępu do danych),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 (art. 8a ust. 2 PZP) a w odniesieniu do postępowań zakończonych - wskazania dodatkowych informacji mających w szczególności na celu sprecyzowanie nazwy lub daty zakończonego postępowania o udzielenie zamówienia (art. 97 ust. 1a PZP),</w:t>
      </w:r>
    </w:p>
    <w:p w14:paraId="5276A086" w14:textId="77777777" w:rsidR="000A02EA" w:rsidRPr="000A02EA" w:rsidRDefault="000A02EA" w:rsidP="000A02EA">
      <w:pPr>
        <w:suppressAutoHyphens/>
        <w:autoSpaceDE w:val="0"/>
        <w:autoSpaceDN w:val="0"/>
        <w:adjustRightInd w:val="0"/>
        <w:spacing w:after="0"/>
        <w:ind w:left="420"/>
        <w:jc w:val="both"/>
        <w:rPr>
          <w:rFonts w:ascii="Times New Roman" w:hAnsi="Times New Roman" w:cs="Times New Roman"/>
          <w:kern w:val="2"/>
        </w:rPr>
      </w:pPr>
      <w:r w:rsidRPr="000A02EA">
        <w:rPr>
          <w:rFonts w:ascii="Times New Roman" w:hAnsi="Times New Roman" w:cs="Times New Roman"/>
          <w:kern w:val="2"/>
        </w:rPr>
        <w:t>- wystąpienie z żądaniem, o którym mowa w art. 18 ust. 1 rozporządzenia 2016/679 (żądanie ograniczenia przetwarzania danych), nie ogranicza przetwarzania danych osobowych do czasu zakończenia postępowania o udzielenie zamówienia publicznego lub konkursu (art. 8a ust. 4 PZP).</w:t>
      </w:r>
    </w:p>
    <w:p w14:paraId="2BF92167" w14:textId="77777777" w:rsidR="000A02EA" w:rsidRPr="000A02EA" w:rsidRDefault="000A02EA" w:rsidP="000A02EA">
      <w:pPr>
        <w:numPr>
          <w:ilvl w:val="0"/>
          <w:numId w:val="125"/>
        </w:numPr>
        <w:suppressAutoHyphens/>
        <w:autoSpaceDE w:val="0"/>
        <w:autoSpaceDN w:val="0"/>
        <w:adjustRightInd w:val="0"/>
        <w:spacing w:after="0"/>
        <w:jc w:val="both"/>
        <w:rPr>
          <w:rFonts w:ascii="Times New Roman" w:hAnsi="Times New Roman" w:cs="Times New Roman"/>
          <w:kern w:val="2"/>
        </w:rPr>
      </w:pPr>
      <w:r w:rsidRPr="000A02EA">
        <w:rPr>
          <w:rFonts w:ascii="Times New Roman" w:hAnsi="Times New Roman" w:cs="Times New Roman"/>
          <w:kern w:val="2"/>
        </w:rPr>
        <w:t>Ma Pani/Pan prawo wniesienia skargi do organu nadzorczego: Prezesa Urzędu Ochrony Danych Osobowych,  ul. Stawki 2, 00-193 Warszawa, gdy uzna Pani/Pan, iż przetwarzanie danych osobowych Pani/Pana dotyczących narusza przepisy RODO.</w:t>
      </w:r>
    </w:p>
    <w:p w14:paraId="0F833567" w14:textId="77777777" w:rsidR="000A02EA" w:rsidRPr="000A02EA" w:rsidRDefault="000A02EA" w:rsidP="000A02EA">
      <w:pPr>
        <w:numPr>
          <w:ilvl w:val="0"/>
          <w:numId w:val="125"/>
        </w:numPr>
        <w:suppressAutoHyphens/>
        <w:autoSpaceDE w:val="0"/>
        <w:autoSpaceDN w:val="0"/>
        <w:adjustRightInd w:val="0"/>
        <w:spacing w:after="0" w:line="240" w:lineRule="auto"/>
        <w:jc w:val="both"/>
        <w:rPr>
          <w:rFonts w:ascii="Times New Roman" w:hAnsi="Times New Roman" w:cs="Times New Roman"/>
          <w:kern w:val="2"/>
        </w:rPr>
      </w:pPr>
      <w:r w:rsidRPr="000A02EA">
        <w:rPr>
          <w:rFonts w:ascii="Times New Roman" w:hAnsi="Times New Roman" w:cs="Times New Roman"/>
          <w:kern w:val="2"/>
        </w:rPr>
        <w:t xml:space="preserve">Podanie przez Pana/Panią danych osobowych jest wymogiem zawarcia umowy lub podjęcia działań przed zawarciem umowy. Niepodanie danych uniemożliwi zawarcie przez strony umowy. </w:t>
      </w:r>
    </w:p>
    <w:p w14:paraId="37A460BF" w14:textId="77777777" w:rsidR="000A02EA" w:rsidRPr="000A02EA" w:rsidRDefault="000A02EA" w:rsidP="000A02EA">
      <w:pPr>
        <w:numPr>
          <w:ilvl w:val="0"/>
          <w:numId w:val="125"/>
        </w:numPr>
        <w:suppressAutoHyphens/>
        <w:autoSpaceDE w:val="0"/>
        <w:autoSpaceDN w:val="0"/>
        <w:adjustRightInd w:val="0"/>
        <w:spacing w:after="0" w:line="240" w:lineRule="auto"/>
        <w:jc w:val="both"/>
        <w:rPr>
          <w:rFonts w:ascii="Times New Roman" w:hAnsi="Times New Roman" w:cs="Times New Roman"/>
          <w:kern w:val="2"/>
        </w:rPr>
      </w:pPr>
      <w:r w:rsidRPr="000A02EA">
        <w:rPr>
          <w:rFonts w:ascii="Times New Roman" w:hAnsi="Times New Roman" w:cs="Times New Roman"/>
          <w:kern w:val="2"/>
        </w:rPr>
        <w:t>Pani/Pana dane nie będą przetwarzane w sposób zautomatyzowany w tym również w formie profilowania.</w:t>
      </w:r>
    </w:p>
    <w:p w14:paraId="2BC3C335" w14:textId="77777777" w:rsidR="00A86DA7" w:rsidRDefault="00A86DA7" w:rsidP="000A02EA">
      <w:pPr>
        <w:keepNext/>
        <w:numPr>
          <w:ilvl w:val="1"/>
          <w:numId w:val="125"/>
        </w:numPr>
        <w:tabs>
          <w:tab w:val="left" w:pos="0"/>
        </w:tabs>
        <w:autoSpaceDN w:val="0"/>
        <w:spacing w:after="0"/>
        <w:jc w:val="center"/>
        <w:outlineLvl w:val="1"/>
        <w:rPr>
          <w:rFonts w:ascii="Times New Roman" w:eastAsia="SimSun" w:hAnsi="Times New Roman"/>
          <w:b/>
          <w:kern w:val="2"/>
          <w:lang w:eastAsia="hi-IN" w:bidi="hi-IN"/>
        </w:rPr>
      </w:pPr>
    </w:p>
    <w:p w14:paraId="102491B0" w14:textId="77777777" w:rsidR="00A86DA7" w:rsidRDefault="00A86DA7" w:rsidP="000A02EA">
      <w:pPr>
        <w:keepNext/>
        <w:numPr>
          <w:ilvl w:val="1"/>
          <w:numId w:val="125"/>
        </w:numPr>
        <w:tabs>
          <w:tab w:val="left" w:pos="0"/>
        </w:tabs>
        <w:autoSpaceDN w:val="0"/>
        <w:spacing w:after="0"/>
        <w:jc w:val="center"/>
        <w:outlineLvl w:val="1"/>
        <w:rPr>
          <w:rFonts w:ascii="Times New Roman" w:eastAsia="SimSun" w:hAnsi="Times New Roman"/>
          <w:b/>
          <w:kern w:val="2"/>
          <w:lang w:eastAsia="hi-IN" w:bidi="hi-IN"/>
        </w:rPr>
      </w:pPr>
      <w:r>
        <w:rPr>
          <w:rFonts w:ascii="Times New Roman" w:eastAsia="SimSun" w:hAnsi="Times New Roman"/>
          <w:b/>
          <w:kern w:val="2"/>
          <w:lang w:eastAsia="hi-IN" w:bidi="hi-IN"/>
        </w:rPr>
        <w:t>POSTANOWIENIA KOŃCOWE</w:t>
      </w:r>
    </w:p>
    <w:p w14:paraId="65F5C0B6" w14:textId="253B246A" w:rsidR="00A86DA7" w:rsidRDefault="00A86DA7" w:rsidP="00A86DA7">
      <w:pPr>
        <w:autoSpaceDN w:val="0"/>
        <w:jc w:val="center"/>
        <w:rPr>
          <w:rFonts w:ascii="Times New Roman" w:eastAsia="Calibri" w:hAnsi="Times New Roman"/>
          <w:lang w:eastAsia="en-US"/>
        </w:rPr>
      </w:pPr>
      <w:r>
        <w:rPr>
          <w:rFonts w:ascii="Times New Roman" w:eastAsia="Calibri" w:hAnsi="Times New Roman"/>
          <w:b/>
          <w:lang w:eastAsia="en-US"/>
        </w:rPr>
        <w:t>§ 1</w:t>
      </w:r>
      <w:r w:rsidR="000A02EA">
        <w:rPr>
          <w:rFonts w:ascii="Times New Roman" w:eastAsia="Calibri" w:hAnsi="Times New Roman"/>
          <w:b/>
          <w:lang w:eastAsia="en-US"/>
        </w:rPr>
        <w:t>2</w:t>
      </w:r>
    </w:p>
    <w:p w14:paraId="1FEEF3AA" w14:textId="77777777" w:rsidR="00A86DA7" w:rsidRDefault="00A86DA7" w:rsidP="00DE3329">
      <w:pPr>
        <w:pStyle w:val="Akapitzlist"/>
        <w:widowControl w:val="0"/>
        <w:numPr>
          <w:ilvl w:val="0"/>
          <w:numId w:val="106"/>
        </w:numPr>
        <w:suppressAutoHyphens/>
        <w:autoSpaceDN w:val="0"/>
        <w:spacing w:after="0"/>
        <w:ind w:left="284" w:hanging="284"/>
        <w:rPr>
          <w:rFonts w:ascii="Times New Roman" w:eastAsia="Calibri" w:hAnsi="Times New Roman"/>
          <w:lang w:eastAsia="en-US"/>
        </w:rPr>
      </w:pPr>
      <w:r w:rsidRPr="003361AA">
        <w:rPr>
          <w:rFonts w:ascii="Times New Roman" w:eastAsia="Calibri" w:hAnsi="Times New Roman"/>
          <w:lang w:eastAsia="en-US"/>
        </w:rPr>
        <w:t xml:space="preserve">Treść umowy nie podlega negocjacjom. </w:t>
      </w:r>
    </w:p>
    <w:p w14:paraId="2D0689AA" w14:textId="77777777" w:rsidR="00A86DA7" w:rsidRDefault="00A86DA7" w:rsidP="00DE3329">
      <w:pPr>
        <w:pStyle w:val="Akapitzlist"/>
        <w:widowControl w:val="0"/>
        <w:numPr>
          <w:ilvl w:val="0"/>
          <w:numId w:val="106"/>
        </w:numPr>
        <w:suppressAutoHyphens/>
        <w:autoSpaceDN w:val="0"/>
        <w:spacing w:after="0"/>
        <w:ind w:left="284" w:hanging="284"/>
        <w:rPr>
          <w:rFonts w:ascii="Times New Roman" w:eastAsia="Calibri" w:hAnsi="Times New Roman"/>
          <w:lang w:eastAsia="en-US"/>
        </w:rPr>
      </w:pPr>
      <w:r w:rsidRPr="003361AA">
        <w:rPr>
          <w:rFonts w:ascii="Times New Roman" w:eastAsia="Calibri" w:hAnsi="Times New Roman"/>
          <w:lang w:eastAsia="en-US"/>
        </w:rPr>
        <w:t>Wszelkie zmiany do umowy wymagają formy pisemnej, w postaci aneksu, pod rygorem nieważności.</w:t>
      </w:r>
    </w:p>
    <w:p w14:paraId="6EDC0E7B" w14:textId="77777777" w:rsidR="00A86DA7" w:rsidRPr="003361AA" w:rsidRDefault="00A86DA7" w:rsidP="00DE3329">
      <w:pPr>
        <w:pStyle w:val="Akapitzlist"/>
        <w:widowControl w:val="0"/>
        <w:numPr>
          <w:ilvl w:val="0"/>
          <w:numId w:val="106"/>
        </w:numPr>
        <w:suppressAutoHyphens/>
        <w:autoSpaceDN w:val="0"/>
        <w:spacing w:after="0"/>
        <w:ind w:left="284" w:hanging="284"/>
        <w:rPr>
          <w:rFonts w:ascii="Times New Roman" w:eastAsia="Calibri" w:hAnsi="Times New Roman"/>
          <w:lang w:eastAsia="en-US"/>
        </w:rPr>
      </w:pPr>
      <w:r w:rsidRPr="003361AA">
        <w:rPr>
          <w:rFonts w:ascii="Times New Roman" w:eastAsia="Calibri" w:hAnsi="Times New Roman"/>
          <w:lang w:eastAsia="en-US"/>
        </w:rPr>
        <w:t>Integralną część umowy stanowią:</w:t>
      </w:r>
    </w:p>
    <w:p w14:paraId="0B2468B7" w14:textId="77777777" w:rsidR="00A86DA7" w:rsidRDefault="00A86DA7" w:rsidP="00B9321B">
      <w:pPr>
        <w:tabs>
          <w:tab w:val="left" w:pos="568"/>
          <w:tab w:val="left" w:pos="1724"/>
          <w:tab w:val="left" w:pos="2084"/>
        </w:tabs>
        <w:autoSpaceDN w:val="0"/>
        <w:spacing w:after="0"/>
        <w:ind w:left="284"/>
        <w:jc w:val="both"/>
        <w:rPr>
          <w:rFonts w:ascii="Times New Roman" w:eastAsia="SimSun" w:hAnsi="Times New Roman"/>
          <w:kern w:val="2"/>
          <w:lang w:eastAsia="hi-IN" w:bidi="hi-IN"/>
        </w:rPr>
      </w:pPr>
      <w:r>
        <w:rPr>
          <w:rFonts w:ascii="Times New Roman" w:eastAsia="SimSun" w:hAnsi="Times New Roman"/>
          <w:kern w:val="2"/>
          <w:lang w:eastAsia="hi-IN" w:bidi="hi-IN"/>
        </w:rPr>
        <w:t>a)  specyfikacja istotnych warunków zamówienia - załącznik nr 1,</w:t>
      </w:r>
    </w:p>
    <w:p w14:paraId="0ED1FAD7" w14:textId="77777777" w:rsidR="00A86DA7" w:rsidRDefault="00A86DA7" w:rsidP="00B9321B">
      <w:pPr>
        <w:tabs>
          <w:tab w:val="left" w:pos="568"/>
          <w:tab w:val="left" w:pos="1724"/>
          <w:tab w:val="left" w:pos="2084"/>
        </w:tabs>
        <w:autoSpaceDN w:val="0"/>
        <w:spacing w:after="0"/>
        <w:ind w:left="284"/>
        <w:jc w:val="both"/>
        <w:rPr>
          <w:rFonts w:ascii="Times New Roman" w:eastAsia="SimSun" w:hAnsi="Times New Roman"/>
          <w:kern w:val="2"/>
          <w:lang w:eastAsia="hi-IN" w:bidi="hi-IN"/>
        </w:rPr>
      </w:pPr>
      <w:r>
        <w:rPr>
          <w:rFonts w:ascii="Times New Roman" w:eastAsia="SimSun" w:hAnsi="Times New Roman"/>
          <w:kern w:val="2"/>
          <w:lang w:eastAsia="hi-IN" w:bidi="hi-IN"/>
        </w:rPr>
        <w:t>b)  oferta Wykonawcy - załącznik nr 2.</w:t>
      </w:r>
    </w:p>
    <w:p w14:paraId="2890D316" w14:textId="77777777" w:rsidR="00A86DA7" w:rsidRDefault="00A86DA7" w:rsidP="00B9321B">
      <w:pPr>
        <w:tabs>
          <w:tab w:val="left" w:pos="568"/>
          <w:tab w:val="left" w:pos="1724"/>
          <w:tab w:val="left" w:pos="2084"/>
        </w:tabs>
        <w:autoSpaceDN w:val="0"/>
        <w:spacing w:after="0"/>
        <w:ind w:left="284" w:hanging="284"/>
        <w:jc w:val="both"/>
        <w:rPr>
          <w:rFonts w:ascii="Times New Roman" w:eastAsia="SimSun" w:hAnsi="Times New Roman"/>
          <w:kern w:val="2"/>
          <w:lang w:eastAsia="hi-IN" w:bidi="hi-IN"/>
        </w:rPr>
      </w:pPr>
      <w:r>
        <w:rPr>
          <w:rFonts w:ascii="Times New Roman" w:eastAsia="SimSun" w:hAnsi="Times New Roman"/>
          <w:kern w:val="2"/>
          <w:lang w:eastAsia="hi-IN" w:bidi="hi-IN"/>
        </w:rPr>
        <w:t>4.  W sprawach nieuregulowanych niniejszą umową będą miały zastosowanie przepisy Ustawy Prawo zamówień publicznych oraz przepisy Kodeksu cywilnego.</w:t>
      </w:r>
    </w:p>
    <w:p w14:paraId="56FEC9AF" w14:textId="77777777" w:rsidR="00A86DA7" w:rsidRDefault="00A86DA7" w:rsidP="00B9321B">
      <w:pPr>
        <w:tabs>
          <w:tab w:val="left" w:pos="568"/>
          <w:tab w:val="left" w:pos="1724"/>
          <w:tab w:val="left" w:pos="2084"/>
        </w:tabs>
        <w:autoSpaceDN w:val="0"/>
        <w:spacing w:after="0"/>
        <w:ind w:left="284" w:hanging="284"/>
        <w:jc w:val="both"/>
        <w:rPr>
          <w:rFonts w:ascii="Times New Roman" w:eastAsia="SimSun" w:hAnsi="Times New Roman"/>
          <w:kern w:val="2"/>
          <w:lang w:eastAsia="hi-IN" w:bidi="hi-IN"/>
        </w:rPr>
      </w:pPr>
      <w:r>
        <w:rPr>
          <w:rFonts w:ascii="Times New Roman" w:eastAsia="SimSun" w:hAnsi="Times New Roman"/>
          <w:kern w:val="2"/>
          <w:lang w:eastAsia="hi-IN" w:bidi="hi-IN"/>
        </w:rPr>
        <w:t>5. Ewentualne spory mogące wynikać na tle niniejszej umowy rozstrzygać będzie sąd powszechny właściwy miejscowo dla siedziby Zamawiającego.</w:t>
      </w:r>
    </w:p>
    <w:p w14:paraId="078C1E7C" w14:textId="77777777" w:rsidR="00A86DA7" w:rsidRDefault="00A86DA7" w:rsidP="00B9321B">
      <w:pPr>
        <w:tabs>
          <w:tab w:val="left" w:pos="568"/>
          <w:tab w:val="left" w:pos="1724"/>
          <w:tab w:val="left" w:pos="2084"/>
        </w:tabs>
        <w:autoSpaceDN w:val="0"/>
        <w:spacing w:after="0"/>
        <w:ind w:left="284" w:hanging="284"/>
        <w:jc w:val="both"/>
        <w:rPr>
          <w:rFonts w:ascii="Times New Roman" w:eastAsia="SimSun" w:hAnsi="Times New Roman"/>
          <w:kern w:val="2"/>
          <w:lang w:eastAsia="hi-IN" w:bidi="hi-IN"/>
        </w:rPr>
      </w:pPr>
      <w:r>
        <w:rPr>
          <w:rFonts w:ascii="Times New Roman" w:eastAsia="SimSun" w:hAnsi="Times New Roman"/>
          <w:kern w:val="2"/>
          <w:lang w:eastAsia="hi-IN" w:bidi="hi-IN"/>
        </w:rPr>
        <w:t>6.  Umowę sporządzono w czterech jednobrzmiących egzemplarzach – trzy dla Zamawiającego i jeden dla Wykonawcy.</w:t>
      </w:r>
    </w:p>
    <w:p w14:paraId="257A41B5" w14:textId="77777777" w:rsidR="00A86DA7" w:rsidRDefault="00A86DA7" w:rsidP="00A86DA7">
      <w:pPr>
        <w:autoSpaceDN w:val="0"/>
        <w:rPr>
          <w:rFonts w:ascii="Times New Roman" w:eastAsia="Calibri" w:hAnsi="Times New Roman"/>
          <w:lang w:eastAsia="en-US"/>
        </w:rPr>
      </w:pPr>
    </w:p>
    <w:p w14:paraId="5E377B3E" w14:textId="77777777" w:rsidR="00A86DA7" w:rsidRDefault="00A86DA7" w:rsidP="000A02EA">
      <w:pPr>
        <w:keepNext/>
        <w:numPr>
          <w:ilvl w:val="1"/>
          <w:numId w:val="125"/>
        </w:numPr>
        <w:tabs>
          <w:tab w:val="left" w:pos="0"/>
        </w:tabs>
        <w:autoSpaceDN w:val="0"/>
        <w:spacing w:after="0"/>
        <w:jc w:val="center"/>
        <w:outlineLvl w:val="1"/>
        <w:rPr>
          <w:rFonts w:ascii="Times New Roman" w:eastAsia="SimSun" w:hAnsi="Times New Roman"/>
          <w:b/>
          <w:kern w:val="2"/>
          <w:lang w:eastAsia="hi-IN" w:bidi="hi-IN"/>
        </w:rPr>
      </w:pPr>
      <w:r>
        <w:rPr>
          <w:rFonts w:ascii="Times New Roman" w:eastAsia="SimSun" w:hAnsi="Times New Roman"/>
          <w:b/>
          <w:kern w:val="2"/>
          <w:lang w:eastAsia="hi-IN" w:bidi="hi-IN"/>
        </w:rPr>
        <w:t>STRONY</w:t>
      </w:r>
    </w:p>
    <w:p w14:paraId="117FE619" w14:textId="77777777" w:rsidR="00A86DA7" w:rsidRDefault="00A86DA7" w:rsidP="00A86DA7">
      <w:pPr>
        <w:autoSpaceDN w:val="0"/>
        <w:rPr>
          <w:rFonts w:eastAsia="Calibri"/>
          <w:lang w:eastAsia="en-US"/>
        </w:rPr>
      </w:pPr>
      <w:r>
        <w:rPr>
          <w:rFonts w:ascii="Times New Roman" w:eastAsia="Calibri" w:hAnsi="Times New Roman"/>
          <w:b/>
          <w:lang w:eastAsia="en-US"/>
        </w:rPr>
        <w:t>ZAMAWIAJĄCY:</w:t>
      </w:r>
      <w:r>
        <w:rPr>
          <w:rFonts w:ascii="Times New Roman" w:eastAsia="Calibri" w:hAnsi="Times New Roman"/>
          <w:b/>
          <w:lang w:eastAsia="en-US"/>
        </w:rPr>
        <w:tab/>
      </w:r>
      <w:r>
        <w:rPr>
          <w:rFonts w:ascii="Times New Roman" w:eastAsia="Calibri" w:hAnsi="Times New Roman"/>
          <w:b/>
          <w:lang w:eastAsia="en-US"/>
        </w:rPr>
        <w:tab/>
      </w:r>
      <w:r>
        <w:rPr>
          <w:rFonts w:ascii="Times New Roman" w:eastAsia="Calibri" w:hAnsi="Times New Roman"/>
          <w:b/>
          <w:lang w:eastAsia="en-US"/>
        </w:rPr>
        <w:tab/>
      </w:r>
      <w:r>
        <w:rPr>
          <w:rFonts w:ascii="Times New Roman" w:eastAsia="Calibri" w:hAnsi="Times New Roman"/>
          <w:b/>
          <w:lang w:eastAsia="en-US"/>
        </w:rPr>
        <w:tab/>
      </w:r>
      <w:r>
        <w:rPr>
          <w:rFonts w:ascii="Times New Roman" w:eastAsia="Calibri" w:hAnsi="Times New Roman"/>
          <w:b/>
          <w:lang w:eastAsia="en-US"/>
        </w:rPr>
        <w:tab/>
      </w:r>
      <w:r>
        <w:rPr>
          <w:rFonts w:ascii="Times New Roman" w:eastAsia="Calibri" w:hAnsi="Times New Roman"/>
          <w:b/>
          <w:lang w:eastAsia="en-US"/>
        </w:rPr>
        <w:tab/>
      </w:r>
      <w:r>
        <w:rPr>
          <w:rFonts w:ascii="Times New Roman" w:eastAsia="Calibri" w:hAnsi="Times New Roman"/>
          <w:b/>
          <w:lang w:eastAsia="en-US"/>
        </w:rPr>
        <w:tab/>
        <w:t xml:space="preserve">              WYKONAWCA</w:t>
      </w:r>
    </w:p>
    <w:p w14:paraId="44D33353" w14:textId="77777777" w:rsidR="00A86DA7" w:rsidRDefault="00A86DA7" w:rsidP="00380DE9">
      <w:pPr>
        <w:spacing w:after="0"/>
        <w:jc w:val="center"/>
        <w:rPr>
          <w:rFonts w:ascii="Times New Roman" w:hAnsi="Times New Roman" w:cs="Times New Roman"/>
          <w:b/>
          <w:sz w:val="24"/>
          <w:szCs w:val="24"/>
        </w:rPr>
      </w:pPr>
    </w:p>
    <w:p w14:paraId="1FACEF03" w14:textId="77777777" w:rsidR="00A86DA7" w:rsidRDefault="00A86DA7" w:rsidP="00380DE9">
      <w:pPr>
        <w:spacing w:after="0"/>
        <w:jc w:val="center"/>
        <w:rPr>
          <w:rFonts w:ascii="Times New Roman" w:hAnsi="Times New Roman" w:cs="Times New Roman"/>
          <w:b/>
          <w:sz w:val="24"/>
          <w:szCs w:val="24"/>
        </w:rPr>
      </w:pPr>
    </w:p>
    <w:p w14:paraId="2C1ABF57" w14:textId="77777777" w:rsidR="00A86DA7" w:rsidRPr="002E385D" w:rsidRDefault="00A86DA7" w:rsidP="00D256E8">
      <w:pPr>
        <w:spacing w:after="0"/>
        <w:jc w:val="center"/>
        <w:rPr>
          <w:rFonts w:ascii="Times New Roman" w:hAnsi="Times New Roman"/>
          <w:b/>
        </w:rPr>
      </w:pPr>
      <w:r>
        <w:rPr>
          <w:rFonts w:ascii="Times New Roman" w:hAnsi="Times New Roman"/>
          <w:b/>
        </w:rPr>
        <w:lastRenderedPageBreak/>
        <w:t>UMOWA nr ……..</w:t>
      </w:r>
      <w:r w:rsidRPr="002E385D">
        <w:rPr>
          <w:rFonts w:ascii="Times New Roman" w:hAnsi="Times New Roman"/>
          <w:b/>
        </w:rPr>
        <w:t>/2020/p</w:t>
      </w:r>
    </w:p>
    <w:p w14:paraId="192B3F2E" w14:textId="77777777" w:rsidR="00A86DA7" w:rsidRPr="002E385D" w:rsidRDefault="00A86DA7" w:rsidP="00D256E8">
      <w:pPr>
        <w:spacing w:after="0"/>
        <w:jc w:val="center"/>
        <w:rPr>
          <w:rFonts w:ascii="Times New Roman" w:hAnsi="Times New Roman"/>
          <w:b/>
        </w:rPr>
      </w:pPr>
      <w:r w:rsidRPr="002E385D">
        <w:rPr>
          <w:rFonts w:ascii="Times New Roman" w:hAnsi="Times New Roman"/>
          <w:b/>
        </w:rPr>
        <w:t xml:space="preserve">Zadanie nr </w:t>
      </w:r>
      <w:r>
        <w:rPr>
          <w:rFonts w:ascii="Times New Roman" w:hAnsi="Times New Roman"/>
          <w:b/>
        </w:rPr>
        <w:t>2</w:t>
      </w:r>
    </w:p>
    <w:p w14:paraId="2B2381A2" w14:textId="77777777" w:rsidR="00A86DA7" w:rsidRDefault="00A86DA7" w:rsidP="00D256E8">
      <w:pPr>
        <w:spacing w:after="0"/>
        <w:jc w:val="center"/>
        <w:rPr>
          <w:rFonts w:ascii="Times New Roman" w:hAnsi="Times New Roman"/>
          <w:b/>
        </w:rPr>
      </w:pPr>
      <w:r w:rsidRPr="002E385D">
        <w:rPr>
          <w:rFonts w:ascii="Times New Roman" w:hAnsi="Times New Roman"/>
          <w:b/>
        </w:rPr>
        <w:t>(WZÓR)</w:t>
      </w:r>
    </w:p>
    <w:p w14:paraId="5901501D" w14:textId="77777777" w:rsidR="00D256E8" w:rsidRPr="002E385D" w:rsidRDefault="00D256E8" w:rsidP="00D256E8">
      <w:pPr>
        <w:spacing w:after="0"/>
        <w:jc w:val="center"/>
        <w:rPr>
          <w:rFonts w:ascii="Times New Roman" w:hAnsi="Times New Roman"/>
          <w:b/>
        </w:rPr>
      </w:pPr>
    </w:p>
    <w:p w14:paraId="4B1A4828" w14:textId="77777777" w:rsidR="00A86DA7" w:rsidRPr="00D256E8" w:rsidRDefault="00A86DA7" w:rsidP="00D256E8">
      <w:pPr>
        <w:pStyle w:val="Tekstpodstawowy"/>
        <w:spacing w:after="0"/>
        <w:rPr>
          <w:rFonts w:ascii="Times New Roman" w:hAnsi="Times New Roman" w:cs="Times New Roman"/>
        </w:rPr>
      </w:pPr>
      <w:r w:rsidRPr="00D256E8">
        <w:rPr>
          <w:rFonts w:ascii="Times New Roman" w:hAnsi="Times New Roman" w:cs="Times New Roman"/>
        </w:rPr>
        <w:t>zawarta w dniu: ……….………2020 r. w Pruszczu Gdańskim pomiędzy:</w:t>
      </w:r>
    </w:p>
    <w:p w14:paraId="4A4F14FA" w14:textId="77777777" w:rsidR="00A86DA7" w:rsidRPr="00D256E8" w:rsidRDefault="00A86DA7" w:rsidP="00D256E8">
      <w:pPr>
        <w:pStyle w:val="Tekstpodstawowy22"/>
        <w:spacing w:after="0" w:line="276" w:lineRule="auto"/>
        <w:rPr>
          <w:rFonts w:ascii="Times New Roman" w:hAnsi="Times New Roman" w:cs="Times New Roman"/>
        </w:rPr>
      </w:pPr>
      <w:r w:rsidRPr="00D256E8">
        <w:rPr>
          <w:rFonts w:ascii="Times New Roman" w:hAnsi="Times New Roman" w:cs="Times New Roman"/>
        </w:rPr>
        <w:t>Powiatem Gdańskim, w którego imieniu działa Zarząd Powiatu Gdańskiego, z siedzibą w Pruszczu Gdańskim, przy ulicy Wojska Polskiego 16, w imieniu którego działają:</w:t>
      </w:r>
    </w:p>
    <w:p w14:paraId="56E48A9E" w14:textId="77777777" w:rsidR="00A86DA7" w:rsidRPr="00D256E8" w:rsidRDefault="00A86DA7" w:rsidP="00D256E8">
      <w:pPr>
        <w:spacing w:after="0"/>
        <w:jc w:val="both"/>
        <w:rPr>
          <w:rFonts w:ascii="Times New Roman" w:hAnsi="Times New Roman"/>
        </w:rPr>
      </w:pPr>
      <w:r w:rsidRPr="00D256E8">
        <w:rPr>
          <w:rFonts w:ascii="Times New Roman" w:hAnsi="Times New Roman"/>
          <w:b/>
          <w:bCs/>
        </w:rPr>
        <w:t>1. Stefan Skonieczny</w:t>
      </w:r>
      <w:r w:rsidRPr="00D256E8">
        <w:rPr>
          <w:rFonts w:ascii="Times New Roman" w:hAnsi="Times New Roman"/>
          <w:b/>
          <w:bCs/>
        </w:rPr>
        <w:tab/>
      </w:r>
      <w:r w:rsidRPr="00D256E8">
        <w:rPr>
          <w:rFonts w:ascii="Times New Roman" w:hAnsi="Times New Roman"/>
          <w:b/>
          <w:bCs/>
        </w:rPr>
        <w:tab/>
      </w:r>
      <w:r w:rsidRPr="00D256E8">
        <w:rPr>
          <w:rFonts w:ascii="Times New Roman" w:hAnsi="Times New Roman"/>
        </w:rPr>
        <w:t>- Starosta Gdański,</w:t>
      </w:r>
    </w:p>
    <w:p w14:paraId="18A6BA66" w14:textId="77777777" w:rsidR="00A86DA7" w:rsidRPr="00D256E8" w:rsidRDefault="00A86DA7" w:rsidP="00D256E8">
      <w:pPr>
        <w:spacing w:after="0"/>
        <w:jc w:val="both"/>
        <w:rPr>
          <w:rFonts w:ascii="Times New Roman" w:hAnsi="Times New Roman"/>
        </w:rPr>
      </w:pPr>
      <w:r w:rsidRPr="00D256E8">
        <w:rPr>
          <w:rFonts w:ascii="Times New Roman" w:hAnsi="Times New Roman"/>
          <w:b/>
          <w:bCs/>
        </w:rPr>
        <w:t xml:space="preserve">2. Marian </w:t>
      </w:r>
      <w:proofErr w:type="spellStart"/>
      <w:r w:rsidRPr="00D256E8">
        <w:rPr>
          <w:rFonts w:ascii="Times New Roman" w:hAnsi="Times New Roman"/>
          <w:b/>
          <w:bCs/>
        </w:rPr>
        <w:t>Cichon</w:t>
      </w:r>
      <w:proofErr w:type="spellEnd"/>
      <w:r w:rsidRPr="00D256E8">
        <w:rPr>
          <w:rFonts w:ascii="Times New Roman" w:hAnsi="Times New Roman"/>
          <w:b/>
          <w:bCs/>
        </w:rPr>
        <w:t xml:space="preserve"> </w:t>
      </w:r>
      <w:r w:rsidRPr="00D256E8">
        <w:rPr>
          <w:rFonts w:ascii="Times New Roman" w:hAnsi="Times New Roman"/>
          <w:b/>
          <w:bCs/>
        </w:rPr>
        <w:tab/>
      </w:r>
      <w:r w:rsidRPr="00D256E8">
        <w:rPr>
          <w:rFonts w:ascii="Times New Roman" w:hAnsi="Times New Roman"/>
        </w:rPr>
        <w:tab/>
        <w:t>- Wicestarosta,</w:t>
      </w:r>
    </w:p>
    <w:p w14:paraId="4F499D37" w14:textId="77777777" w:rsidR="00A86DA7" w:rsidRPr="00D256E8" w:rsidRDefault="00A86DA7" w:rsidP="00D256E8">
      <w:pPr>
        <w:spacing w:after="0"/>
        <w:jc w:val="both"/>
        <w:rPr>
          <w:rFonts w:ascii="Times New Roman" w:hAnsi="Times New Roman"/>
        </w:rPr>
      </w:pPr>
      <w:r w:rsidRPr="00D256E8">
        <w:rPr>
          <w:rFonts w:ascii="Times New Roman" w:hAnsi="Times New Roman"/>
        </w:rPr>
        <w:t xml:space="preserve">zwanym dalej Zamawiającym, </w:t>
      </w:r>
    </w:p>
    <w:p w14:paraId="56212FBB" w14:textId="77777777" w:rsidR="00A86DA7" w:rsidRPr="002E385D" w:rsidRDefault="00A86DA7" w:rsidP="00D256E8">
      <w:pPr>
        <w:spacing w:after="0"/>
        <w:jc w:val="both"/>
        <w:rPr>
          <w:rFonts w:ascii="Times New Roman" w:hAnsi="Times New Roman"/>
        </w:rPr>
      </w:pPr>
      <w:r w:rsidRPr="002E385D">
        <w:rPr>
          <w:rFonts w:ascii="Times New Roman" w:hAnsi="Times New Roman"/>
        </w:rPr>
        <w:t>a firmą</w:t>
      </w:r>
    </w:p>
    <w:p w14:paraId="5230F039" w14:textId="77777777" w:rsidR="00A86DA7" w:rsidRPr="002E385D" w:rsidRDefault="00A86DA7" w:rsidP="00D256E8">
      <w:pPr>
        <w:spacing w:after="0"/>
        <w:jc w:val="both"/>
        <w:rPr>
          <w:rFonts w:ascii="Times New Roman" w:hAnsi="Times New Roman"/>
        </w:rPr>
      </w:pPr>
      <w:r w:rsidRPr="002E385D">
        <w:rPr>
          <w:rFonts w:ascii="Times New Roman" w:hAnsi="Times New Roman"/>
        </w:rPr>
        <w:t>…………………………………………………………………………..…………….……….,</w:t>
      </w:r>
    </w:p>
    <w:p w14:paraId="3A7CAC00" w14:textId="77777777" w:rsidR="00A86DA7" w:rsidRPr="002E385D" w:rsidRDefault="00A86DA7" w:rsidP="00D256E8">
      <w:pPr>
        <w:spacing w:after="0"/>
        <w:jc w:val="both"/>
        <w:rPr>
          <w:rFonts w:ascii="Times New Roman" w:hAnsi="Times New Roman"/>
        </w:rPr>
      </w:pPr>
      <w:r w:rsidRPr="002E385D">
        <w:rPr>
          <w:rFonts w:ascii="Times New Roman" w:hAnsi="Times New Roman"/>
        </w:rPr>
        <w:t>zwaną dalej „Wykonawcą” reprezentowaną przez:</w:t>
      </w:r>
    </w:p>
    <w:p w14:paraId="5BDF480D" w14:textId="77777777" w:rsidR="00A86DA7" w:rsidRPr="002E385D" w:rsidRDefault="00A86DA7" w:rsidP="00D256E8">
      <w:pPr>
        <w:spacing w:after="0"/>
        <w:jc w:val="both"/>
        <w:rPr>
          <w:rFonts w:ascii="Times New Roman" w:hAnsi="Times New Roman"/>
        </w:rPr>
      </w:pPr>
      <w:r w:rsidRPr="002E385D">
        <w:rPr>
          <w:rFonts w:ascii="Times New Roman" w:hAnsi="Times New Roman"/>
        </w:rPr>
        <w:t>1. ………………………,</w:t>
      </w:r>
      <w:r w:rsidRPr="002E385D">
        <w:rPr>
          <w:rFonts w:ascii="Times New Roman" w:hAnsi="Times New Roman"/>
        </w:rPr>
        <w:tab/>
      </w:r>
      <w:r w:rsidRPr="002E385D">
        <w:rPr>
          <w:rFonts w:ascii="Times New Roman" w:hAnsi="Times New Roman"/>
        </w:rPr>
        <w:tab/>
        <w:t xml:space="preserve"> - …………………………….,</w:t>
      </w:r>
    </w:p>
    <w:p w14:paraId="1FDC0293" w14:textId="77777777" w:rsidR="00A86DA7" w:rsidRPr="002E385D" w:rsidRDefault="00A86DA7" w:rsidP="00D256E8">
      <w:pPr>
        <w:spacing w:after="0"/>
        <w:jc w:val="both"/>
        <w:rPr>
          <w:rFonts w:ascii="Times New Roman" w:hAnsi="Times New Roman"/>
        </w:rPr>
      </w:pPr>
      <w:r w:rsidRPr="002E385D">
        <w:rPr>
          <w:rFonts w:ascii="Times New Roman" w:hAnsi="Times New Roman"/>
        </w:rPr>
        <w:t>2. ………………………,</w:t>
      </w:r>
      <w:r w:rsidRPr="002E385D">
        <w:rPr>
          <w:rFonts w:ascii="Times New Roman" w:hAnsi="Times New Roman"/>
        </w:rPr>
        <w:tab/>
      </w:r>
      <w:r w:rsidRPr="002E385D">
        <w:rPr>
          <w:rFonts w:ascii="Times New Roman" w:hAnsi="Times New Roman"/>
        </w:rPr>
        <w:tab/>
        <w:t xml:space="preserve"> - …………………………….,</w:t>
      </w:r>
    </w:p>
    <w:p w14:paraId="565B91CD" w14:textId="77777777" w:rsidR="00A86DA7" w:rsidRPr="002E385D" w:rsidRDefault="00A86DA7" w:rsidP="00D256E8">
      <w:pPr>
        <w:tabs>
          <w:tab w:val="left" w:pos="15840"/>
        </w:tabs>
        <w:spacing w:after="0"/>
        <w:jc w:val="both"/>
        <w:rPr>
          <w:rFonts w:ascii="Times New Roman" w:hAnsi="Times New Roman"/>
        </w:rPr>
      </w:pPr>
      <w:r w:rsidRPr="002E385D">
        <w:rPr>
          <w:rFonts w:ascii="Times New Roman" w:hAnsi="Times New Roman"/>
        </w:rPr>
        <w:t>wybraną w trybie przetargu nieograniczonego, zgodnie z Ustawą z dnia 29 stycznia 2004r. Prawo zamówień publicznych (</w:t>
      </w:r>
      <w:r w:rsidRPr="002E385D">
        <w:rPr>
          <w:rFonts w:ascii="Times New Roman" w:hAnsi="Times New Roman"/>
          <w:iCs/>
        </w:rPr>
        <w:t xml:space="preserve">Dz. U. z 2019 poz. 1843 z </w:t>
      </w:r>
      <w:proofErr w:type="spellStart"/>
      <w:r w:rsidRPr="002E385D">
        <w:rPr>
          <w:rFonts w:ascii="Times New Roman" w:hAnsi="Times New Roman"/>
          <w:iCs/>
        </w:rPr>
        <w:t>późn</w:t>
      </w:r>
      <w:proofErr w:type="spellEnd"/>
      <w:r w:rsidRPr="002E385D">
        <w:rPr>
          <w:rFonts w:ascii="Times New Roman" w:hAnsi="Times New Roman"/>
          <w:iCs/>
        </w:rPr>
        <w:t>. zm</w:t>
      </w:r>
      <w:r w:rsidRPr="002E385D">
        <w:rPr>
          <w:rFonts w:ascii="Times New Roman" w:hAnsi="Times New Roman"/>
        </w:rPr>
        <w:t>.),</w:t>
      </w:r>
    </w:p>
    <w:p w14:paraId="11F53B7E" w14:textId="77777777" w:rsidR="00A86DA7" w:rsidRPr="002E385D" w:rsidRDefault="00A86DA7" w:rsidP="00A86DA7">
      <w:pPr>
        <w:pStyle w:val="Tekstpodstawowy"/>
        <w:autoSpaceDE w:val="0"/>
        <w:spacing w:after="0"/>
        <w:jc w:val="both"/>
        <w:rPr>
          <w:rFonts w:ascii="Times New Roman" w:hAnsi="Times New Roman" w:cs="Times New Roman"/>
          <w:sz w:val="24"/>
          <w:szCs w:val="24"/>
        </w:rPr>
      </w:pPr>
      <w:r w:rsidRPr="002E385D">
        <w:rPr>
          <w:rFonts w:ascii="Times New Roman" w:hAnsi="Times New Roman" w:cs="Times New Roman"/>
          <w:sz w:val="24"/>
          <w:szCs w:val="24"/>
        </w:rPr>
        <w:t>o następującej treści:</w:t>
      </w:r>
    </w:p>
    <w:p w14:paraId="07F81855" w14:textId="77777777" w:rsidR="00A86DA7" w:rsidRDefault="00A86DA7" w:rsidP="000A02EA">
      <w:pPr>
        <w:keepNext/>
        <w:numPr>
          <w:ilvl w:val="1"/>
          <w:numId w:val="125"/>
        </w:numPr>
        <w:tabs>
          <w:tab w:val="left" w:pos="708"/>
        </w:tabs>
        <w:autoSpaceDN w:val="0"/>
        <w:spacing w:after="0"/>
        <w:jc w:val="center"/>
        <w:outlineLvl w:val="1"/>
        <w:rPr>
          <w:rFonts w:ascii="Times New Roman" w:eastAsia="SimSun" w:hAnsi="Times New Roman"/>
          <w:b/>
          <w:kern w:val="2"/>
          <w:lang w:eastAsia="hi-IN" w:bidi="hi-IN"/>
        </w:rPr>
      </w:pPr>
      <w:r>
        <w:rPr>
          <w:rFonts w:ascii="Times New Roman" w:eastAsia="SimSun" w:hAnsi="Times New Roman"/>
          <w:b/>
          <w:kern w:val="2"/>
          <w:lang w:eastAsia="hi-IN" w:bidi="hi-IN"/>
        </w:rPr>
        <w:t>PRZEDMIOT UMOWY</w:t>
      </w:r>
    </w:p>
    <w:p w14:paraId="53CA3A43" w14:textId="77777777" w:rsidR="00A86DA7" w:rsidRDefault="00A86DA7" w:rsidP="00A86DA7">
      <w:pPr>
        <w:autoSpaceDN w:val="0"/>
        <w:jc w:val="center"/>
        <w:rPr>
          <w:rFonts w:ascii="Times New Roman" w:eastAsia="Calibri" w:hAnsi="Times New Roman"/>
          <w:lang w:eastAsia="en-US"/>
        </w:rPr>
      </w:pPr>
      <w:r>
        <w:rPr>
          <w:rFonts w:ascii="Times New Roman" w:eastAsia="Calibri" w:hAnsi="Times New Roman"/>
          <w:b/>
          <w:lang w:eastAsia="en-US"/>
        </w:rPr>
        <w:t>§ 1</w:t>
      </w:r>
    </w:p>
    <w:p w14:paraId="1029FDD3" w14:textId="5F9FF8F0" w:rsidR="00A86DA7" w:rsidRDefault="00A86DA7" w:rsidP="00DE3329">
      <w:pPr>
        <w:numPr>
          <w:ilvl w:val="0"/>
          <w:numId w:val="117"/>
        </w:numPr>
        <w:tabs>
          <w:tab w:val="left" w:pos="0"/>
          <w:tab w:val="left" w:pos="284"/>
          <w:tab w:val="left" w:pos="851"/>
        </w:tabs>
        <w:autoSpaceDN w:val="0"/>
        <w:spacing w:after="0"/>
        <w:ind w:left="284" w:hanging="284"/>
        <w:contextualSpacing/>
        <w:jc w:val="both"/>
        <w:rPr>
          <w:rFonts w:ascii="Times New Roman" w:eastAsia="Calibri" w:hAnsi="Times New Roman"/>
          <w:lang w:eastAsia="en-US"/>
        </w:rPr>
      </w:pPr>
      <w:r>
        <w:rPr>
          <w:rFonts w:ascii="Times New Roman" w:eastAsia="Calibri" w:hAnsi="Times New Roman"/>
          <w:lang w:eastAsia="en-US"/>
        </w:rPr>
        <w:t>Przedmiotem niniejszej umowy jest usuwanie pojazdów, o których mowa w art. 130a ust. 6a lit. g) ustawy z dnia 20 czerwca 1997 r. Prawo o ruchu drogowym,  z dróg Powiatu Gdańskiego i ich przechowywanie na parkingu strzeżonym, usytuowanym</w:t>
      </w:r>
      <w:r w:rsidR="00D256E8">
        <w:rPr>
          <w:rFonts w:ascii="Times New Roman" w:eastAsia="Calibri" w:hAnsi="Times New Roman"/>
          <w:lang w:eastAsia="en-US"/>
        </w:rPr>
        <w:t>: ……</w:t>
      </w:r>
      <w:r>
        <w:rPr>
          <w:rFonts w:ascii="Times New Roman" w:eastAsia="Calibri" w:hAnsi="Times New Roman"/>
          <w:lang w:eastAsia="en-US"/>
        </w:rPr>
        <w:t xml:space="preserve">........................................................... </w:t>
      </w:r>
    </w:p>
    <w:p w14:paraId="35FB4731" w14:textId="77777777" w:rsidR="00A86DA7" w:rsidRDefault="00A86DA7" w:rsidP="00DE3329">
      <w:pPr>
        <w:numPr>
          <w:ilvl w:val="0"/>
          <w:numId w:val="117"/>
        </w:numPr>
        <w:tabs>
          <w:tab w:val="left" w:pos="0"/>
          <w:tab w:val="left" w:pos="284"/>
          <w:tab w:val="left" w:pos="851"/>
        </w:tabs>
        <w:autoSpaceDN w:val="0"/>
        <w:spacing w:after="0"/>
        <w:ind w:left="284" w:hanging="284"/>
        <w:contextualSpacing/>
        <w:jc w:val="both"/>
        <w:rPr>
          <w:rFonts w:ascii="Times New Roman" w:eastAsia="Calibri" w:hAnsi="Times New Roman"/>
          <w:lang w:eastAsia="en-US"/>
        </w:rPr>
      </w:pPr>
      <w:r>
        <w:rPr>
          <w:rFonts w:ascii="Times New Roman" w:eastAsia="Calibri" w:hAnsi="Times New Roman"/>
          <w:lang w:eastAsia="en-US"/>
        </w:rPr>
        <w:t xml:space="preserve">Zamawiający zastrzega sobie prawo do zmniejszenia zakresu realizacji przedmiotu umowy w części dotyczącej przechowywania pojazdów w przypadku oddania do użytku własnego parkingu strzeżonego, na warunkach określonych w § 9 umowy. </w:t>
      </w:r>
    </w:p>
    <w:p w14:paraId="03E6FDD8" w14:textId="77777777" w:rsidR="00A86DA7" w:rsidRDefault="00A86DA7" w:rsidP="00DE3329">
      <w:pPr>
        <w:numPr>
          <w:ilvl w:val="0"/>
          <w:numId w:val="117"/>
        </w:numPr>
        <w:tabs>
          <w:tab w:val="left" w:pos="0"/>
          <w:tab w:val="left" w:pos="284"/>
          <w:tab w:val="left" w:pos="851"/>
        </w:tabs>
        <w:autoSpaceDN w:val="0"/>
        <w:spacing w:after="0"/>
        <w:ind w:left="284" w:hanging="284"/>
        <w:contextualSpacing/>
        <w:rPr>
          <w:rFonts w:ascii="Times New Roman" w:eastAsia="Calibri" w:hAnsi="Times New Roman"/>
          <w:lang w:eastAsia="en-US"/>
        </w:rPr>
      </w:pPr>
      <w:r>
        <w:rPr>
          <w:rFonts w:ascii="Times New Roman" w:eastAsia="Calibri" w:hAnsi="Times New Roman"/>
          <w:lang w:eastAsia="en-US"/>
        </w:rPr>
        <w:t>Szczegółowy zakres rzeczowy przedmiotu umowy, o którym mowa w ust. 1 niniejszego paragrafu określa:</w:t>
      </w:r>
    </w:p>
    <w:p w14:paraId="4FA4EF2E" w14:textId="77777777" w:rsidR="00A86DA7" w:rsidRDefault="00A86DA7" w:rsidP="00DE3329">
      <w:pPr>
        <w:numPr>
          <w:ilvl w:val="0"/>
          <w:numId w:val="118"/>
        </w:numPr>
        <w:tabs>
          <w:tab w:val="left" w:pos="2268"/>
        </w:tabs>
        <w:autoSpaceDN w:val="0"/>
        <w:spacing w:after="0"/>
        <w:contextualSpacing/>
        <w:jc w:val="both"/>
        <w:rPr>
          <w:rFonts w:ascii="Times New Roman" w:eastAsia="SimSun" w:hAnsi="Times New Roman"/>
          <w:kern w:val="2"/>
          <w:lang w:eastAsia="hi-IN" w:bidi="hi-IN"/>
        </w:rPr>
      </w:pPr>
      <w:r>
        <w:rPr>
          <w:rFonts w:ascii="Times New Roman" w:eastAsia="SimSun" w:hAnsi="Times New Roman"/>
          <w:kern w:val="2"/>
          <w:lang w:eastAsia="hi-IN" w:bidi="hi-IN"/>
        </w:rPr>
        <w:t>specyfikacja istotnych warunków zamówienia stanowiąca załącznik nr 1 do niniejszej umowy,</w:t>
      </w:r>
    </w:p>
    <w:p w14:paraId="05789BE5" w14:textId="77777777" w:rsidR="00A86DA7" w:rsidRDefault="00A86DA7" w:rsidP="00DE3329">
      <w:pPr>
        <w:numPr>
          <w:ilvl w:val="0"/>
          <w:numId w:val="118"/>
        </w:numPr>
        <w:tabs>
          <w:tab w:val="left" w:pos="2268"/>
        </w:tabs>
        <w:autoSpaceDN w:val="0"/>
        <w:spacing w:after="0"/>
        <w:contextualSpacing/>
        <w:jc w:val="both"/>
        <w:rPr>
          <w:rFonts w:ascii="Times New Roman" w:eastAsia="SimSun" w:hAnsi="Times New Roman"/>
          <w:kern w:val="2"/>
          <w:lang w:eastAsia="hi-IN" w:bidi="hi-IN"/>
        </w:rPr>
      </w:pPr>
      <w:r>
        <w:rPr>
          <w:rFonts w:ascii="Times New Roman" w:eastAsia="SimSun" w:hAnsi="Times New Roman"/>
          <w:kern w:val="2"/>
          <w:lang w:eastAsia="hi-IN" w:bidi="hi-IN"/>
        </w:rPr>
        <w:t>oferta Wykonawcy stanowiąca załącznik nr 2 do niniejszej umowy.</w:t>
      </w:r>
    </w:p>
    <w:p w14:paraId="7F014E0B" w14:textId="77777777" w:rsidR="00A86DA7" w:rsidRDefault="00A86DA7" w:rsidP="00A86DA7">
      <w:pPr>
        <w:autoSpaceDN w:val="0"/>
        <w:rPr>
          <w:rFonts w:ascii="Times New Roman" w:eastAsia="Calibri" w:hAnsi="Times New Roman"/>
          <w:lang w:eastAsia="en-US"/>
        </w:rPr>
      </w:pPr>
    </w:p>
    <w:p w14:paraId="701C027D" w14:textId="77777777" w:rsidR="00A86DA7" w:rsidRDefault="00A86DA7" w:rsidP="000A02EA">
      <w:pPr>
        <w:keepNext/>
        <w:numPr>
          <w:ilvl w:val="1"/>
          <w:numId w:val="125"/>
        </w:numPr>
        <w:tabs>
          <w:tab w:val="left" w:pos="708"/>
        </w:tabs>
        <w:autoSpaceDN w:val="0"/>
        <w:spacing w:after="0"/>
        <w:jc w:val="center"/>
        <w:outlineLvl w:val="1"/>
        <w:rPr>
          <w:rFonts w:ascii="Times New Roman" w:eastAsia="SimSun" w:hAnsi="Times New Roman"/>
          <w:b/>
          <w:kern w:val="2"/>
          <w:lang w:eastAsia="hi-IN" w:bidi="hi-IN"/>
        </w:rPr>
      </w:pPr>
      <w:r>
        <w:rPr>
          <w:rFonts w:ascii="Times New Roman" w:eastAsia="SimSun" w:hAnsi="Times New Roman"/>
          <w:b/>
          <w:kern w:val="2"/>
          <w:lang w:eastAsia="hi-IN" w:bidi="hi-IN"/>
        </w:rPr>
        <w:t>CZAS TRWANIA UMOWY</w:t>
      </w:r>
    </w:p>
    <w:p w14:paraId="7D987768" w14:textId="77777777" w:rsidR="00A86DA7" w:rsidRDefault="00A86DA7" w:rsidP="00A86DA7">
      <w:pPr>
        <w:autoSpaceDN w:val="0"/>
        <w:jc w:val="center"/>
        <w:rPr>
          <w:rFonts w:ascii="Times New Roman" w:eastAsia="Calibri" w:hAnsi="Times New Roman"/>
          <w:lang w:eastAsia="en-US"/>
        </w:rPr>
      </w:pPr>
      <w:r>
        <w:rPr>
          <w:rFonts w:ascii="Times New Roman" w:eastAsia="Calibri" w:hAnsi="Times New Roman"/>
          <w:b/>
          <w:lang w:eastAsia="en-US"/>
        </w:rPr>
        <w:t>§ 2</w:t>
      </w:r>
    </w:p>
    <w:p w14:paraId="5D29D6AD" w14:textId="77777777" w:rsidR="00A86DA7" w:rsidRDefault="00A86DA7" w:rsidP="00DE3329">
      <w:pPr>
        <w:numPr>
          <w:ilvl w:val="0"/>
          <w:numId w:val="119"/>
        </w:numPr>
        <w:autoSpaceDN w:val="0"/>
        <w:spacing w:after="0"/>
        <w:ind w:left="426" w:hanging="426"/>
        <w:rPr>
          <w:rFonts w:ascii="Times New Roman" w:eastAsia="SimSun" w:hAnsi="Times New Roman" w:cs="Calibri"/>
          <w:i/>
          <w:color w:val="000000"/>
          <w:kern w:val="2"/>
          <w:lang w:eastAsia="hi-IN" w:bidi="hi-IN"/>
        </w:rPr>
      </w:pPr>
      <w:r>
        <w:rPr>
          <w:rFonts w:ascii="Times New Roman" w:eastAsia="SimSun" w:hAnsi="Times New Roman" w:cs="Calibri"/>
          <w:color w:val="000000"/>
          <w:kern w:val="2"/>
          <w:lang w:eastAsia="hi-IN" w:bidi="hi-IN"/>
        </w:rPr>
        <w:t xml:space="preserve">Termin rozpoczęcia wykonania przedmiotu umowy ustala się na dzień </w:t>
      </w:r>
      <w:r>
        <w:rPr>
          <w:rFonts w:ascii="Times New Roman" w:eastAsia="SimSun" w:hAnsi="Times New Roman" w:cs="Calibri"/>
          <w:b/>
          <w:color w:val="000000"/>
          <w:kern w:val="2"/>
          <w:lang w:eastAsia="hi-IN" w:bidi="hi-IN"/>
        </w:rPr>
        <w:t xml:space="preserve">…………..2020 r. </w:t>
      </w:r>
    </w:p>
    <w:p w14:paraId="291D9B77" w14:textId="77777777" w:rsidR="00A86DA7" w:rsidRDefault="00A86DA7" w:rsidP="00DE3329">
      <w:pPr>
        <w:numPr>
          <w:ilvl w:val="0"/>
          <w:numId w:val="119"/>
        </w:numPr>
        <w:tabs>
          <w:tab w:val="left" w:pos="426"/>
        </w:tabs>
        <w:autoSpaceDN w:val="0"/>
        <w:spacing w:after="0"/>
        <w:ind w:left="426" w:hanging="426"/>
        <w:jc w:val="both"/>
        <w:rPr>
          <w:rFonts w:ascii="Times New Roman" w:hAnsi="Times New Roman" w:cs="Calibri"/>
          <w:b/>
          <w:color w:val="000000"/>
        </w:rPr>
      </w:pPr>
      <w:r>
        <w:rPr>
          <w:rFonts w:ascii="Times New Roman" w:hAnsi="Times New Roman" w:cs="Calibri"/>
          <w:color w:val="000000"/>
        </w:rPr>
        <w:t xml:space="preserve">Termin zakończenia przedmiotu zamówienia ustala się do dnia </w:t>
      </w:r>
      <w:r>
        <w:rPr>
          <w:rFonts w:ascii="Times New Roman" w:hAnsi="Times New Roman" w:cs="Calibri"/>
          <w:b/>
          <w:color w:val="000000"/>
        </w:rPr>
        <w:t xml:space="preserve">16 grudnia 2022 r. </w:t>
      </w:r>
      <w:r>
        <w:rPr>
          <w:rFonts w:ascii="Times New Roman" w:hAnsi="Times New Roman" w:cs="Calibri"/>
          <w:b/>
          <w:color w:val="000000"/>
        </w:rPr>
        <w:br/>
      </w:r>
      <w:r>
        <w:rPr>
          <w:rFonts w:ascii="Times New Roman" w:hAnsi="Times New Roman"/>
          <w:b/>
          <w:i/>
        </w:rPr>
        <w:t>lub do wyczerpania środków finansowych przewidzianych w umowie.</w:t>
      </w:r>
    </w:p>
    <w:p w14:paraId="6FE1FE4B" w14:textId="77777777" w:rsidR="00A86DA7" w:rsidRDefault="00A86DA7" w:rsidP="00DE3329">
      <w:pPr>
        <w:numPr>
          <w:ilvl w:val="0"/>
          <w:numId w:val="119"/>
        </w:numPr>
        <w:tabs>
          <w:tab w:val="left" w:pos="426"/>
        </w:tabs>
        <w:autoSpaceDN w:val="0"/>
        <w:spacing w:after="0"/>
        <w:ind w:left="426" w:hanging="426"/>
        <w:contextualSpacing/>
        <w:jc w:val="both"/>
        <w:rPr>
          <w:rFonts w:ascii="Times New Roman" w:eastAsia="Calibri" w:hAnsi="Times New Roman"/>
          <w:lang w:eastAsia="en-US"/>
        </w:rPr>
      </w:pPr>
      <w:r>
        <w:rPr>
          <w:rFonts w:ascii="Times New Roman" w:eastAsia="Calibri" w:hAnsi="Times New Roman"/>
          <w:lang w:eastAsia="en-US"/>
        </w:rPr>
        <w:t>Dopuszcza się przedłużenie terminu obowiązywania umowy w zakresie zadań określonych w § 3 od ust. 5 do ust. 7 i od ust. 9 do ust. 16, w stosunku do pojazdów przyjętych na parking strzeżony przed upływem terminu zakończenia zamówienia określonego w ust. 2 i nieodebranych do tego czasu - na podstawie aneksu do niniejszej umowy; przedłużenie terminu obowiązywania umowy nastąpi o czas niezbędny do odbioru ostatniego z pojazdów przyjętych na podstawie niniejszej umowy.</w:t>
      </w:r>
    </w:p>
    <w:p w14:paraId="4BE569D3" w14:textId="77777777" w:rsidR="00A86DA7" w:rsidRDefault="00A86DA7" w:rsidP="00A86DA7">
      <w:pPr>
        <w:tabs>
          <w:tab w:val="left" w:pos="0"/>
        </w:tabs>
        <w:autoSpaceDN w:val="0"/>
        <w:jc w:val="both"/>
        <w:rPr>
          <w:rFonts w:ascii="Times New Roman" w:eastAsia="Calibri" w:hAnsi="Times New Roman"/>
          <w:lang w:eastAsia="en-US"/>
        </w:rPr>
      </w:pPr>
    </w:p>
    <w:p w14:paraId="3B1990C1" w14:textId="77777777" w:rsidR="00A86DA7" w:rsidRDefault="00A86DA7" w:rsidP="00A86DA7">
      <w:pPr>
        <w:autoSpaceDN w:val="0"/>
        <w:rPr>
          <w:rFonts w:ascii="Times New Roman" w:eastAsia="Calibri" w:hAnsi="Times New Roman"/>
          <w:lang w:eastAsia="en-US"/>
        </w:rPr>
      </w:pPr>
    </w:p>
    <w:p w14:paraId="6276E964" w14:textId="77777777" w:rsidR="00A86DA7" w:rsidRDefault="00A86DA7" w:rsidP="000A02EA">
      <w:pPr>
        <w:keepNext/>
        <w:numPr>
          <w:ilvl w:val="1"/>
          <w:numId w:val="125"/>
        </w:numPr>
        <w:tabs>
          <w:tab w:val="left" w:pos="708"/>
        </w:tabs>
        <w:autoSpaceDN w:val="0"/>
        <w:spacing w:after="0"/>
        <w:jc w:val="center"/>
        <w:outlineLvl w:val="1"/>
        <w:rPr>
          <w:rFonts w:ascii="Times New Roman" w:eastAsia="SimSun" w:hAnsi="Times New Roman"/>
          <w:b/>
          <w:kern w:val="2"/>
          <w:lang w:eastAsia="hi-IN" w:bidi="hi-IN"/>
        </w:rPr>
      </w:pPr>
      <w:r>
        <w:rPr>
          <w:rFonts w:ascii="Times New Roman" w:eastAsia="SimSun" w:hAnsi="Times New Roman"/>
          <w:b/>
          <w:kern w:val="2"/>
          <w:lang w:eastAsia="hi-IN" w:bidi="hi-IN"/>
        </w:rPr>
        <w:lastRenderedPageBreak/>
        <w:t>ZOBOWIĄZANIA WYKONAWCY</w:t>
      </w:r>
    </w:p>
    <w:p w14:paraId="06E47C98" w14:textId="77777777" w:rsidR="00A86DA7" w:rsidRDefault="00A86DA7" w:rsidP="00A86DA7">
      <w:pPr>
        <w:autoSpaceDN w:val="0"/>
        <w:jc w:val="center"/>
        <w:rPr>
          <w:rFonts w:ascii="Times New Roman" w:eastAsia="Calibri" w:hAnsi="Times New Roman"/>
          <w:lang w:eastAsia="en-US"/>
        </w:rPr>
      </w:pPr>
      <w:r>
        <w:rPr>
          <w:rFonts w:ascii="Times New Roman" w:eastAsia="Calibri" w:hAnsi="Times New Roman"/>
          <w:b/>
          <w:lang w:eastAsia="en-US"/>
        </w:rPr>
        <w:t>§ 3</w:t>
      </w:r>
    </w:p>
    <w:p w14:paraId="068C8FD7" w14:textId="77777777" w:rsidR="00A86DA7" w:rsidRDefault="00A86DA7" w:rsidP="00DE3329">
      <w:pPr>
        <w:numPr>
          <w:ilvl w:val="0"/>
          <w:numId w:val="120"/>
        </w:numPr>
        <w:tabs>
          <w:tab w:val="left" w:pos="1136"/>
        </w:tabs>
        <w:autoSpaceDN w:val="0"/>
        <w:spacing w:after="0"/>
        <w:ind w:left="426" w:hanging="426"/>
        <w:contextualSpacing/>
        <w:jc w:val="both"/>
        <w:rPr>
          <w:rFonts w:ascii="Times New Roman" w:hAnsi="Times New Roman"/>
          <w:kern w:val="2"/>
          <w:lang w:eastAsia="hi-IN" w:bidi="hi-IN"/>
        </w:rPr>
      </w:pPr>
      <w:r>
        <w:rPr>
          <w:rFonts w:ascii="Times New Roman" w:hAnsi="Times New Roman"/>
          <w:kern w:val="2"/>
          <w:lang w:eastAsia="hi-IN" w:bidi="hi-IN"/>
        </w:rPr>
        <w:t>Wykonawca zobowiązany jest do przyjęcia każdej dyspozycji usunięcia lub przemieszczenia pojazdu od podmiotu, o którym mowa w art. 130a ust. 4 ustawy Prawo o ruchu drogowym. Wykonawca zobowiązany jest do realizacji każdego zlecenia dyspozycji usunięcia lub przemieszczenia oraz  parkowania pojazdu, całodobowo, przez 7 dni w tygodniu (także w porze nocnej, w dni wolne od pracy, w dni świąteczne).</w:t>
      </w:r>
    </w:p>
    <w:p w14:paraId="5976DC8F" w14:textId="77777777" w:rsidR="00A86DA7" w:rsidRDefault="00A86DA7" w:rsidP="00DE3329">
      <w:pPr>
        <w:numPr>
          <w:ilvl w:val="0"/>
          <w:numId w:val="120"/>
        </w:numPr>
        <w:tabs>
          <w:tab w:val="left" w:pos="568"/>
        </w:tabs>
        <w:autoSpaceDN w:val="0"/>
        <w:spacing w:after="0"/>
        <w:ind w:left="426" w:hanging="426"/>
        <w:contextualSpacing/>
        <w:jc w:val="both"/>
        <w:rPr>
          <w:rFonts w:ascii="Times New Roman" w:hAnsi="Times New Roman"/>
          <w:kern w:val="2"/>
          <w:lang w:eastAsia="hi-IN" w:bidi="hi-IN"/>
        </w:rPr>
      </w:pPr>
      <w:r>
        <w:rPr>
          <w:rFonts w:ascii="Times New Roman" w:hAnsi="Times New Roman"/>
          <w:kern w:val="2"/>
          <w:lang w:eastAsia="hi-IN" w:bidi="hi-IN"/>
        </w:rPr>
        <w:t xml:space="preserve">Wykonawca zobowiązany jest do dojazdu do miejsca zdarzenia wskazanego w dyspozycji usunięcia lub przemieszczenia  pojazdu w czasie nie dłuższym niż </w:t>
      </w:r>
      <w:r>
        <w:rPr>
          <w:rFonts w:ascii="Times New Roman" w:hAnsi="Times New Roman"/>
          <w:b/>
          <w:kern w:val="2"/>
          <w:lang w:eastAsia="hi-IN" w:bidi="hi-IN"/>
        </w:rPr>
        <w:t>………….. minut</w:t>
      </w:r>
      <w:r>
        <w:rPr>
          <w:rFonts w:ascii="Times New Roman" w:hAnsi="Times New Roman"/>
          <w:kern w:val="2"/>
          <w:lang w:eastAsia="hi-IN" w:bidi="hi-IN"/>
        </w:rPr>
        <w:t>;</w:t>
      </w:r>
    </w:p>
    <w:p w14:paraId="3FF82F4B" w14:textId="77777777" w:rsidR="00A86DA7" w:rsidRDefault="00A86DA7" w:rsidP="00DE3329">
      <w:pPr>
        <w:numPr>
          <w:ilvl w:val="0"/>
          <w:numId w:val="120"/>
        </w:numPr>
        <w:tabs>
          <w:tab w:val="left" w:pos="568"/>
        </w:tabs>
        <w:autoSpaceDN w:val="0"/>
        <w:spacing w:after="0"/>
        <w:ind w:left="426" w:hanging="426"/>
        <w:contextualSpacing/>
        <w:jc w:val="both"/>
        <w:rPr>
          <w:rFonts w:ascii="Times New Roman" w:hAnsi="Times New Roman"/>
          <w:kern w:val="2"/>
          <w:lang w:eastAsia="hi-IN" w:bidi="hi-IN"/>
        </w:rPr>
      </w:pPr>
      <w:r>
        <w:rPr>
          <w:rFonts w:ascii="Times New Roman" w:hAnsi="Times New Roman"/>
          <w:kern w:val="2"/>
          <w:lang w:eastAsia="hi-IN" w:bidi="hi-IN"/>
        </w:rPr>
        <w:t>Wykonawca zobowiązany jest do przygotowania pojazdu wraz z jego elementami do załadunku lub holowania, w szczególności zabezpieczenia pojazdu przed powstaniem dodatkowych uszkodzeń;</w:t>
      </w:r>
    </w:p>
    <w:p w14:paraId="2F3B25D1" w14:textId="77777777" w:rsidR="00A86DA7" w:rsidRDefault="00A86DA7" w:rsidP="00DE3329">
      <w:pPr>
        <w:numPr>
          <w:ilvl w:val="0"/>
          <w:numId w:val="120"/>
        </w:numPr>
        <w:tabs>
          <w:tab w:val="left" w:pos="568"/>
        </w:tabs>
        <w:autoSpaceDN w:val="0"/>
        <w:spacing w:after="0"/>
        <w:ind w:left="426" w:hanging="426"/>
        <w:contextualSpacing/>
        <w:jc w:val="both"/>
        <w:rPr>
          <w:rFonts w:ascii="Times New Roman" w:hAnsi="Times New Roman"/>
          <w:kern w:val="2"/>
          <w:lang w:eastAsia="hi-IN" w:bidi="hi-IN"/>
        </w:rPr>
      </w:pPr>
      <w:r>
        <w:rPr>
          <w:rFonts w:ascii="Times New Roman" w:hAnsi="Times New Roman"/>
          <w:kern w:val="2"/>
          <w:lang w:eastAsia="hi-IN" w:bidi="hi-IN"/>
        </w:rPr>
        <w:t>Wykonawca zobowiązany jest do transportu pojazdu na  wyznaczony parking strzeżony oraz rozładunek i zaparkowanie pojazdu na tym parkingu, a w przypadku dyspozycji przemieszczenia, transportu pojazdu na wskazane miejsce;</w:t>
      </w:r>
    </w:p>
    <w:p w14:paraId="0B26870A" w14:textId="77777777" w:rsidR="00A86DA7" w:rsidRDefault="00A86DA7" w:rsidP="00DE3329">
      <w:pPr>
        <w:numPr>
          <w:ilvl w:val="0"/>
          <w:numId w:val="120"/>
        </w:numPr>
        <w:tabs>
          <w:tab w:val="left" w:pos="568"/>
        </w:tabs>
        <w:autoSpaceDN w:val="0"/>
        <w:spacing w:after="0"/>
        <w:ind w:left="426" w:hanging="426"/>
        <w:contextualSpacing/>
        <w:jc w:val="both"/>
        <w:rPr>
          <w:rFonts w:ascii="Times New Roman" w:hAnsi="Times New Roman"/>
          <w:kern w:val="2"/>
          <w:lang w:eastAsia="hi-IN" w:bidi="hi-IN"/>
        </w:rPr>
      </w:pPr>
      <w:r>
        <w:rPr>
          <w:rFonts w:ascii="Times New Roman" w:hAnsi="Times New Roman"/>
          <w:kern w:val="2"/>
          <w:lang w:eastAsia="hi-IN" w:bidi="hi-IN"/>
        </w:rPr>
        <w:t>Wykonawca zobowiązany jest do prawidłowego zabezpieczenia przechowywanego na parkingu pojazdu w sposób wykluczający jego uszkodzenie, dewastację lub utratę;</w:t>
      </w:r>
    </w:p>
    <w:p w14:paraId="60174261" w14:textId="77777777" w:rsidR="00A86DA7" w:rsidRDefault="00A86DA7" w:rsidP="00DE3329">
      <w:pPr>
        <w:numPr>
          <w:ilvl w:val="0"/>
          <w:numId w:val="120"/>
        </w:numPr>
        <w:tabs>
          <w:tab w:val="left" w:pos="568"/>
        </w:tabs>
        <w:autoSpaceDN w:val="0"/>
        <w:spacing w:after="0"/>
        <w:ind w:left="426" w:hanging="426"/>
        <w:contextualSpacing/>
        <w:jc w:val="both"/>
        <w:rPr>
          <w:rFonts w:ascii="Times New Roman" w:hAnsi="Times New Roman"/>
          <w:kern w:val="2"/>
          <w:lang w:eastAsia="hi-IN" w:bidi="hi-IN"/>
        </w:rPr>
      </w:pPr>
      <w:r>
        <w:rPr>
          <w:rFonts w:ascii="Times New Roman" w:hAnsi="Times New Roman"/>
          <w:kern w:val="2"/>
          <w:lang w:eastAsia="hi-IN" w:bidi="hi-IN"/>
        </w:rPr>
        <w:t>Wykonawca zobowiązany jest do wydania pojazdu z parkingu po łącznym spełnieniu niżej wymienionych warunków:</w:t>
      </w:r>
    </w:p>
    <w:p w14:paraId="775A6278" w14:textId="77777777" w:rsidR="00A86DA7" w:rsidRDefault="00A86DA7" w:rsidP="00DE3329">
      <w:pPr>
        <w:numPr>
          <w:ilvl w:val="1"/>
          <w:numId w:val="120"/>
        </w:numPr>
        <w:tabs>
          <w:tab w:val="left" w:pos="426"/>
          <w:tab w:val="left" w:pos="568"/>
        </w:tabs>
        <w:autoSpaceDN w:val="0"/>
        <w:spacing w:after="0"/>
        <w:ind w:left="993" w:hanging="284"/>
        <w:contextualSpacing/>
        <w:jc w:val="both"/>
        <w:rPr>
          <w:rFonts w:ascii="Times New Roman" w:eastAsia="Calibri" w:hAnsi="Times New Roman"/>
          <w:lang w:eastAsia="en-US"/>
        </w:rPr>
      </w:pPr>
      <w:r w:rsidRPr="00A97188">
        <w:rPr>
          <w:rFonts w:ascii="Times New Roman" w:eastAsia="Calibri" w:hAnsi="Times New Roman"/>
          <w:lang w:eastAsia="en-US"/>
        </w:rPr>
        <w:t xml:space="preserve">po okazaniu zezwolenia wydanego zgodnie z § 4  rozporządzenia Ministra Spraw Wewnętrznych i Administracji z dnia 22 czerwca 2011 r. w sprawie usuwania pojazdów, których używanie może zagrażać bezpieczeństwu lub porządkowi ruchu drogowego albo utrudniających prowadzenie akcji ratowniczej </w:t>
      </w:r>
      <w:r>
        <w:rPr>
          <w:rFonts w:ascii="Times New Roman" w:eastAsia="Calibri" w:hAnsi="Times New Roman"/>
          <w:lang w:eastAsia="en-US"/>
        </w:rPr>
        <w:t xml:space="preserve">(Dz. U. z 2018 r. poz. 2285 z </w:t>
      </w:r>
      <w:proofErr w:type="spellStart"/>
      <w:r>
        <w:rPr>
          <w:rFonts w:ascii="Times New Roman" w:eastAsia="Calibri" w:hAnsi="Times New Roman"/>
          <w:lang w:eastAsia="en-US"/>
        </w:rPr>
        <w:t>późn</w:t>
      </w:r>
      <w:proofErr w:type="spellEnd"/>
      <w:r>
        <w:rPr>
          <w:rFonts w:ascii="Times New Roman" w:eastAsia="Calibri" w:hAnsi="Times New Roman"/>
          <w:lang w:eastAsia="en-US"/>
        </w:rPr>
        <w:t>. zm.);</w:t>
      </w:r>
    </w:p>
    <w:p w14:paraId="618090A0" w14:textId="77777777" w:rsidR="00A86DA7" w:rsidRPr="00A97188" w:rsidRDefault="00A86DA7" w:rsidP="00DE3329">
      <w:pPr>
        <w:numPr>
          <w:ilvl w:val="1"/>
          <w:numId w:val="120"/>
        </w:numPr>
        <w:tabs>
          <w:tab w:val="left" w:pos="426"/>
          <w:tab w:val="left" w:pos="568"/>
        </w:tabs>
        <w:autoSpaceDN w:val="0"/>
        <w:spacing w:after="0"/>
        <w:ind w:left="993" w:hanging="284"/>
        <w:contextualSpacing/>
        <w:jc w:val="both"/>
        <w:rPr>
          <w:rFonts w:ascii="Times New Roman" w:hAnsi="Times New Roman"/>
          <w:kern w:val="2"/>
          <w:lang w:eastAsia="hi-IN" w:bidi="hi-IN"/>
        </w:rPr>
      </w:pPr>
      <w:r w:rsidRPr="00A97188">
        <w:rPr>
          <w:rFonts w:ascii="Times New Roman" w:hAnsi="Times New Roman"/>
          <w:kern w:val="2"/>
          <w:lang w:eastAsia="hi-IN" w:bidi="hi-IN"/>
        </w:rPr>
        <w:t xml:space="preserve">osobie wskazanej w zezwoleniu  lub właścicielowi (posiadaczowi) wskazanemu w dowodzie rejestracyjnym (pozwoleniu czasowym) pojazdu lub w pokwitowaniu za zatrzymany dowód rejestracyjny lub pozwolenie czasowe;  </w:t>
      </w:r>
    </w:p>
    <w:p w14:paraId="1C392DDB" w14:textId="77777777" w:rsidR="00A86DA7" w:rsidRPr="00652E2A" w:rsidRDefault="00A86DA7" w:rsidP="00DE3329">
      <w:pPr>
        <w:numPr>
          <w:ilvl w:val="1"/>
          <w:numId w:val="120"/>
        </w:numPr>
        <w:autoSpaceDN w:val="0"/>
        <w:spacing w:after="0"/>
        <w:ind w:left="993" w:hanging="284"/>
        <w:contextualSpacing/>
        <w:jc w:val="both"/>
        <w:rPr>
          <w:rFonts w:ascii="Times New Roman" w:hAnsi="Times New Roman"/>
          <w:color w:val="000000" w:themeColor="text1"/>
          <w:kern w:val="2"/>
          <w:lang w:eastAsia="hi-IN" w:bidi="hi-IN"/>
        </w:rPr>
      </w:pPr>
      <w:r w:rsidRPr="00652E2A">
        <w:rPr>
          <w:rFonts w:ascii="Times New Roman" w:hAnsi="Times New Roman"/>
          <w:color w:val="000000" w:themeColor="text1"/>
          <w:kern w:val="2"/>
          <w:lang w:eastAsia="hi-IN" w:bidi="hi-IN"/>
        </w:rPr>
        <w:t xml:space="preserve">po uiszczeniu przez właściciela (posiadacza) pojazdu opłaty, za przeprowadzone czynności usunięcia i parkowania pojazdu. Za datę uiszczenia opłaty rozumie się datę dokonania wpłaty przez właściciela lub osobę uprawnioną. </w:t>
      </w:r>
    </w:p>
    <w:p w14:paraId="58A0FB55" w14:textId="77777777" w:rsidR="00A86DA7" w:rsidRDefault="00A86DA7" w:rsidP="00DE3329">
      <w:pPr>
        <w:numPr>
          <w:ilvl w:val="0"/>
          <w:numId w:val="120"/>
        </w:numPr>
        <w:autoSpaceDN w:val="0"/>
        <w:spacing w:after="0"/>
        <w:ind w:left="426" w:hanging="426"/>
        <w:contextualSpacing/>
        <w:jc w:val="both"/>
        <w:rPr>
          <w:rFonts w:ascii="Times New Roman" w:hAnsi="Times New Roman"/>
          <w:kern w:val="2"/>
          <w:lang w:eastAsia="hi-IN" w:bidi="hi-IN"/>
        </w:rPr>
      </w:pPr>
      <w:r>
        <w:rPr>
          <w:rFonts w:ascii="Times New Roman" w:hAnsi="Times New Roman"/>
          <w:kern w:val="2"/>
          <w:lang w:eastAsia="hi-IN" w:bidi="hi-IN"/>
        </w:rPr>
        <w:t>Wykonawca zobowiązany jest do prawidłowego naliczania i pobierania w imieniu i na rzecz Zamawiającego opłat za czynności usunięcia lub przemieszczenia pojazdu w sytuacjach, o których mowa w art. 130a ust. 1, 2 ustawy Prawo o ruchu drogowym oraz za przechowywanie pojazdu na parkingu strzeżonym, przy zastosowaniu stawek określonych w uchwale Rady Powiatu Gdańskiego dotyczącej ustalenia wysokości stawek za usuwanie pojazdów z dróg i ich przechowywanie.</w:t>
      </w:r>
    </w:p>
    <w:p w14:paraId="32D6BE60" w14:textId="77777777" w:rsidR="00A86DA7" w:rsidRDefault="00A86DA7" w:rsidP="00DE3329">
      <w:pPr>
        <w:numPr>
          <w:ilvl w:val="0"/>
          <w:numId w:val="120"/>
        </w:numPr>
        <w:autoSpaceDN w:val="0"/>
        <w:spacing w:after="0"/>
        <w:ind w:left="426" w:hanging="426"/>
        <w:contextualSpacing/>
        <w:jc w:val="both"/>
        <w:rPr>
          <w:rFonts w:ascii="Times New Roman" w:hAnsi="Times New Roman"/>
          <w:kern w:val="2"/>
          <w:lang w:eastAsia="hi-IN" w:bidi="hi-IN"/>
        </w:rPr>
      </w:pPr>
      <w:r>
        <w:rPr>
          <w:rFonts w:ascii="Times New Roman" w:hAnsi="Times New Roman"/>
          <w:kern w:val="2"/>
          <w:lang w:eastAsia="hi-IN" w:bidi="hi-IN"/>
        </w:rPr>
        <w:t xml:space="preserve">Wykonawca zobowiązany jest do prawidłowego naliczania i pobierania w imieniu i na rzecz Zamawiającego kwoty pokrycia kosztów w przypadku, o którym mowa w art. 130a ust. 2a ustawy Prawo o ruchu drogowym, to jest dojazdu na miejsce zdarzenia i odstąpienia od czynności usunięcia pojazdu. </w:t>
      </w:r>
    </w:p>
    <w:p w14:paraId="73524230" w14:textId="77777777" w:rsidR="00A86DA7" w:rsidRDefault="00A86DA7" w:rsidP="00DE3329">
      <w:pPr>
        <w:numPr>
          <w:ilvl w:val="0"/>
          <w:numId w:val="120"/>
        </w:numPr>
        <w:autoSpaceDN w:val="0"/>
        <w:spacing w:after="0"/>
        <w:ind w:left="426" w:hanging="426"/>
        <w:contextualSpacing/>
        <w:jc w:val="both"/>
        <w:rPr>
          <w:rFonts w:ascii="Times New Roman" w:hAnsi="Times New Roman"/>
          <w:kern w:val="2"/>
          <w:lang w:eastAsia="hi-IN" w:bidi="hi-IN"/>
        </w:rPr>
      </w:pPr>
      <w:r>
        <w:rPr>
          <w:rFonts w:ascii="Times New Roman" w:hAnsi="Times New Roman"/>
          <w:kern w:val="2"/>
          <w:lang w:eastAsia="hi-IN" w:bidi="hi-IN"/>
        </w:rPr>
        <w:t>Czynność pobrania przez Wykonawcę w imieniu i na rzecz Zamawiającego środków, o których mowa w niniejszym paragrafie umowy dokumentowana będzie na druku ścisłego zarachowania zwanym dalej „kwitariuszem przychodowym”, z uwzględnieniem następujących zasad:</w:t>
      </w:r>
    </w:p>
    <w:p w14:paraId="35C2190F" w14:textId="77777777" w:rsidR="00A86DA7" w:rsidRDefault="00A86DA7" w:rsidP="00DE3329">
      <w:pPr>
        <w:numPr>
          <w:ilvl w:val="1"/>
          <w:numId w:val="120"/>
        </w:numPr>
        <w:tabs>
          <w:tab w:val="left" w:pos="1266"/>
        </w:tabs>
        <w:autoSpaceDN w:val="0"/>
        <w:spacing w:after="0"/>
        <w:ind w:left="993" w:hanging="284"/>
        <w:contextualSpacing/>
        <w:jc w:val="both"/>
        <w:rPr>
          <w:rFonts w:ascii="Times New Roman" w:hAnsi="Times New Roman"/>
          <w:kern w:val="2"/>
          <w:lang w:eastAsia="hi-IN" w:bidi="hi-IN"/>
        </w:rPr>
      </w:pPr>
      <w:r>
        <w:rPr>
          <w:rFonts w:ascii="Times New Roman" w:hAnsi="Times New Roman"/>
          <w:kern w:val="2"/>
          <w:lang w:eastAsia="hi-IN" w:bidi="hi-IN"/>
        </w:rPr>
        <w:t>kwitariusz przychodowy wydaje się Wykonawcy za pokwitowaniem. Liczba ponumerowanych pokwitowań w kwitariuszu określona jest przez Zamawiającego poprzez zamieszczenie adnotacji: „kwitariusz zawiera blankietów pokwitowań od numeru …....... do numeru........ .”</w:t>
      </w:r>
    </w:p>
    <w:p w14:paraId="72482465" w14:textId="77777777" w:rsidR="00A86DA7" w:rsidRDefault="00A86DA7" w:rsidP="00DE3329">
      <w:pPr>
        <w:numPr>
          <w:ilvl w:val="1"/>
          <w:numId w:val="120"/>
        </w:numPr>
        <w:tabs>
          <w:tab w:val="left" w:pos="498"/>
        </w:tabs>
        <w:autoSpaceDN w:val="0"/>
        <w:spacing w:after="0"/>
        <w:ind w:left="993" w:hanging="284"/>
        <w:contextualSpacing/>
        <w:jc w:val="both"/>
        <w:rPr>
          <w:rFonts w:ascii="Times New Roman" w:hAnsi="Times New Roman"/>
          <w:kern w:val="2"/>
          <w:lang w:eastAsia="hi-IN" w:bidi="hi-IN"/>
        </w:rPr>
      </w:pPr>
      <w:r>
        <w:rPr>
          <w:rFonts w:ascii="Times New Roman" w:hAnsi="Times New Roman"/>
          <w:kern w:val="2"/>
          <w:lang w:eastAsia="hi-IN" w:bidi="hi-IN"/>
        </w:rPr>
        <w:lastRenderedPageBreak/>
        <w:t>przy pobieraniu przez Wykonawcę  środków pieniężnych, o których mowa w ust. 7 i 8 niniejszego paragrafu umowy pokwitowanie wpłaty wystawiane jest w trzech egzemplarzach, z czego oryginał otrzymuje wpłacający środki pieniężne, jedna kopia stanowi dowód rozliczeniowy dla Zamawiającego, a druga kopia pozostaje w księdze. W polu „nazwa należności” należy wskazać tytuł należności oraz cechy identyfikujące pojazd, którego wpłata dotyczy;</w:t>
      </w:r>
    </w:p>
    <w:p w14:paraId="54A92FA0" w14:textId="77777777" w:rsidR="00A86DA7" w:rsidRDefault="00A86DA7" w:rsidP="00DE3329">
      <w:pPr>
        <w:numPr>
          <w:ilvl w:val="1"/>
          <w:numId w:val="120"/>
        </w:numPr>
        <w:tabs>
          <w:tab w:val="left" w:pos="1124"/>
        </w:tabs>
        <w:autoSpaceDN w:val="0"/>
        <w:spacing w:after="0"/>
        <w:ind w:left="993" w:hanging="284"/>
        <w:contextualSpacing/>
        <w:jc w:val="both"/>
        <w:rPr>
          <w:rFonts w:ascii="Times New Roman" w:hAnsi="Times New Roman"/>
          <w:kern w:val="2"/>
          <w:lang w:eastAsia="hi-IN" w:bidi="hi-IN"/>
        </w:rPr>
      </w:pPr>
      <w:r>
        <w:rPr>
          <w:rFonts w:ascii="Times New Roman" w:hAnsi="Times New Roman"/>
          <w:kern w:val="2"/>
          <w:lang w:eastAsia="hi-IN" w:bidi="hi-IN"/>
        </w:rPr>
        <w:t>wypisując treść pokwitowania wszelkie poprawki należy dokonywać zgodnie z przepisami ustawy o rachunkowości;</w:t>
      </w:r>
    </w:p>
    <w:p w14:paraId="7994ED8E" w14:textId="77777777" w:rsidR="00A86DA7" w:rsidRDefault="00A86DA7" w:rsidP="00DE3329">
      <w:pPr>
        <w:numPr>
          <w:ilvl w:val="1"/>
          <w:numId w:val="120"/>
        </w:numPr>
        <w:tabs>
          <w:tab w:val="left" w:pos="1124"/>
        </w:tabs>
        <w:autoSpaceDN w:val="0"/>
        <w:spacing w:after="0"/>
        <w:ind w:left="993" w:hanging="284"/>
        <w:contextualSpacing/>
        <w:jc w:val="both"/>
        <w:rPr>
          <w:rFonts w:ascii="Times New Roman" w:hAnsi="Times New Roman"/>
          <w:kern w:val="2"/>
          <w:lang w:eastAsia="hi-IN" w:bidi="hi-IN"/>
        </w:rPr>
      </w:pPr>
      <w:r>
        <w:rPr>
          <w:rFonts w:ascii="Times New Roman" w:hAnsi="Times New Roman"/>
          <w:kern w:val="2"/>
          <w:lang w:eastAsia="hi-IN" w:bidi="hi-IN"/>
        </w:rPr>
        <w:t>dokument kwitariusza należy anulować poprzez przekreślenie po przekątnej i wpisanie daty oraz adnotacji o treści „anulowany” wraz z podpisem osoby dokonującej anulowania. Anulowane pokwitowanie pozostawia się w kwitariuszu w trzech egzemplarzach;</w:t>
      </w:r>
    </w:p>
    <w:p w14:paraId="616A5805" w14:textId="77777777" w:rsidR="00A86DA7" w:rsidRDefault="00A86DA7" w:rsidP="00DE3329">
      <w:pPr>
        <w:numPr>
          <w:ilvl w:val="1"/>
          <w:numId w:val="120"/>
        </w:numPr>
        <w:tabs>
          <w:tab w:val="left" w:pos="1124"/>
        </w:tabs>
        <w:autoSpaceDN w:val="0"/>
        <w:spacing w:after="0"/>
        <w:ind w:left="993" w:hanging="284"/>
        <w:contextualSpacing/>
        <w:jc w:val="both"/>
        <w:rPr>
          <w:rFonts w:ascii="Times New Roman" w:hAnsi="Times New Roman"/>
          <w:kern w:val="2"/>
          <w:lang w:eastAsia="hi-IN" w:bidi="hi-IN"/>
        </w:rPr>
      </w:pPr>
      <w:r>
        <w:rPr>
          <w:rFonts w:ascii="Times New Roman" w:hAnsi="Times New Roman"/>
          <w:kern w:val="2"/>
          <w:lang w:eastAsia="hi-IN" w:bidi="hi-IN"/>
        </w:rPr>
        <w:t>Wykonawca rozlicza się z Zamawiającym z pobranych i wydanych druków pokwitowań do 15 każdego miesiąca, odnotowując ten fakt w kwitariuszu, a w przypadku kiedy dzień ten będzie przypadał na dzień wolny od pracy w pierwszym dniu roboczym następującym po 15 oraz ostatniego dnia roboczego każdego miesiąca;</w:t>
      </w:r>
    </w:p>
    <w:p w14:paraId="47BFA656" w14:textId="77777777" w:rsidR="00A86DA7" w:rsidRDefault="00A86DA7" w:rsidP="00DE3329">
      <w:pPr>
        <w:numPr>
          <w:ilvl w:val="1"/>
          <w:numId w:val="120"/>
        </w:numPr>
        <w:tabs>
          <w:tab w:val="left" w:pos="1124"/>
        </w:tabs>
        <w:autoSpaceDN w:val="0"/>
        <w:spacing w:after="0"/>
        <w:ind w:left="993" w:hanging="284"/>
        <w:contextualSpacing/>
        <w:jc w:val="both"/>
        <w:rPr>
          <w:rFonts w:ascii="Times New Roman" w:hAnsi="Times New Roman"/>
          <w:kern w:val="2"/>
          <w:lang w:eastAsia="hi-IN" w:bidi="hi-IN"/>
        </w:rPr>
      </w:pPr>
      <w:r>
        <w:rPr>
          <w:rFonts w:ascii="Times New Roman" w:hAnsi="Times New Roman"/>
          <w:kern w:val="2"/>
          <w:lang w:eastAsia="hi-IN" w:bidi="hi-IN"/>
        </w:rPr>
        <w:t xml:space="preserve">na koniec każdego roku kalendarzowego Zamawiający rozlicza się z Wykonawcą z pobranych i wydanych druków kwitariusza przychodowego. </w:t>
      </w:r>
    </w:p>
    <w:p w14:paraId="1E5D0803" w14:textId="77777777" w:rsidR="00A86DA7" w:rsidRDefault="00A86DA7" w:rsidP="00DE3329">
      <w:pPr>
        <w:numPr>
          <w:ilvl w:val="0"/>
          <w:numId w:val="120"/>
        </w:numPr>
        <w:tabs>
          <w:tab w:val="left" w:pos="1124"/>
        </w:tabs>
        <w:autoSpaceDN w:val="0"/>
        <w:spacing w:after="0"/>
        <w:ind w:left="426" w:hanging="426"/>
        <w:contextualSpacing/>
        <w:jc w:val="both"/>
        <w:rPr>
          <w:rFonts w:ascii="Times New Roman" w:hAnsi="Times New Roman"/>
          <w:kern w:val="2"/>
          <w:lang w:eastAsia="hi-IN" w:bidi="hi-IN"/>
        </w:rPr>
      </w:pPr>
      <w:r>
        <w:rPr>
          <w:rFonts w:ascii="Times New Roman" w:hAnsi="Times New Roman"/>
          <w:kern w:val="2"/>
          <w:lang w:eastAsia="hi-IN" w:bidi="hi-IN"/>
        </w:rPr>
        <w:t xml:space="preserve">Wykonawca zobowiązany jest do przekazywania pobranych w imieniu i na rzecz Zamawiającego opłat za usunięcie, lub przemieszczenie i parkowanie pojazdu o których mowa w ust. 7 oraz kwot pokrycia kosztów o których mowa w ust. 8, na konto Zamawiającego </w:t>
      </w:r>
      <w:r>
        <w:rPr>
          <w:rFonts w:ascii="Times New Roman" w:hAnsi="Times New Roman"/>
          <w:b/>
          <w:kern w:val="2"/>
          <w:lang w:eastAsia="hi-IN" w:bidi="hi-IN"/>
        </w:rPr>
        <w:t>Bank Millennium nr 56 1160 2202 0000 0001 0143 4927</w:t>
      </w:r>
      <w:r>
        <w:rPr>
          <w:rFonts w:ascii="Times New Roman" w:hAnsi="Times New Roman"/>
          <w:kern w:val="2"/>
          <w:lang w:eastAsia="hi-IN" w:bidi="hi-IN"/>
        </w:rPr>
        <w:t>, w terminie 1 dnia roboczego następującego po dniu, w którym pobrano opłatę i koszty. Za dzień przekazania środków uznaje się datę obciążenia rachunku bankowego Wykonawcy lub datę wpłaty środków w inny przewidziany prawem sposób, potwierdzoną stosownym dokumentem, z tym, że środki pieniężne pobrane ostatniego dnia roku kalendarzowego należy przekazać w dniu ich pobrania.</w:t>
      </w:r>
    </w:p>
    <w:p w14:paraId="72091B9A" w14:textId="77777777" w:rsidR="00A86DA7" w:rsidRDefault="00A86DA7" w:rsidP="00DE3329">
      <w:pPr>
        <w:numPr>
          <w:ilvl w:val="0"/>
          <w:numId w:val="120"/>
        </w:numPr>
        <w:tabs>
          <w:tab w:val="left" w:pos="852"/>
          <w:tab w:val="left" w:pos="1278"/>
        </w:tabs>
        <w:autoSpaceDN w:val="0"/>
        <w:spacing w:after="0"/>
        <w:ind w:left="426" w:hanging="426"/>
        <w:contextualSpacing/>
        <w:jc w:val="both"/>
        <w:rPr>
          <w:rFonts w:ascii="Times New Roman" w:hAnsi="Times New Roman"/>
          <w:kern w:val="2"/>
          <w:lang w:eastAsia="hi-IN" w:bidi="hi-IN"/>
        </w:rPr>
      </w:pPr>
      <w:r>
        <w:rPr>
          <w:rFonts w:ascii="Times New Roman" w:hAnsi="Times New Roman"/>
          <w:kern w:val="2"/>
          <w:lang w:eastAsia="hi-IN" w:bidi="hi-IN"/>
        </w:rPr>
        <w:t>Wykonawca zobowiązany jest do przedkładania Zamawiającemu w terminie 3 dni roboczych od dnia uiszczenia opłaty lub kwoty pokrycia kosztów,  osobiście, drogą faksową lub mailową kopii potwierdzenia przelewu na rzecz Zamawiającego środków za usunięcie lub przemieszczenie i przechowywanie pojazdu, wraz z zestawieniem zawierającym dodatkowo dane dotyczące rodzaju pojazdu, dopuszczalnej masy całkowitej, markę, nr rejestracyjny, numer VIN (nadwozia, podwozia, ramy), dane właściciela pojazdu, datę usunięcia lub przemieszczenia pojazdu oraz okres przechowywania pojazdu na parkingu, a także numer pokwitowania na podstawie którego przyjęto opłatę od właściciela pojazdu lub osoby uprawnionej.</w:t>
      </w:r>
    </w:p>
    <w:p w14:paraId="6274CBD8" w14:textId="77777777" w:rsidR="00A86DA7" w:rsidRDefault="00A86DA7" w:rsidP="00DE3329">
      <w:pPr>
        <w:numPr>
          <w:ilvl w:val="0"/>
          <w:numId w:val="120"/>
        </w:numPr>
        <w:tabs>
          <w:tab w:val="left" w:pos="852"/>
          <w:tab w:val="left" w:pos="1278"/>
        </w:tabs>
        <w:autoSpaceDN w:val="0"/>
        <w:spacing w:after="0"/>
        <w:ind w:left="426" w:hanging="426"/>
        <w:contextualSpacing/>
        <w:jc w:val="both"/>
        <w:rPr>
          <w:rFonts w:ascii="Times New Roman" w:hAnsi="Times New Roman"/>
          <w:kern w:val="2"/>
          <w:lang w:eastAsia="hi-IN" w:bidi="hi-IN"/>
        </w:rPr>
      </w:pPr>
      <w:r>
        <w:rPr>
          <w:rFonts w:ascii="Times New Roman" w:hAnsi="Times New Roman"/>
          <w:kern w:val="2"/>
          <w:lang w:eastAsia="hi-IN" w:bidi="hi-IN"/>
        </w:rPr>
        <w:t>Wykonawca zobowiązany jest do właściwego zabezpieczenia środków finansowych pobranych z tytułu opłat i kwot pokrycia kosztów, o których mowa w art. 130a ust. 6 ustawy prawo o ruchu drogowym oraz do zabezpieczenia informacji i danych osobowych uzyskanych w trakcie wykonywania czynności związanych z usuwaniem lub przemieszczaniem, przechowywaniem i wydaniem pojazdu.</w:t>
      </w:r>
    </w:p>
    <w:p w14:paraId="35BD02B3" w14:textId="77777777" w:rsidR="00A86DA7" w:rsidRDefault="00A86DA7" w:rsidP="00DE3329">
      <w:pPr>
        <w:numPr>
          <w:ilvl w:val="0"/>
          <w:numId w:val="120"/>
        </w:numPr>
        <w:tabs>
          <w:tab w:val="left" w:pos="852"/>
          <w:tab w:val="left" w:pos="1278"/>
        </w:tabs>
        <w:autoSpaceDN w:val="0"/>
        <w:spacing w:after="0"/>
        <w:ind w:left="426" w:hanging="426"/>
        <w:contextualSpacing/>
        <w:jc w:val="both"/>
        <w:rPr>
          <w:rFonts w:ascii="Times New Roman" w:hAnsi="Times New Roman"/>
          <w:kern w:val="2"/>
          <w:lang w:eastAsia="hi-IN" w:bidi="hi-IN"/>
        </w:rPr>
      </w:pPr>
      <w:r>
        <w:rPr>
          <w:rFonts w:ascii="Times New Roman" w:hAnsi="Times New Roman"/>
          <w:kern w:val="2"/>
          <w:lang w:eastAsia="hi-IN" w:bidi="hi-IN"/>
        </w:rPr>
        <w:t>Wykonawca zobowiązany jest do prowadzenia dla pobranych opłat  i kwoty pokrycia kosztów odrębnej ewidencji dokonywanych operacji finansowych w sposób prawidłowy i przejrzysty, z uwzględnieniem obowiązujących przepisów w tym zakresie.</w:t>
      </w:r>
    </w:p>
    <w:p w14:paraId="2F1D4FB7" w14:textId="77777777" w:rsidR="00A86DA7" w:rsidRDefault="00A86DA7" w:rsidP="00DE3329">
      <w:pPr>
        <w:numPr>
          <w:ilvl w:val="0"/>
          <w:numId w:val="120"/>
        </w:numPr>
        <w:tabs>
          <w:tab w:val="left" w:pos="852"/>
          <w:tab w:val="left" w:pos="1278"/>
        </w:tabs>
        <w:autoSpaceDN w:val="0"/>
        <w:spacing w:after="0"/>
        <w:ind w:left="426" w:hanging="426"/>
        <w:contextualSpacing/>
        <w:jc w:val="both"/>
        <w:rPr>
          <w:rFonts w:ascii="Times New Roman" w:hAnsi="Times New Roman"/>
          <w:kern w:val="2"/>
          <w:lang w:eastAsia="hi-IN" w:bidi="hi-IN"/>
        </w:rPr>
      </w:pPr>
      <w:r>
        <w:rPr>
          <w:rFonts w:ascii="Times New Roman" w:eastAsia="Calibri" w:hAnsi="Times New Roman"/>
          <w:lang w:eastAsia="en-US"/>
        </w:rPr>
        <w:t>Wykonawca prowadzi dokumentację związaną z usuwaniem i przechowywaniem pojazdów, w szczególności:</w:t>
      </w:r>
    </w:p>
    <w:p w14:paraId="1287EC49" w14:textId="77777777" w:rsidR="00A86DA7" w:rsidRDefault="00A86DA7" w:rsidP="00D256E8">
      <w:pPr>
        <w:autoSpaceDN w:val="0"/>
        <w:spacing w:after="0"/>
        <w:ind w:left="709" w:hanging="283"/>
        <w:jc w:val="both"/>
        <w:rPr>
          <w:rFonts w:ascii="Times New Roman" w:hAnsi="Times New Roman"/>
          <w:lang w:eastAsia="en-US"/>
        </w:rPr>
      </w:pPr>
      <w:r>
        <w:rPr>
          <w:rFonts w:ascii="Times New Roman" w:eastAsia="Calibri" w:hAnsi="Times New Roman"/>
          <w:lang w:eastAsia="en-US"/>
        </w:rPr>
        <w:t xml:space="preserve">a)  ewidencję usuniętych lub przemieszczonych i parkowanych pojazdów, </w:t>
      </w:r>
      <w:r>
        <w:rPr>
          <w:rFonts w:ascii="Times New Roman" w:hAnsi="Times New Roman"/>
          <w:lang w:eastAsia="en-US"/>
        </w:rPr>
        <w:t xml:space="preserve">zawierającej datę i godzinę zdarzenia usunięcia pojazdu, datę i godzinę przyjęcia pojazdu na parking, dane pojazdu (rodzaj pojazdu, dopuszczalną masę całkowitą, markę, nr rejestracyjny,  nr identyfikacyjny </w:t>
      </w:r>
      <w:r>
        <w:rPr>
          <w:rFonts w:ascii="Times New Roman" w:hAnsi="Times New Roman"/>
          <w:lang w:eastAsia="en-US"/>
        </w:rPr>
        <w:lastRenderedPageBreak/>
        <w:t>nadwozia, podwozia, ramy, dane właściciela pojazdu), czas przechowywania pojazdu na parkingu, datę i godzinę odbioru pojazdu przez właściciela lub osobę uprawnioną;</w:t>
      </w:r>
    </w:p>
    <w:p w14:paraId="038066F8" w14:textId="77777777" w:rsidR="00A86DA7" w:rsidRDefault="00A86DA7" w:rsidP="00D256E8">
      <w:pPr>
        <w:autoSpaceDN w:val="0"/>
        <w:spacing w:after="0"/>
        <w:ind w:left="709" w:hanging="283"/>
        <w:jc w:val="both"/>
        <w:rPr>
          <w:rFonts w:ascii="Times New Roman" w:hAnsi="Times New Roman"/>
          <w:lang w:eastAsia="en-US"/>
        </w:rPr>
      </w:pPr>
      <w:r>
        <w:rPr>
          <w:rFonts w:ascii="Times New Roman" w:hAnsi="Times New Roman"/>
          <w:lang w:eastAsia="en-US"/>
        </w:rPr>
        <w:t>b)  przedkłada w Starostwie Powiatowym w Pruszczu Gdańskim w terminie do 5 dnia każdego miesiąca wykaz pojazdów umieszczonych na parkingu strzeżonym w miesiącu poprzednim, z podziałem na tryb usunięcia, ze wskazaniem daty i godziny usunięcia, przyjęcia na parking i odbioru pojazdu przez właściciela lub osobę uprawnioną, rodzaj i markę pojazdu, dopuszczalną masę całkowitą, nr rejestracyjny i numer VIN (nadwozia, podwozia, ramy);</w:t>
      </w:r>
    </w:p>
    <w:p w14:paraId="6FFADF47" w14:textId="77777777" w:rsidR="00A86DA7" w:rsidRDefault="00A86DA7" w:rsidP="00D256E8">
      <w:pPr>
        <w:autoSpaceDN w:val="0"/>
        <w:spacing w:after="0"/>
        <w:ind w:left="709" w:hanging="283"/>
        <w:jc w:val="both"/>
        <w:rPr>
          <w:rFonts w:ascii="Times New Roman" w:hAnsi="Times New Roman"/>
          <w:lang w:eastAsia="en-US"/>
        </w:rPr>
      </w:pPr>
      <w:r>
        <w:rPr>
          <w:rFonts w:ascii="Times New Roman" w:hAnsi="Times New Roman"/>
          <w:lang w:eastAsia="en-US"/>
        </w:rPr>
        <w:t>c)  udostępnia w każdym czasie na potrzeby Zamawiającego dane dotyczące ilości, rodzaju i czasu przechowywanych pojazdów;</w:t>
      </w:r>
    </w:p>
    <w:p w14:paraId="0654A6ED" w14:textId="7B1B8D90" w:rsidR="00A86DA7" w:rsidRDefault="00A86DA7" w:rsidP="00D256E8">
      <w:pPr>
        <w:autoSpaceDN w:val="0"/>
        <w:spacing w:after="0"/>
        <w:ind w:left="709" w:hanging="283"/>
        <w:jc w:val="both"/>
        <w:rPr>
          <w:rFonts w:ascii="Times New Roman" w:hAnsi="Times New Roman"/>
          <w:lang w:eastAsia="en-US"/>
        </w:rPr>
      </w:pPr>
      <w:r>
        <w:rPr>
          <w:rFonts w:ascii="Times New Roman" w:hAnsi="Times New Roman"/>
          <w:lang w:eastAsia="en-US"/>
        </w:rPr>
        <w:t>d) umożliwia przeprowadzenie kontroli przez Zamawiającego w zakresie prowadzonej dokumentacji, a także posiadanej bazy transportowej i miejsca parkingowego, w czasie trwania umowy.</w:t>
      </w:r>
    </w:p>
    <w:p w14:paraId="78947696" w14:textId="77777777" w:rsidR="00A86DA7" w:rsidRDefault="00A86DA7" w:rsidP="00DE3329">
      <w:pPr>
        <w:numPr>
          <w:ilvl w:val="0"/>
          <w:numId w:val="88"/>
        </w:numPr>
        <w:autoSpaceDN w:val="0"/>
        <w:spacing w:after="0"/>
        <w:ind w:left="426"/>
        <w:contextualSpacing/>
        <w:jc w:val="both"/>
        <w:rPr>
          <w:rFonts w:ascii="Times New Roman" w:hAnsi="Times New Roman"/>
          <w:lang w:eastAsia="en-US"/>
        </w:rPr>
      </w:pPr>
      <w:r>
        <w:rPr>
          <w:rFonts w:ascii="Times New Roman" w:hAnsi="Times New Roman"/>
          <w:lang w:eastAsia="en-US"/>
        </w:rPr>
        <w:t>W przypadku nieodebrania pojazdu z parkingu przez okres 3 miesięcy Wykonawca  nie później niż trzeciego dnia od upływu trzymiesięcznego terminu powiadamia Zamawiającego oraz podmiot, który wydał dyspozycję usunięcia pojazdu o jego nieodebraniu.</w:t>
      </w:r>
    </w:p>
    <w:p w14:paraId="729643F0" w14:textId="77777777" w:rsidR="00A86DA7" w:rsidRDefault="00A86DA7" w:rsidP="00DE3329">
      <w:pPr>
        <w:numPr>
          <w:ilvl w:val="0"/>
          <w:numId w:val="88"/>
        </w:numPr>
        <w:autoSpaceDN w:val="0"/>
        <w:spacing w:after="0"/>
        <w:ind w:left="426"/>
        <w:contextualSpacing/>
        <w:jc w:val="both"/>
        <w:rPr>
          <w:rFonts w:ascii="Times New Roman" w:hAnsi="Times New Roman"/>
          <w:lang w:eastAsia="en-US"/>
        </w:rPr>
      </w:pPr>
      <w:r>
        <w:rPr>
          <w:rFonts w:ascii="Times New Roman" w:hAnsi="Times New Roman"/>
          <w:lang w:eastAsia="en-US"/>
        </w:rPr>
        <w:t xml:space="preserve">Ponadto, Wykonawca zobowiązany jest do: </w:t>
      </w:r>
    </w:p>
    <w:p w14:paraId="09B93A50" w14:textId="77777777" w:rsidR="00A86DA7" w:rsidRPr="00440270" w:rsidRDefault="00A86DA7" w:rsidP="00DE3329">
      <w:pPr>
        <w:pStyle w:val="Akapitzlist"/>
        <w:widowControl w:val="0"/>
        <w:numPr>
          <w:ilvl w:val="0"/>
          <w:numId w:val="107"/>
        </w:numPr>
        <w:tabs>
          <w:tab w:val="left" w:pos="709"/>
        </w:tabs>
        <w:suppressAutoHyphens/>
        <w:autoSpaceDE w:val="0"/>
        <w:spacing w:after="0" w:line="240" w:lineRule="auto"/>
        <w:ind w:left="709" w:hanging="283"/>
        <w:jc w:val="both"/>
        <w:rPr>
          <w:rFonts w:ascii="Times New Roman" w:eastAsia="Calibri" w:hAnsi="Times New Roman"/>
          <w:lang w:eastAsia="en-US"/>
        </w:rPr>
      </w:pPr>
      <w:r w:rsidRPr="00440270">
        <w:rPr>
          <w:rFonts w:ascii="Times New Roman" w:eastAsia="Calibri" w:hAnsi="Times New Roman"/>
          <w:lang w:eastAsia="en-US"/>
        </w:rPr>
        <w:t xml:space="preserve">posiadania przez cały okres trwania umowy aktualnego ubezpieczenia od odpowiedzialności cywilnej w ramach prowadzonej działalności gospodarczej związanej z wykonywaniem przedmiotu umowy; </w:t>
      </w:r>
    </w:p>
    <w:p w14:paraId="21FEC6BD" w14:textId="77777777" w:rsidR="00A86DA7" w:rsidRDefault="00A86DA7" w:rsidP="00A86DA7">
      <w:pPr>
        <w:pStyle w:val="Akapitzlist"/>
        <w:tabs>
          <w:tab w:val="left" w:pos="709"/>
        </w:tabs>
        <w:ind w:left="709" w:hanging="283"/>
        <w:jc w:val="both"/>
        <w:rPr>
          <w:rFonts w:ascii="Times New Roman" w:eastAsia="Calibri" w:hAnsi="Times New Roman"/>
          <w:color w:val="000000"/>
        </w:rPr>
      </w:pPr>
      <w:r>
        <w:rPr>
          <w:rFonts w:ascii="Times New Roman" w:eastAsia="Calibri" w:hAnsi="Times New Roman"/>
          <w:color w:val="000000"/>
        </w:rPr>
        <w:tab/>
      </w:r>
      <w:r w:rsidRPr="00440270">
        <w:rPr>
          <w:rFonts w:ascii="Times New Roman" w:eastAsia="Calibri" w:hAnsi="Times New Roman"/>
          <w:color w:val="000000"/>
        </w:rPr>
        <w:t xml:space="preserve">w przypadku, gdy okres aktualnie posiadanego ubezpieczenia kończy się w trakcie trwania realizacji zamówienia, </w:t>
      </w:r>
      <w:r w:rsidRPr="00440270">
        <w:rPr>
          <w:rFonts w:ascii="Times New Roman" w:hAnsi="Times New Roman"/>
        </w:rPr>
        <w:t xml:space="preserve">Wykonawca zobowiązany jest do przedłużenia ubezpieczenia OC na warunkach nie gorszych, niż warunki dotychczasowego ubezpieczenia, na kwotę nie mniejszą niż kwota złożonej przez Wykonawcę oferty tj.: </w:t>
      </w:r>
      <w:r w:rsidRPr="00440270">
        <w:rPr>
          <w:rFonts w:ascii="Times New Roman" w:hAnsi="Times New Roman"/>
          <w:b/>
        </w:rPr>
        <w:t>…………………………</w:t>
      </w:r>
      <w:r w:rsidRPr="00440270">
        <w:rPr>
          <w:rFonts w:ascii="Times New Roman" w:hAnsi="Times New Roman"/>
        </w:rPr>
        <w:t xml:space="preserve"> zł,  na okres nie krótszy niż do zakończenia realizacji umowy; </w:t>
      </w:r>
      <w:r w:rsidRPr="00440270">
        <w:rPr>
          <w:rFonts w:ascii="Times New Roman" w:eastAsia="Calibri" w:hAnsi="Times New Roman"/>
          <w:color w:val="000000"/>
        </w:rPr>
        <w:t>Wykonawca jest zobowiązany do przedstawienia Zamawiającemu polisy lub innego dokumentu potwierdzającego przedłużenie ubezpieczenia OC na ww. warunkach nie później niż na 7 dni przed zakończeniem okresu aktualnego ubezpieczenia. W przypadku nie wywiązania się z obowiązku przedłużenia ubezpieczenia, Zamawiający zawrze taką umowę ubezpieczenia i obciąży</w:t>
      </w:r>
      <w:r>
        <w:rPr>
          <w:rFonts w:ascii="Times New Roman" w:eastAsia="Calibri" w:hAnsi="Times New Roman"/>
          <w:color w:val="000000"/>
        </w:rPr>
        <w:t xml:space="preserve"> </w:t>
      </w:r>
      <w:r w:rsidRPr="00440270">
        <w:rPr>
          <w:rFonts w:ascii="Times New Roman" w:eastAsia="Calibri" w:hAnsi="Times New Roman"/>
          <w:color w:val="000000"/>
        </w:rPr>
        <w:t>Wykonawcę kosztami polisy;</w:t>
      </w:r>
    </w:p>
    <w:p w14:paraId="461AF290" w14:textId="77777777" w:rsidR="00A86DA7" w:rsidRDefault="00A86DA7" w:rsidP="00DE3329">
      <w:pPr>
        <w:pStyle w:val="Akapitzlist"/>
        <w:numPr>
          <w:ilvl w:val="0"/>
          <w:numId w:val="107"/>
        </w:numPr>
        <w:tabs>
          <w:tab w:val="left" w:pos="1136"/>
          <w:tab w:val="left" w:pos="1278"/>
        </w:tabs>
        <w:autoSpaceDN w:val="0"/>
        <w:spacing w:after="0"/>
        <w:ind w:left="709" w:hanging="283"/>
        <w:jc w:val="both"/>
        <w:rPr>
          <w:rFonts w:ascii="Times New Roman" w:eastAsia="Calibri" w:hAnsi="Times New Roman"/>
          <w:lang w:eastAsia="en-US"/>
        </w:rPr>
      </w:pPr>
      <w:r w:rsidRPr="00440270">
        <w:rPr>
          <w:rFonts w:ascii="Times New Roman" w:eastAsia="Calibri" w:hAnsi="Times New Roman"/>
          <w:lang w:eastAsia="en-US"/>
        </w:rPr>
        <w:t>zgłaszania w terminie niezwłocznym wszelkich zmian dotyczących prowadzonej działalności w zakresie wykonania umowy;</w:t>
      </w:r>
    </w:p>
    <w:p w14:paraId="12D8571B" w14:textId="77777777" w:rsidR="00A86DA7" w:rsidRPr="00440270" w:rsidRDefault="00A86DA7" w:rsidP="00DE3329">
      <w:pPr>
        <w:pStyle w:val="Akapitzlist"/>
        <w:numPr>
          <w:ilvl w:val="0"/>
          <w:numId w:val="107"/>
        </w:numPr>
        <w:tabs>
          <w:tab w:val="left" w:pos="1136"/>
          <w:tab w:val="left" w:pos="1278"/>
        </w:tabs>
        <w:autoSpaceDN w:val="0"/>
        <w:spacing w:after="0"/>
        <w:ind w:left="709" w:hanging="283"/>
        <w:jc w:val="both"/>
        <w:rPr>
          <w:rFonts w:ascii="Times New Roman" w:eastAsia="Calibri" w:hAnsi="Times New Roman"/>
          <w:lang w:eastAsia="en-US"/>
        </w:rPr>
      </w:pPr>
      <w:r w:rsidRPr="00440270">
        <w:rPr>
          <w:rFonts w:ascii="Times New Roman" w:eastAsia="Calibri" w:hAnsi="Times New Roman"/>
          <w:lang w:eastAsia="en-US"/>
        </w:rPr>
        <w:t>przedkładania na każde wezwanie Zamawiającego dokumentów potwierdzających:</w:t>
      </w:r>
    </w:p>
    <w:p w14:paraId="109263A7" w14:textId="77777777" w:rsidR="00A86DA7" w:rsidRDefault="00A86DA7" w:rsidP="00D86097">
      <w:pPr>
        <w:tabs>
          <w:tab w:val="left" w:pos="993"/>
          <w:tab w:val="left" w:pos="1278"/>
        </w:tabs>
        <w:autoSpaceDN w:val="0"/>
        <w:spacing w:after="0"/>
        <w:ind w:left="1134" w:hanging="285"/>
        <w:jc w:val="both"/>
        <w:rPr>
          <w:rFonts w:ascii="Times New Roman" w:eastAsia="Calibri" w:hAnsi="Times New Roman"/>
          <w:lang w:eastAsia="en-US"/>
        </w:rPr>
      </w:pPr>
      <w:r>
        <w:rPr>
          <w:rFonts w:ascii="Times New Roman" w:eastAsia="Calibri" w:hAnsi="Times New Roman"/>
          <w:lang w:eastAsia="en-US"/>
        </w:rPr>
        <w:tab/>
        <w:t>- prawo Wykonawcy do dysponowania pojazdami wykorzystywanymi do realizacji przedmiotu umowy, kopie dowodów rejestracyjnych wraz z aktualnym badaniem technicznym oraz aktualną polisą OC pojazdu,</w:t>
      </w:r>
    </w:p>
    <w:p w14:paraId="5B05C406" w14:textId="77777777" w:rsidR="00A86DA7" w:rsidRDefault="00A86DA7" w:rsidP="00D86097">
      <w:pPr>
        <w:tabs>
          <w:tab w:val="left" w:pos="993"/>
          <w:tab w:val="left" w:pos="1278"/>
        </w:tabs>
        <w:autoSpaceDN w:val="0"/>
        <w:spacing w:after="0"/>
        <w:ind w:left="1134" w:hanging="427"/>
        <w:jc w:val="both"/>
        <w:rPr>
          <w:rFonts w:ascii="Times New Roman" w:eastAsia="Calibri" w:hAnsi="Times New Roman"/>
          <w:lang w:eastAsia="en-US"/>
        </w:rPr>
      </w:pPr>
      <w:r>
        <w:rPr>
          <w:rFonts w:ascii="Times New Roman" w:eastAsia="Calibri" w:hAnsi="Times New Roman"/>
          <w:lang w:eastAsia="en-US"/>
        </w:rPr>
        <w:tab/>
        <w:t>- prawo Wykonawcy do dysponowania terenem, na którym usytuowany jest parking strzeżony,</w:t>
      </w:r>
    </w:p>
    <w:p w14:paraId="073E0987" w14:textId="77777777" w:rsidR="00A86DA7" w:rsidRDefault="00A86DA7" w:rsidP="00D86097">
      <w:pPr>
        <w:tabs>
          <w:tab w:val="left" w:pos="993"/>
          <w:tab w:val="left" w:pos="1278"/>
        </w:tabs>
        <w:autoSpaceDN w:val="0"/>
        <w:spacing w:after="0"/>
        <w:ind w:left="1134" w:hanging="427"/>
        <w:jc w:val="both"/>
        <w:rPr>
          <w:rFonts w:ascii="Times New Roman" w:eastAsia="Calibri" w:hAnsi="Times New Roman"/>
          <w:lang w:eastAsia="en-US"/>
        </w:rPr>
      </w:pPr>
      <w:r>
        <w:rPr>
          <w:rFonts w:ascii="Times New Roman" w:eastAsia="Calibri" w:hAnsi="Times New Roman"/>
          <w:lang w:eastAsia="en-US"/>
        </w:rPr>
        <w:tab/>
        <w:t>- aktualność zawartego ubezpieczenia od odpowiedzialności cywilnej w ramach prowadzonej działalności gospodarczej związanej z wykonywaniem przedmiotu umowy;</w:t>
      </w:r>
    </w:p>
    <w:p w14:paraId="7200305E" w14:textId="77777777" w:rsidR="00A86DA7" w:rsidRDefault="00A86DA7" w:rsidP="00DE3329">
      <w:pPr>
        <w:pStyle w:val="Akapitzlist"/>
        <w:numPr>
          <w:ilvl w:val="0"/>
          <w:numId w:val="108"/>
        </w:numPr>
        <w:tabs>
          <w:tab w:val="left" w:pos="1136"/>
          <w:tab w:val="left" w:pos="1278"/>
        </w:tabs>
        <w:autoSpaceDN w:val="0"/>
        <w:spacing w:after="0"/>
        <w:ind w:left="284" w:hanging="426"/>
        <w:jc w:val="both"/>
        <w:rPr>
          <w:rFonts w:ascii="Times New Roman" w:eastAsia="Calibri" w:hAnsi="Times New Roman"/>
        </w:rPr>
      </w:pPr>
      <w:r w:rsidRPr="006030C2">
        <w:rPr>
          <w:rFonts w:ascii="Times New Roman" w:eastAsia="Calibri" w:hAnsi="Times New Roman"/>
          <w:lang w:eastAsia="en-US"/>
        </w:rPr>
        <w:t xml:space="preserve">Zamawiający na podstawie art. 29 ust. 3a ustawy </w:t>
      </w:r>
      <w:proofErr w:type="spellStart"/>
      <w:r w:rsidRPr="006030C2">
        <w:rPr>
          <w:rFonts w:ascii="Times New Roman" w:eastAsia="Calibri" w:hAnsi="Times New Roman"/>
          <w:lang w:eastAsia="en-US"/>
        </w:rPr>
        <w:t>Pzp</w:t>
      </w:r>
      <w:proofErr w:type="spellEnd"/>
      <w:r w:rsidRPr="006030C2">
        <w:rPr>
          <w:rFonts w:ascii="Times New Roman" w:eastAsia="Calibri" w:hAnsi="Times New Roman"/>
          <w:lang w:eastAsia="en-US"/>
        </w:rPr>
        <w:t xml:space="preserve"> wymaga zatrudnienia przez Wykonawcę lub podwykonawcę na podstawie umowy o pracę pracowników wykonujących czynności bezpośrednio związane z </w:t>
      </w:r>
      <w:r w:rsidRPr="006030C2">
        <w:rPr>
          <w:rFonts w:ascii="Times New Roman" w:eastAsia="Calibri" w:hAnsi="Times New Roman"/>
        </w:rPr>
        <w:t>kierowaniem pojazdami i obsługą sprzętów niezbędnych do realizacji zamówienia.</w:t>
      </w:r>
    </w:p>
    <w:p w14:paraId="0C4C8C6C" w14:textId="77777777" w:rsidR="00A86DA7" w:rsidRPr="006030C2" w:rsidRDefault="00A86DA7" w:rsidP="00DE3329">
      <w:pPr>
        <w:pStyle w:val="Akapitzlist"/>
        <w:numPr>
          <w:ilvl w:val="0"/>
          <w:numId w:val="108"/>
        </w:numPr>
        <w:tabs>
          <w:tab w:val="left" w:pos="284"/>
          <w:tab w:val="left" w:pos="1278"/>
        </w:tabs>
        <w:autoSpaceDN w:val="0"/>
        <w:spacing w:after="0"/>
        <w:ind w:left="284" w:hanging="426"/>
        <w:jc w:val="both"/>
        <w:rPr>
          <w:rFonts w:ascii="Times New Roman" w:eastAsia="Calibri" w:hAnsi="Times New Roman"/>
        </w:rPr>
      </w:pPr>
      <w:r w:rsidRPr="00D62DEF">
        <w:rPr>
          <w:rFonts w:ascii="Times New Roman" w:hAnsi="Times New Roman"/>
        </w:rPr>
        <w:t xml:space="preserve">Wykonawca przed rozpoczęciem wykonywania robót zobowiązany jest przedstawić Zamawiającemu pisemne oświadczenie o liczbie zatrudnionych na podstawie umowy o pracę wykonujących czynności o których mowa w pkt. 17, potwierdzające liczbę stanowisk oraz rodzaj czynności wykonywanych przez poszczególnych pracowników (zanonimizowane w zakresie danych osobowych tych pracowników). Oświadczenie powinno zawierać stwierdzenie, że osoby na stanowiskach ujętych w oświadczeniu wykonują pracę przy realizacji niniejszej umowy na podstawie umowy o pracę. Powyższa lista zawierać będzie również stanowiska oraz liczbę zatrudnionych na </w:t>
      </w:r>
      <w:r w:rsidRPr="00D62DEF">
        <w:rPr>
          <w:rFonts w:ascii="Times New Roman" w:hAnsi="Times New Roman"/>
        </w:rPr>
        <w:lastRenderedPageBreak/>
        <w:t>podstawie umowy o pracę oraz czynności wykonywanych przez pracowników podwykonawcy lub dalszych podwykonawców ze wskazaniem, przez którego podwykonawcę, dalszego podwykonawcę pracownik jest zatrudniony. Zamawiający uprawniony jest do przeprowadzenia w każdym czasie, podczas realizacji umowy niezapowiedzianej kontroli, w zakresie czy czynności, o których mowa w pkt. 17 wykonywane są przez osoby zatrudnione na podstawie umowy o pracę, w szczególności poprzez wstęp na teren robót a wykonawca oświadcza iż wyraża zgodę na podanie się ww. kontroli.</w:t>
      </w:r>
    </w:p>
    <w:p w14:paraId="6FB3D1E4" w14:textId="77777777" w:rsidR="00A86DA7" w:rsidRDefault="00A86DA7" w:rsidP="00DE3329">
      <w:pPr>
        <w:pStyle w:val="Akapitzlist"/>
        <w:numPr>
          <w:ilvl w:val="0"/>
          <w:numId w:val="108"/>
        </w:numPr>
        <w:tabs>
          <w:tab w:val="left" w:pos="284"/>
          <w:tab w:val="left" w:pos="1278"/>
        </w:tabs>
        <w:autoSpaceDN w:val="0"/>
        <w:spacing w:after="0"/>
        <w:ind w:left="284" w:hanging="426"/>
        <w:jc w:val="both"/>
        <w:rPr>
          <w:rFonts w:ascii="Times New Roman" w:eastAsia="Calibri" w:hAnsi="Times New Roman"/>
        </w:rPr>
      </w:pPr>
      <w:r w:rsidRPr="006030C2">
        <w:rPr>
          <w:rFonts w:ascii="Times New Roman" w:eastAsia="Calibri" w:hAnsi="Times New Roman"/>
          <w:lang w:eastAsia="en-US"/>
        </w:rPr>
        <w:t>Wykonawca wykona przedmiot umowy samodzielnie/ z Podwykonawcami.</w:t>
      </w:r>
    </w:p>
    <w:p w14:paraId="6087FCAE" w14:textId="77777777" w:rsidR="00A86DA7" w:rsidRPr="006030C2" w:rsidRDefault="00A86DA7" w:rsidP="00DE3329">
      <w:pPr>
        <w:pStyle w:val="Akapitzlist"/>
        <w:numPr>
          <w:ilvl w:val="0"/>
          <w:numId w:val="108"/>
        </w:numPr>
        <w:tabs>
          <w:tab w:val="left" w:pos="284"/>
          <w:tab w:val="left" w:pos="1278"/>
        </w:tabs>
        <w:autoSpaceDN w:val="0"/>
        <w:spacing w:after="0"/>
        <w:ind w:left="284" w:hanging="426"/>
        <w:jc w:val="both"/>
        <w:rPr>
          <w:rFonts w:ascii="Times New Roman" w:eastAsia="Calibri" w:hAnsi="Times New Roman"/>
        </w:rPr>
      </w:pPr>
      <w:r w:rsidRPr="006030C2">
        <w:rPr>
          <w:rFonts w:ascii="Times New Roman" w:eastAsia="SimSun" w:hAnsi="Times New Roman"/>
          <w:kern w:val="2"/>
          <w:lang w:eastAsia="hi-IN" w:bidi="hi-IN"/>
        </w:rPr>
        <w:t>Zakres prac przewidzianych do wykonania przez Podwykonawców: ...................................................................................................................................</w:t>
      </w:r>
    </w:p>
    <w:p w14:paraId="5BF58BEE" w14:textId="77777777" w:rsidR="00A86DA7" w:rsidRPr="006030C2" w:rsidRDefault="00A86DA7" w:rsidP="00DE3329">
      <w:pPr>
        <w:pStyle w:val="Akapitzlist"/>
        <w:numPr>
          <w:ilvl w:val="0"/>
          <w:numId w:val="108"/>
        </w:numPr>
        <w:tabs>
          <w:tab w:val="left" w:pos="284"/>
          <w:tab w:val="left" w:pos="1278"/>
        </w:tabs>
        <w:autoSpaceDN w:val="0"/>
        <w:spacing w:after="0"/>
        <w:ind w:left="284" w:hanging="426"/>
        <w:jc w:val="both"/>
        <w:rPr>
          <w:rFonts w:ascii="Times New Roman" w:eastAsia="Calibri" w:hAnsi="Times New Roman"/>
        </w:rPr>
      </w:pPr>
      <w:r w:rsidRPr="006030C2">
        <w:rPr>
          <w:rFonts w:ascii="Times New Roman" w:eastAsia="SimSun" w:hAnsi="Times New Roman"/>
          <w:kern w:val="2"/>
          <w:lang w:eastAsia="hi-IN" w:bidi="hi-IN"/>
        </w:rPr>
        <w:t>Do zawarcia umowy pomiędzy Wykonawcą i Podwykonawcami wymagana jest zgoda Zamawiającego, wyrażona w formie pisemnej.</w:t>
      </w:r>
    </w:p>
    <w:p w14:paraId="760618CD" w14:textId="77777777" w:rsidR="00A86DA7" w:rsidRPr="006030C2" w:rsidRDefault="00A86DA7" w:rsidP="00DE3329">
      <w:pPr>
        <w:pStyle w:val="Akapitzlist"/>
        <w:numPr>
          <w:ilvl w:val="0"/>
          <w:numId w:val="108"/>
        </w:numPr>
        <w:tabs>
          <w:tab w:val="left" w:pos="284"/>
          <w:tab w:val="left" w:pos="1278"/>
        </w:tabs>
        <w:autoSpaceDN w:val="0"/>
        <w:spacing w:after="0"/>
        <w:ind w:left="284" w:hanging="426"/>
        <w:jc w:val="both"/>
        <w:rPr>
          <w:rFonts w:ascii="Times New Roman" w:eastAsia="Calibri" w:hAnsi="Times New Roman"/>
        </w:rPr>
      </w:pPr>
      <w:r w:rsidRPr="006030C2">
        <w:rPr>
          <w:rFonts w:ascii="Times New Roman" w:eastAsia="SimSun" w:hAnsi="Times New Roman"/>
          <w:kern w:val="2"/>
          <w:lang w:eastAsia="hi-IN" w:bidi="hi-IN"/>
        </w:rPr>
        <w:t>Jeżeli Zamawiający ma uzasadnione podejrzenia, że kwalifikacje Podwykonawcy lub jego sprzęt nie gwarantują odpowiedniej jakości wykonania umowy lub dotrzymania terminu to może on zażądać od Wykonawcy zmiany Podwykonawcy.</w:t>
      </w:r>
    </w:p>
    <w:p w14:paraId="62F26D87" w14:textId="77777777" w:rsidR="00A86DA7" w:rsidRDefault="00A86DA7" w:rsidP="00A86DA7">
      <w:pPr>
        <w:autoSpaceDN w:val="0"/>
        <w:spacing w:after="120"/>
        <w:jc w:val="center"/>
        <w:rPr>
          <w:rFonts w:ascii="Times New Roman" w:eastAsia="SimSun" w:hAnsi="Times New Roman"/>
          <w:b/>
          <w:kern w:val="2"/>
          <w:lang w:eastAsia="hi-IN" w:bidi="hi-IN"/>
        </w:rPr>
      </w:pPr>
    </w:p>
    <w:p w14:paraId="0960B408" w14:textId="77777777" w:rsidR="00A86DA7" w:rsidRDefault="00A86DA7" w:rsidP="00A86DA7">
      <w:pPr>
        <w:autoSpaceDN w:val="0"/>
        <w:spacing w:after="120"/>
        <w:jc w:val="center"/>
        <w:rPr>
          <w:rFonts w:ascii="Times New Roman" w:eastAsia="SimSun" w:hAnsi="Times New Roman"/>
          <w:b/>
          <w:kern w:val="2"/>
          <w:lang w:eastAsia="hi-IN" w:bidi="hi-IN"/>
        </w:rPr>
      </w:pPr>
      <w:r>
        <w:rPr>
          <w:rFonts w:ascii="Times New Roman" w:eastAsia="SimSun" w:hAnsi="Times New Roman"/>
          <w:b/>
          <w:kern w:val="2"/>
          <w:lang w:eastAsia="hi-IN" w:bidi="hi-IN"/>
        </w:rPr>
        <w:t>NADZÓR/KONTROLA</w:t>
      </w:r>
    </w:p>
    <w:p w14:paraId="5DE73E2B" w14:textId="77777777" w:rsidR="00A86DA7" w:rsidRDefault="00A86DA7" w:rsidP="00A86DA7">
      <w:pPr>
        <w:autoSpaceDN w:val="0"/>
        <w:spacing w:after="120"/>
        <w:jc w:val="center"/>
        <w:rPr>
          <w:rFonts w:ascii="Times New Roman" w:eastAsia="SimSun" w:hAnsi="Times New Roman"/>
          <w:kern w:val="2"/>
          <w:lang w:eastAsia="hi-IN" w:bidi="hi-IN"/>
        </w:rPr>
      </w:pPr>
      <w:r>
        <w:rPr>
          <w:rFonts w:ascii="Times New Roman" w:eastAsia="SimSun" w:hAnsi="Times New Roman"/>
          <w:b/>
          <w:kern w:val="2"/>
          <w:lang w:eastAsia="hi-IN" w:bidi="hi-IN"/>
        </w:rPr>
        <w:t>§ 4</w:t>
      </w:r>
    </w:p>
    <w:p w14:paraId="0B48D85B" w14:textId="77777777" w:rsidR="00A86DA7" w:rsidRDefault="00A86DA7" w:rsidP="00DE3329">
      <w:pPr>
        <w:numPr>
          <w:ilvl w:val="0"/>
          <w:numId w:val="89"/>
        </w:numPr>
        <w:tabs>
          <w:tab w:val="left" w:pos="284"/>
        </w:tabs>
        <w:autoSpaceDN w:val="0"/>
        <w:spacing w:after="0"/>
        <w:ind w:left="284" w:hanging="284"/>
        <w:jc w:val="both"/>
        <w:rPr>
          <w:rFonts w:ascii="Times New Roman" w:eastAsia="SimSun" w:hAnsi="Times New Roman"/>
          <w:kern w:val="2"/>
          <w:lang w:eastAsia="hi-IN" w:bidi="hi-IN"/>
        </w:rPr>
      </w:pPr>
      <w:r>
        <w:rPr>
          <w:rFonts w:ascii="Times New Roman" w:eastAsia="SimSun" w:hAnsi="Times New Roman"/>
          <w:kern w:val="2"/>
          <w:lang w:eastAsia="hi-IN" w:bidi="hi-IN"/>
        </w:rPr>
        <w:t xml:space="preserve">Zamawiający będzie dokonywał bieżącej kontroli prawidłowości i terminowości naliczania, </w:t>
      </w:r>
      <w:r w:rsidRPr="002E7657">
        <w:rPr>
          <w:rFonts w:ascii="Times New Roman" w:eastAsia="SimSun" w:hAnsi="Times New Roman"/>
          <w:color w:val="000000" w:themeColor="text1"/>
          <w:kern w:val="2"/>
          <w:lang w:eastAsia="hi-IN" w:bidi="hi-IN"/>
        </w:rPr>
        <w:t xml:space="preserve">pobierania </w:t>
      </w:r>
      <w:r>
        <w:rPr>
          <w:rFonts w:ascii="Times New Roman" w:eastAsia="SimSun" w:hAnsi="Times New Roman"/>
          <w:kern w:val="2"/>
          <w:lang w:eastAsia="hi-IN" w:bidi="hi-IN"/>
        </w:rPr>
        <w:t>i przekazywania opłat i kosztów, o których mowa w § 3 umowy.</w:t>
      </w:r>
    </w:p>
    <w:p w14:paraId="04A0E1A5" w14:textId="77777777" w:rsidR="00A86DA7" w:rsidRDefault="00A86DA7" w:rsidP="00DE3329">
      <w:pPr>
        <w:numPr>
          <w:ilvl w:val="0"/>
          <w:numId w:val="89"/>
        </w:numPr>
        <w:tabs>
          <w:tab w:val="left" w:pos="284"/>
        </w:tabs>
        <w:autoSpaceDN w:val="0"/>
        <w:spacing w:after="0"/>
        <w:ind w:left="284" w:hanging="284"/>
        <w:jc w:val="both"/>
        <w:rPr>
          <w:rFonts w:ascii="Times New Roman" w:eastAsia="SimSun" w:hAnsi="Times New Roman"/>
          <w:kern w:val="2"/>
          <w:lang w:eastAsia="hi-IN" w:bidi="hi-IN"/>
        </w:rPr>
      </w:pPr>
      <w:r>
        <w:rPr>
          <w:rFonts w:ascii="Times New Roman" w:eastAsia="SimSun" w:hAnsi="Times New Roman"/>
          <w:kern w:val="2"/>
          <w:lang w:eastAsia="hi-IN" w:bidi="hi-IN"/>
        </w:rPr>
        <w:t xml:space="preserve">Zamawiający zastrzega sobie prawo do dokonywania kontroli w zakresie prawidłowości świadczenia przez Wykonawcę usług stanowiących przedmiot niniejszej umowy, w szczególności do kontrolowania prawidłowości prowadzonej dokumentacji, o której mowa w § 3 umowy, posiadanego sprzętu i urządzeń wykorzystywanych przy realizacji przedmiotu umowy oraz warunków przechowywania pojazdów na parkingu. </w:t>
      </w:r>
    </w:p>
    <w:p w14:paraId="2AFD2E77" w14:textId="77777777" w:rsidR="00A86DA7" w:rsidRDefault="00A86DA7" w:rsidP="00A86DA7">
      <w:pPr>
        <w:autoSpaceDN w:val="0"/>
        <w:spacing w:after="120"/>
        <w:rPr>
          <w:rFonts w:ascii="Times New Roman" w:eastAsia="SimSun" w:hAnsi="Times New Roman"/>
          <w:kern w:val="2"/>
          <w:lang w:eastAsia="hi-IN" w:bidi="hi-IN"/>
        </w:rPr>
      </w:pPr>
    </w:p>
    <w:p w14:paraId="4DEC558F" w14:textId="77777777" w:rsidR="00A86DA7" w:rsidRDefault="00A86DA7" w:rsidP="00A86DA7">
      <w:pPr>
        <w:autoSpaceDN w:val="0"/>
        <w:spacing w:after="120"/>
        <w:jc w:val="center"/>
        <w:rPr>
          <w:rFonts w:ascii="Times New Roman" w:eastAsia="SimSun" w:hAnsi="Times New Roman"/>
          <w:b/>
          <w:kern w:val="2"/>
          <w:lang w:eastAsia="hi-IN" w:bidi="hi-IN"/>
        </w:rPr>
      </w:pPr>
      <w:r>
        <w:rPr>
          <w:rFonts w:ascii="Times New Roman" w:eastAsia="SimSun" w:hAnsi="Times New Roman"/>
          <w:b/>
          <w:kern w:val="2"/>
          <w:lang w:eastAsia="hi-IN" w:bidi="hi-IN"/>
        </w:rPr>
        <w:t>OŚWIADCZENIA STRON</w:t>
      </w:r>
    </w:p>
    <w:p w14:paraId="7E9B2FFA" w14:textId="77777777" w:rsidR="00A86DA7" w:rsidRDefault="00A86DA7" w:rsidP="00A86DA7">
      <w:pPr>
        <w:autoSpaceDN w:val="0"/>
        <w:spacing w:after="120"/>
        <w:jc w:val="center"/>
        <w:rPr>
          <w:rFonts w:ascii="Times New Roman" w:eastAsia="SimSun" w:hAnsi="Times New Roman"/>
          <w:kern w:val="2"/>
          <w:lang w:eastAsia="hi-IN" w:bidi="hi-IN"/>
        </w:rPr>
      </w:pPr>
      <w:r>
        <w:rPr>
          <w:rFonts w:ascii="Times New Roman" w:eastAsia="SimSun" w:hAnsi="Times New Roman"/>
          <w:b/>
          <w:kern w:val="2"/>
          <w:lang w:eastAsia="hi-IN" w:bidi="hi-IN"/>
        </w:rPr>
        <w:t>§ 5</w:t>
      </w:r>
    </w:p>
    <w:p w14:paraId="228C92A4" w14:textId="77777777" w:rsidR="00A86DA7" w:rsidRDefault="00A86DA7" w:rsidP="00DE3329">
      <w:pPr>
        <w:numPr>
          <w:ilvl w:val="0"/>
          <w:numId w:val="90"/>
        </w:numPr>
        <w:tabs>
          <w:tab w:val="num" w:pos="284"/>
          <w:tab w:val="left" w:pos="852"/>
        </w:tabs>
        <w:autoSpaceDN w:val="0"/>
        <w:spacing w:after="0"/>
        <w:ind w:left="284" w:hanging="284"/>
        <w:jc w:val="both"/>
        <w:rPr>
          <w:rFonts w:ascii="Times New Roman" w:eastAsia="SimSun" w:hAnsi="Times New Roman"/>
          <w:kern w:val="2"/>
          <w:lang w:eastAsia="hi-IN" w:bidi="hi-IN"/>
        </w:rPr>
      </w:pPr>
      <w:r>
        <w:rPr>
          <w:rFonts w:ascii="Times New Roman" w:eastAsia="SimSun" w:hAnsi="Times New Roman"/>
          <w:kern w:val="2"/>
          <w:lang w:eastAsia="hi-IN" w:bidi="hi-IN"/>
        </w:rPr>
        <w:t>Wykonawca oświadcza, że zapoznał się z warunkami świadczenia usług stanowiących przedmiot niniejszej umowy i zobowiązuje się do ich przestrzegania, oraz że ponosi pełną odpowiedzialność wobec Zamawiającego i osób trzecich za szkody spowodowane niewykonaniem lub nienależytym wykonaniem obowiązków wynikających z niniejszej umowy.</w:t>
      </w:r>
    </w:p>
    <w:p w14:paraId="05E26B22" w14:textId="7B4382B6" w:rsidR="00A86DA7" w:rsidRDefault="00A86DA7" w:rsidP="00DE3329">
      <w:pPr>
        <w:numPr>
          <w:ilvl w:val="0"/>
          <w:numId w:val="90"/>
        </w:numPr>
        <w:tabs>
          <w:tab w:val="num" w:pos="284"/>
          <w:tab w:val="left" w:pos="852"/>
        </w:tabs>
        <w:autoSpaceDN w:val="0"/>
        <w:spacing w:after="0"/>
        <w:ind w:left="284" w:hanging="284"/>
        <w:jc w:val="both"/>
        <w:rPr>
          <w:rFonts w:ascii="Times New Roman" w:eastAsia="SimSun" w:hAnsi="Times New Roman"/>
          <w:kern w:val="2"/>
          <w:lang w:eastAsia="hi-IN" w:bidi="hi-IN"/>
        </w:rPr>
      </w:pPr>
      <w:r>
        <w:rPr>
          <w:rFonts w:ascii="Times New Roman" w:eastAsia="SimSun" w:hAnsi="Times New Roman"/>
          <w:kern w:val="2"/>
          <w:lang w:eastAsia="hi-IN" w:bidi="hi-IN"/>
        </w:rPr>
        <w:t>Zamawiający oświadcza, że nie ponosi odpowiedzi</w:t>
      </w:r>
      <w:r w:rsidR="00D86097">
        <w:rPr>
          <w:rFonts w:ascii="Times New Roman" w:eastAsia="SimSun" w:hAnsi="Times New Roman"/>
          <w:kern w:val="2"/>
          <w:lang w:eastAsia="hi-IN" w:bidi="hi-IN"/>
        </w:rPr>
        <w:t xml:space="preserve">alności  za szkody materialne </w:t>
      </w:r>
      <w:r>
        <w:rPr>
          <w:rFonts w:ascii="Times New Roman" w:eastAsia="SimSun" w:hAnsi="Times New Roman"/>
          <w:kern w:val="2"/>
          <w:lang w:eastAsia="hi-IN" w:bidi="hi-IN"/>
        </w:rPr>
        <w:t xml:space="preserve">i niematerialne powstałe w związku z wykonywaniem przedmiotu umowy przez Wykonawcę. </w:t>
      </w:r>
    </w:p>
    <w:p w14:paraId="5A34AAC0" w14:textId="5CBE6A32" w:rsidR="00A86DA7" w:rsidRDefault="00A86DA7" w:rsidP="00DE3329">
      <w:pPr>
        <w:numPr>
          <w:ilvl w:val="0"/>
          <w:numId w:val="90"/>
        </w:numPr>
        <w:tabs>
          <w:tab w:val="num" w:pos="284"/>
          <w:tab w:val="left" w:pos="852"/>
        </w:tabs>
        <w:autoSpaceDN w:val="0"/>
        <w:spacing w:after="0"/>
        <w:ind w:left="284" w:hanging="284"/>
        <w:jc w:val="both"/>
        <w:rPr>
          <w:rFonts w:ascii="Times New Roman" w:eastAsia="SimSun" w:hAnsi="Times New Roman"/>
          <w:kern w:val="2"/>
          <w:lang w:eastAsia="hi-IN" w:bidi="hi-IN"/>
        </w:rPr>
      </w:pPr>
      <w:r>
        <w:rPr>
          <w:rFonts w:ascii="Times New Roman" w:eastAsia="SimSun" w:hAnsi="Times New Roman"/>
          <w:kern w:val="2"/>
          <w:lang w:eastAsia="hi-IN" w:bidi="hi-IN"/>
        </w:rPr>
        <w:t>Zamawiający upoważnia Wykonawcę do wystawiania faktur, o których mowa w § 6, w zakresie niniejszej umowy, bez podpisu Zamawiającego.</w:t>
      </w:r>
    </w:p>
    <w:p w14:paraId="318778D1" w14:textId="77777777" w:rsidR="00A86DA7" w:rsidRDefault="00A86DA7" w:rsidP="00DE3329">
      <w:pPr>
        <w:numPr>
          <w:ilvl w:val="0"/>
          <w:numId w:val="90"/>
        </w:numPr>
        <w:tabs>
          <w:tab w:val="num" w:pos="284"/>
        </w:tabs>
        <w:autoSpaceDN w:val="0"/>
        <w:spacing w:after="0"/>
        <w:ind w:left="284" w:hanging="284"/>
        <w:jc w:val="both"/>
        <w:rPr>
          <w:rFonts w:ascii="Times New Roman" w:eastAsia="SimSun" w:hAnsi="Times New Roman"/>
          <w:b/>
          <w:bCs/>
          <w:kern w:val="2"/>
          <w:lang w:eastAsia="hi-IN" w:bidi="hi-IN"/>
        </w:rPr>
      </w:pPr>
      <w:r>
        <w:rPr>
          <w:rFonts w:ascii="Times New Roman" w:eastAsia="SimSun" w:hAnsi="Times New Roman"/>
          <w:kern w:val="2"/>
          <w:lang w:eastAsia="hi-IN" w:bidi="hi-IN"/>
        </w:rPr>
        <w:t>Zamawiający oświadcza, iż jest podatnikiem podatku VAT, o numerze NIP:</w:t>
      </w:r>
    </w:p>
    <w:p w14:paraId="3532C770" w14:textId="77777777" w:rsidR="00A86DA7" w:rsidRDefault="00A86DA7" w:rsidP="00D86097">
      <w:pPr>
        <w:tabs>
          <w:tab w:val="num" w:pos="284"/>
        </w:tabs>
        <w:autoSpaceDN w:val="0"/>
        <w:spacing w:after="0"/>
        <w:ind w:left="284" w:hanging="284"/>
        <w:jc w:val="both"/>
        <w:rPr>
          <w:rFonts w:ascii="Times New Roman" w:eastAsia="SimSun" w:hAnsi="Times New Roman"/>
          <w:kern w:val="2"/>
          <w:lang w:eastAsia="hi-IN" w:bidi="hi-IN"/>
        </w:rPr>
      </w:pPr>
      <w:r>
        <w:rPr>
          <w:rFonts w:ascii="Times New Roman" w:eastAsia="SimSun" w:hAnsi="Times New Roman"/>
          <w:b/>
          <w:bCs/>
          <w:kern w:val="2"/>
          <w:lang w:eastAsia="hi-IN" w:bidi="hi-IN"/>
        </w:rPr>
        <w:tab/>
        <w:t>593-21-36-700.</w:t>
      </w:r>
    </w:p>
    <w:p w14:paraId="7819E189" w14:textId="77777777" w:rsidR="00A86DA7" w:rsidRDefault="00A86DA7" w:rsidP="00DE3329">
      <w:pPr>
        <w:numPr>
          <w:ilvl w:val="0"/>
          <w:numId w:val="90"/>
        </w:numPr>
        <w:tabs>
          <w:tab w:val="num" w:pos="284"/>
        </w:tabs>
        <w:autoSpaceDN w:val="0"/>
        <w:spacing w:after="0"/>
        <w:ind w:left="284" w:hanging="426"/>
        <w:jc w:val="both"/>
        <w:rPr>
          <w:rFonts w:ascii="Times New Roman" w:eastAsia="SimSun" w:hAnsi="Times New Roman"/>
          <w:b/>
          <w:bCs/>
          <w:kern w:val="2"/>
          <w:lang w:eastAsia="hi-IN" w:bidi="hi-IN"/>
        </w:rPr>
      </w:pPr>
      <w:r>
        <w:rPr>
          <w:rFonts w:ascii="Times New Roman" w:eastAsia="SimSun" w:hAnsi="Times New Roman"/>
          <w:kern w:val="2"/>
          <w:lang w:eastAsia="hi-IN" w:bidi="hi-IN"/>
        </w:rPr>
        <w:t xml:space="preserve">Wykonawca oświadcza, iż jest podatnikiem podatku VAT, o numerze NIP: </w:t>
      </w:r>
      <w:r>
        <w:rPr>
          <w:rFonts w:ascii="Times New Roman" w:eastAsia="SimSun" w:hAnsi="Times New Roman"/>
          <w:b/>
          <w:bCs/>
          <w:kern w:val="2"/>
          <w:lang w:eastAsia="hi-IN" w:bidi="hi-IN"/>
        </w:rPr>
        <w:t xml:space="preserve"> </w:t>
      </w:r>
    </w:p>
    <w:p w14:paraId="13EE3A69" w14:textId="77777777" w:rsidR="00A86DA7" w:rsidRDefault="00A86DA7" w:rsidP="00D86097">
      <w:pPr>
        <w:tabs>
          <w:tab w:val="num" w:pos="284"/>
        </w:tabs>
        <w:autoSpaceDN w:val="0"/>
        <w:spacing w:after="0"/>
        <w:ind w:left="284" w:hanging="284"/>
        <w:jc w:val="both"/>
        <w:rPr>
          <w:rFonts w:ascii="Times New Roman" w:eastAsia="SimSun" w:hAnsi="Times New Roman"/>
          <w:b/>
          <w:bCs/>
          <w:kern w:val="2"/>
          <w:lang w:eastAsia="hi-IN" w:bidi="hi-IN"/>
        </w:rPr>
      </w:pPr>
      <w:r>
        <w:rPr>
          <w:rFonts w:ascii="Times New Roman" w:eastAsia="SimSun" w:hAnsi="Times New Roman"/>
          <w:b/>
          <w:bCs/>
          <w:kern w:val="2"/>
          <w:lang w:eastAsia="hi-IN" w:bidi="hi-IN"/>
        </w:rPr>
        <w:tab/>
        <w:t>…………………………..</w:t>
      </w:r>
    </w:p>
    <w:p w14:paraId="3B9EAE09" w14:textId="77777777" w:rsidR="00D86097" w:rsidRDefault="00D86097" w:rsidP="00D86097">
      <w:pPr>
        <w:tabs>
          <w:tab w:val="num" w:pos="284"/>
        </w:tabs>
        <w:autoSpaceDN w:val="0"/>
        <w:spacing w:after="0"/>
        <w:ind w:left="284" w:hanging="284"/>
        <w:jc w:val="both"/>
        <w:rPr>
          <w:rFonts w:ascii="Times New Roman" w:eastAsia="SimSun" w:hAnsi="Times New Roman"/>
          <w:kern w:val="2"/>
          <w:lang w:eastAsia="hi-IN" w:bidi="hi-IN"/>
        </w:rPr>
      </w:pPr>
    </w:p>
    <w:p w14:paraId="35438884" w14:textId="0A16A108" w:rsidR="00A86DA7" w:rsidRPr="00D86097" w:rsidRDefault="00A86DA7" w:rsidP="00DE3329">
      <w:pPr>
        <w:pStyle w:val="Akapitzlist"/>
        <w:numPr>
          <w:ilvl w:val="0"/>
          <w:numId w:val="90"/>
        </w:numPr>
        <w:tabs>
          <w:tab w:val="clear" w:pos="720"/>
          <w:tab w:val="num" w:pos="284"/>
          <w:tab w:val="left" w:pos="1572"/>
        </w:tabs>
        <w:autoSpaceDN w:val="0"/>
        <w:spacing w:after="0"/>
        <w:ind w:left="284" w:hanging="426"/>
        <w:jc w:val="both"/>
        <w:rPr>
          <w:rFonts w:ascii="Times New Roman" w:eastAsia="SimSun" w:hAnsi="Times New Roman"/>
          <w:kern w:val="2"/>
          <w:lang w:eastAsia="hi-IN" w:bidi="hi-IN"/>
        </w:rPr>
      </w:pPr>
      <w:r w:rsidRPr="00D86097">
        <w:rPr>
          <w:rFonts w:ascii="Times New Roman" w:eastAsia="SimSun" w:hAnsi="Times New Roman"/>
          <w:kern w:val="2"/>
          <w:lang w:eastAsia="hi-IN" w:bidi="hi-IN"/>
        </w:rPr>
        <w:t xml:space="preserve">Z uwagi na wymóg całodobowego pogotowia oraz dozoru przechowywanych pojazdów, Wykonawca oświadcza, że </w:t>
      </w:r>
      <w:r w:rsidRPr="00D86097">
        <w:rPr>
          <w:rFonts w:ascii="Times New Roman" w:eastAsia="SimSun" w:hAnsi="Times New Roman"/>
          <w:b/>
          <w:kern w:val="2"/>
          <w:u w:val="single"/>
          <w:lang w:eastAsia="hi-IN" w:bidi="hi-IN"/>
        </w:rPr>
        <w:t>nie jest</w:t>
      </w:r>
      <w:r w:rsidRPr="00D86097">
        <w:rPr>
          <w:rFonts w:ascii="Times New Roman" w:eastAsia="SimSun" w:hAnsi="Times New Roman"/>
          <w:kern w:val="2"/>
          <w:lang w:eastAsia="hi-IN" w:bidi="hi-IN"/>
        </w:rPr>
        <w:t xml:space="preserve"> przyjmującym zlecenie lub świadczącym usługi w rozumieniu art. 1 pkt. 1b ustawy z dnia 10 października 2002 r. o minimalnym wynagrodzeniu za pracę.</w:t>
      </w:r>
    </w:p>
    <w:p w14:paraId="7AD8F688" w14:textId="7D0E1601" w:rsidR="00A86DA7" w:rsidRPr="00D86097" w:rsidRDefault="00A86DA7" w:rsidP="00DE3329">
      <w:pPr>
        <w:pStyle w:val="Akapitzlist"/>
        <w:numPr>
          <w:ilvl w:val="0"/>
          <w:numId w:val="90"/>
        </w:numPr>
        <w:tabs>
          <w:tab w:val="clear" w:pos="720"/>
          <w:tab w:val="num" w:pos="284"/>
          <w:tab w:val="left" w:pos="1572"/>
        </w:tabs>
        <w:autoSpaceDN w:val="0"/>
        <w:spacing w:after="0"/>
        <w:ind w:left="284" w:hanging="426"/>
        <w:jc w:val="both"/>
        <w:rPr>
          <w:rFonts w:ascii="Times New Roman" w:eastAsia="SimSun" w:hAnsi="Times New Roman"/>
          <w:kern w:val="2"/>
          <w:lang w:eastAsia="hi-IN" w:bidi="hi-IN"/>
        </w:rPr>
      </w:pPr>
      <w:r w:rsidRPr="00D86097">
        <w:rPr>
          <w:rFonts w:ascii="Times New Roman" w:eastAsia="SimSun" w:hAnsi="Times New Roman"/>
          <w:kern w:val="2"/>
          <w:lang w:eastAsia="hi-IN" w:bidi="hi-IN"/>
        </w:rPr>
        <w:lastRenderedPageBreak/>
        <w:t>Wykonawca zobowiązuje się niezwłocznie zawiadomić Zamawiającego o zmianie swojego statusu, o którym mowa w ust. 6. W takim przypadku strony dokonają odpowiednich zmian w umowie w zakresie dostosowującym zasady płatności do wymogów ustawy, o której mowa w ust. 6 albo Zamawiający odstąpi od umowy. Prawo to Zamawiający będzie mógł wykonać w terminie do 60 dni od powzięcia wiadomości o zmianie statusu Wykonawcy. Niezależnie od tego, Wykonawca zwróci Zleceniodawcy wszystkie koszty wywołane niezgodnym z prawem oświadczeniem lub niezawiadomieniem o zmianie statusu.</w:t>
      </w:r>
    </w:p>
    <w:p w14:paraId="7076C3A7" w14:textId="77777777" w:rsidR="00A86DA7" w:rsidRDefault="00A86DA7" w:rsidP="00A86DA7">
      <w:pPr>
        <w:autoSpaceDN w:val="0"/>
        <w:spacing w:after="120"/>
        <w:jc w:val="center"/>
        <w:rPr>
          <w:rFonts w:ascii="Times New Roman" w:eastAsia="SimSun" w:hAnsi="Times New Roman"/>
          <w:b/>
          <w:kern w:val="2"/>
          <w:lang w:eastAsia="hi-IN" w:bidi="hi-IN"/>
        </w:rPr>
      </w:pPr>
    </w:p>
    <w:p w14:paraId="173CCE70" w14:textId="77777777" w:rsidR="00A86DA7" w:rsidRDefault="00A86DA7" w:rsidP="00A86DA7">
      <w:pPr>
        <w:autoSpaceDN w:val="0"/>
        <w:spacing w:after="120"/>
        <w:jc w:val="center"/>
        <w:rPr>
          <w:rFonts w:ascii="Times New Roman" w:eastAsia="SimSun" w:hAnsi="Times New Roman"/>
          <w:b/>
          <w:kern w:val="2"/>
          <w:lang w:eastAsia="hi-IN" w:bidi="hi-IN"/>
        </w:rPr>
      </w:pPr>
      <w:r>
        <w:rPr>
          <w:rFonts w:ascii="Times New Roman" w:eastAsia="SimSun" w:hAnsi="Times New Roman"/>
          <w:b/>
          <w:kern w:val="2"/>
          <w:lang w:eastAsia="hi-IN" w:bidi="hi-IN"/>
        </w:rPr>
        <w:t>WYNAGRODZENIE</w:t>
      </w:r>
    </w:p>
    <w:p w14:paraId="12C86067" w14:textId="77777777" w:rsidR="00A86DA7" w:rsidRDefault="00A86DA7" w:rsidP="00A86DA7">
      <w:pPr>
        <w:autoSpaceDN w:val="0"/>
        <w:spacing w:after="120"/>
        <w:jc w:val="center"/>
        <w:rPr>
          <w:rFonts w:ascii="Times New Roman" w:eastAsia="SimSun" w:hAnsi="Times New Roman"/>
          <w:kern w:val="2"/>
          <w:lang w:eastAsia="hi-IN" w:bidi="hi-IN"/>
        </w:rPr>
      </w:pPr>
      <w:r>
        <w:rPr>
          <w:rFonts w:ascii="Times New Roman" w:eastAsia="SimSun" w:hAnsi="Times New Roman"/>
          <w:b/>
          <w:kern w:val="2"/>
          <w:lang w:eastAsia="hi-IN" w:bidi="hi-IN"/>
        </w:rPr>
        <w:t>§ 6</w:t>
      </w:r>
    </w:p>
    <w:p w14:paraId="2C270E5C" w14:textId="77777777" w:rsidR="00A86DA7" w:rsidRDefault="00A86DA7" w:rsidP="00DE3329">
      <w:pPr>
        <w:numPr>
          <w:ilvl w:val="0"/>
          <w:numId w:val="121"/>
        </w:numPr>
        <w:tabs>
          <w:tab w:val="clear" w:pos="720"/>
          <w:tab w:val="num" w:pos="284"/>
        </w:tabs>
        <w:autoSpaceDN w:val="0"/>
        <w:spacing w:after="0"/>
        <w:ind w:left="284" w:hanging="284"/>
        <w:jc w:val="both"/>
        <w:rPr>
          <w:rFonts w:ascii="Times New Roman" w:eastAsia="SimSun" w:hAnsi="Times New Roman"/>
          <w:kern w:val="2"/>
          <w:lang w:eastAsia="hi-IN" w:bidi="hi-IN"/>
        </w:rPr>
      </w:pPr>
      <w:r>
        <w:rPr>
          <w:rFonts w:ascii="Times New Roman" w:eastAsia="SimSun" w:hAnsi="Times New Roman"/>
          <w:kern w:val="2"/>
          <w:lang w:eastAsia="hi-IN" w:bidi="hi-IN"/>
        </w:rPr>
        <w:t xml:space="preserve">Wykonawcy przysługuje od Zamawiającego wynagrodzenie za wykonanie przedmiotu umowy określone </w:t>
      </w:r>
      <w:r>
        <w:rPr>
          <w:rFonts w:ascii="Times New Roman" w:hAnsi="Times New Roman"/>
          <w:color w:val="00000A"/>
        </w:rPr>
        <w:t>w specyfikacji istotnych warunków zamówienia, stanowiącej załącznik                    nr 1 do niniejszej umowy oraz w ofercie Wykonawcy, stanowiącej załącznik nr 2 do niniejszej umowy</w:t>
      </w:r>
      <w:r>
        <w:rPr>
          <w:rFonts w:ascii="Times New Roman" w:eastAsia="SimSun" w:hAnsi="Times New Roman"/>
          <w:kern w:val="2"/>
          <w:lang w:eastAsia="hi-IN" w:bidi="hi-IN"/>
        </w:rPr>
        <w:t xml:space="preserve">, w wysokości nieprzekraczającej netto </w:t>
      </w:r>
      <w:r>
        <w:rPr>
          <w:rFonts w:ascii="Times New Roman" w:eastAsia="SimSun" w:hAnsi="Times New Roman"/>
          <w:b/>
          <w:kern w:val="2"/>
          <w:lang w:eastAsia="hi-IN" w:bidi="hi-IN"/>
        </w:rPr>
        <w:t>…………….. zł</w:t>
      </w:r>
      <w:r>
        <w:rPr>
          <w:rFonts w:ascii="Times New Roman" w:eastAsia="SimSun" w:hAnsi="Times New Roman"/>
          <w:kern w:val="2"/>
          <w:lang w:eastAsia="hi-IN" w:bidi="hi-IN"/>
        </w:rPr>
        <w:t xml:space="preserve"> (słownie: ………………………………….. złotych)  + </w:t>
      </w:r>
      <w:r>
        <w:rPr>
          <w:rFonts w:ascii="Times New Roman" w:eastAsia="SimSun" w:hAnsi="Times New Roman"/>
          <w:b/>
          <w:kern w:val="2"/>
          <w:lang w:eastAsia="hi-IN" w:bidi="hi-IN"/>
        </w:rPr>
        <w:t>….. %</w:t>
      </w:r>
      <w:r>
        <w:rPr>
          <w:rFonts w:ascii="Times New Roman" w:eastAsia="SimSun" w:hAnsi="Times New Roman"/>
          <w:kern w:val="2"/>
          <w:lang w:eastAsia="hi-IN" w:bidi="hi-IN"/>
        </w:rPr>
        <w:t xml:space="preserve"> VAT, co daje wynagrodzenie brutto </w:t>
      </w:r>
      <w:r>
        <w:rPr>
          <w:rFonts w:ascii="Times New Roman" w:eastAsia="SimSun" w:hAnsi="Times New Roman"/>
          <w:b/>
          <w:kern w:val="2"/>
          <w:lang w:eastAsia="hi-IN" w:bidi="hi-IN"/>
        </w:rPr>
        <w:t>…..............................……………zł</w:t>
      </w:r>
      <w:r>
        <w:rPr>
          <w:rFonts w:ascii="Times New Roman" w:eastAsia="SimSun" w:hAnsi="Times New Roman"/>
          <w:kern w:val="2"/>
          <w:lang w:eastAsia="hi-IN" w:bidi="hi-IN"/>
        </w:rPr>
        <w:t xml:space="preserve"> (słownie: …………………………………………….. złotych), dla wynagrodzeń ustalonych w ust. 3 do 5 niniejszego paragrafu umowy. Wynagrodzenie, ustalone w niniejszym paragrafie, obejmuje całość przedmiotu umowy wykonywanego przez Wykonawcę.</w:t>
      </w:r>
    </w:p>
    <w:p w14:paraId="715EA913" w14:textId="77777777" w:rsidR="00A86DA7" w:rsidRDefault="00A86DA7" w:rsidP="00DE3329">
      <w:pPr>
        <w:numPr>
          <w:ilvl w:val="0"/>
          <w:numId w:val="121"/>
        </w:numPr>
        <w:tabs>
          <w:tab w:val="left" w:pos="0"/>
          <w:tab w:val="num" w:pos="142"/>
          <w:tab w:val="left" w:pos="360"/>
        </w:tabs>
        <w:autoSpaceDN w:val="0"/>
        <w:spacing w:after="0"/>
        <w:ind w:left="284" w:hanging="284"/>
        <w:jc w:val="both"/>
        <w:rPr>
          <w:rFonts w:ascii="Times New Roman" w:eastAsia="SimSun" w:hAnsi="Times New Roman"/>
          <w:kern w:val="2"/>
          <w:lang w:eastAsia="hi-IN" w:bidi="hi-IN"/>
        </w:rPr>
      </w:pPr>
      <w:r>
        <w:rPr>
          <w:rFonts w:ascii="Times New Roman" w:eastAsia="SimSun" w:hAnsi="Times New Roman"/>
          <w:kern w:val="2"/>
          <w:lang w:eastAsia="hi-IN" w:bidi="hi-IN"/>
        </w:rPr>
        <w:t xml:space="preserve">Planowana wysokość wynagrodzenia do wypłaty w roku 2020 nie może przekroczyć  …......... zł brutto (słownie …............ zł brutto), w roku 2021 nie może przekroczyć …............. zł brutto (słownie …............ zł brutto), w roku 2022 nie może przekroczyć …............. zł brutto (słownie …............ zł brutto). Strony dopuszczają zmiany wysokości przypadających kwot w poszczególnych latach, przy niezmienionej maksymalnej kwocie wynagrodzenia wskazanej w ust.1, w zależności od potrzeb, co winno nastąpić w formie pisemnej, w postaci aneksu do umowy, pod rygorem nieważności. </w:t>
      </w:r>
    </w:p>
    <w:p w14:paraId="57892CF2" w14:textId="77777777" w:rsidR="00A86DA7" w:rsidRPr="006030C2" w:rsidRDefault="00A86DA7" w:rsidP="00DE3329">
      <w:pPr>
        <w:numPr>
          <w:ilvl w:val="0"/>
          <w:numId w:val="121"/>
        </w:numPr>
        <w:tabs>
          <w:tab w:val="left" w:pos="0"/>
          <w:tab w:val="num" w:pos="142"/>
          <w:tab w:val="left" w:pos="360"/>
        </w:tabs>
        <w:autoSpaceDN w:val="0"/>
        <w:spacing w:after="0"/>
        <w:ind w:left="284" w:hanging="284"/>
        <w:jc w:val="both"/>
        <w:rPr>
          <w:rFonts w:ascii="Times New Roman" w:eastAsia="SimSun" w:hAnsi="Times New Roman"/>
          <w:kern w:val="2"/>
          <w:lang w:eastAsia="hi-IN" w:bidi="hi-IN"/>
        </w:rPr>
      </w:pPr>
      <w:r w:rsidRPr="006030C2">
        <w:rPr>
          <w:rFonts w:ascii="Times New Roman" w:eastAsia="Calibri" w:hAnsi="Times New Roman"/>
          <w:lang w:eastAsia="en-US"/>
        </w:rPr>
        <w:t>Wykonawcy przysługuje wynagrodzenie za usunięcie lub przemieszczenie pojazdu przewożącego materiały niebezpieczne z drogi, w wysokości zgodniej z niżej wymienionymi stawkami:</w:t>
      </w:r>
    </w:p>
    <w:p w14:paraId="448E213F" w14:textId="77777777" w:rsidR="00A86DA7" w:rsidRDefault="00A86DA7" w:rsidP="00DE3329">
      <w:pPr>
        <w:pStyle w:val="Akapitzlist"/>
        <w:numPr>
          <w:ilvl w:val="0"/>
          <w:numId w:val="109"/>
        </w:numPr>
        <w:autoSpaceDN w:val="0"/>
        <w:spacing w:after="0"/>
        <w:jc w:val="both"/>
        <w:rPr>
          <w:rFonts w:ascii="Times New Roman" w:eastAsia="Calibri" w:hAnsi="Times New Roman"/>
          <w:lang w:eastAsia="en-US"/>
        </w:rPr>
      </w:pPr>
      <w:r w:rsidRPr="0073282C">
        <w:rPr>
          <w:rFonts w:ascii="Times New Roman" w:eastAsia="Calibri" w:hAnsi="Times New Roman"/>
          <w:lang w:eastAsia="en-US"/>
        </w:rPr>
        <w:t>pojazd przewożący towary niebezpieczne: netto …………….. zł (słownie: ……………………………. złotych)  + ….. % VAT, co daje …................. zł brutto (słownie …..........................)</w:t>
      </w:r>
    </w:p>
    <w:p w14:paraId="1B9E45DB" w14:textId="77777777" w:rsidR="00A86DA7" w:rsidRPr="0073282C" w:rsidRDefault="00A86DA7" w:rsidP="00DE3329">
      <w:pPr>
        <w:pStyle w:val="Akapitzlist"/>
        <w:numPr>
          <w:ilvl w:val="0"/>
          <w:numId w:val="121"/>
        </w:numPr>
        <w:tabs>
          <w:tab w:val="clear" w:pos="720"/>
          <w:tab w:val="num" w:pos="142"/>
        </w:tabs>
        <w:autoSpaceDN w:val="0"/>
        <w:spacing w:after="0"/>
        <w:ind w:left="142" w:hanging="284"/>
        <w:jc w:val="both"/>
        <w:rPr>
          <w:rFonts w:ascii="Times New Roman" w:eastAsia="Calibri" w:hAnsi="Times New Roman"/>
          <w:lang w:eastAsia="en-US"/>
        </w:rPr>
      </w:pPr>
      <w:r w:rsidRPr="0073282C">
        <w:rPr>
          <w:rFonts w:ascii="Times New Roman" w:eastAsia="Calibri" w:hAnsi="Times New Roman"/>
          <w:lang w:eastAsia="en-US"/>
        </w:rPr>
        <w:t>Wykonawcy przysługuje wynagrodzenie za prowadzenie parkingu całodobowego do przechowywania pojazdów przewożących towary niebezpieczne,  usuniętych z dróg Powiatu Gdańskiego, za każdą rozpoczętą dobę przechowywania pojazdu, zgodnie z niżej wymienionymi stawkami:</w:t>
      </w:r>
    </w:p>
    <w:p w14:paraId="21EA9F7A" w14:textId="6887E84B" w:rsidR="00A86DA7" w:rsidRPr="00D86097" w:rsidRDefault="00A86DA7" w:rsidP="00D86097">
      <w:pPr>
        <w:pStyle w:val="Akapitzlist"/>
        <w:numPr>
          <w:ilvl w:val="2"/>
          <w:numId w:val="26"/>
        </w:numPr>
        <w:tabs>
          <w:tab w:val="clear" w:pos="1440"/>
          <w:tab w:val="num" w:pos="709"/>
        </w:tabs>
        <w:autoSpaceDN w:val="0"/>
        <w:spacing w:after="0"/>
        <w:ind w:left="709" w:hanging="283"/>
        <w:jc w:val="both"/>
        <w:rPr>
          <w:rFonts w:ascii="Times New Roman" w:eastAsia="Calibri" w:hAnsi="Times New Roman"/>
          <w:lang w:eastAsia="en-US"/>
        </w:rPr>
      </w:pPr>
      <w:r w:rsidRPr="00D86097">
        <w:rPr>
          <w:rFonts w:ascii="Times New Roman" w:eastAsia="Calibri" w:hAnsi="Times New Roman"/>
          <w:lang w:eastAsia="en-US"/>
        </w:rPr>
        <w:t xml:space="preserve">pojazd przewożący towary niebezpieczne: – za każdą dobę przechowywania netto …………….. zł (słownie: ……………………………. złotych)  + ….. % VAT, co daje …................. zł brutto (słownie …..........................). </w:t>
      </w:r>
    </w:p>
    <w:p w14:paraId="40F4D8A6" w14:textId="4AC4E43C" w:rsidR="00A86DA7" w:rsidRPr="008E6E9C" w:rsidRDefault="00A86DA7" w:rsidP="00DE3329">
      <w:pPr>
        <w:pStyle w:val="Akapitzlist"/>
        <w:numPr>
          <w:ilvl w:val="0"/>
          <w:numId w:val="121"/>
        </w:numPr>
        <w:tabs>
          <w:tab w:val="clear" w:pos="720"/>
          <w:tab w:val="num" w:pos="142"/>
        </w:tabs>
        <w:autoSpaceDN w:val="0"/>
        <w:spacing w:after="0"/>
        <w:ind w:left="142" w:hanging="284"/>
        <w:jc w:val="both"/>
        <w:rPr>
          <w:rFonts w:ascii="Times New Roman" w:eastAsia="Calibri" w:hAnsi="Times New Roman"/>
          <w:lang w:eastAsia="en-US"/>
        </w:rPr>
      </w:pPr>
      <w:r w:rsidRPr="008E6E9C">
        <w:rPr>
          <w:rFonts w:ascii="Times New Roman" w:eastAsia="Calibri" w:hAnsi="Times New Roman"/>
          <w:lang w:eastAsia="en-US"/>
        </w:rPr>
        <w:t>Wykonawcy przysługuje wynagrodzenie w wysokoś</w:t>
      </w:r>
      <w:r w:rsidR="00D86097" w:rsidRPr="008E6E9C">
        <w:rPr>
          <w:rFonts w:ascii="Times New Roman" w:eastAsia="Calibri" w:hAnsi="Times New Roman"/>
          <w:lang w:eastAsia="en-US"/>
        </w:rPr>
        <w:t xml:space="preserve">ci 50% stawek określonych </w:t>
      </w:r>
      <w:r w:rsidRPr="008E6E9C">
        <w:rPr>
          <w:rFonts w:ascii="Times New Roman" w:eastAsia="Calibri" w:hAnsi="Times New Roman"/>
          <w:lang w:eastAsia="en-US"/>
        </w:rPr>
        <w:t xml:space="preserve">w § 6 ust. 3 umowy, w zależności od rodzaju pojazdu i dopuszczalnej masy całkowitej w przypadku, o którym mowa w art. 130a ust. 2a ustawy Prawo o ruchu drogowym, to jest: dojazdu do miejsca zdarzenia i odstąpienia od czynności usunięcia pojazdu. </w:t>
      </w:r>
    </w:p>
    <w:p w14:paraId="0C281D2B" w14:textId="1D9B6BFE" w:rsidR="00A86DA7" w:rsidRPr="0073282C" w:rsidRDefault="00A86DA7" w:rsidP="00DE3329">
      <w:pPr>
        <w:pStyle w:val="Akapitzlist"/>
        <w:numPr>
          <w:ilvl w:val="0"/>
          <w:numId w:val="121"/>
        </w:numPr>
        <w:tabs>
          <w:tab w:val="clear" w:pos="720"/>
          <w:tab w:val="num" w:pos="142"/>
        </w:tabs>
        <w:autoSpaceDN w:val="0"/>
        <w:spacing w:after="0"/>
        <w:ind w:left="142" w:hanging="284"/>
        <w:jc w:val="both"/>
        <w:rPr>
          <w:rFonts w:ascii="Times New Roman" w:eastAsia="Calibri" w:hAnsi="Times New Roman"/>
          <w:lang w:eastAsia="en-US"/>
        </w:rPr>
      </w:pPr>
      <w:r w:rsidRPr="0073282C">
        <w:rPr>
          <w:rFonts w:ascii="Times New Roman" w:eastAsia="SimSun" w:hAnsi="Times New Roman"/>
          <w:kern w:val="2"/>
          <w:lang w:eastAsia="hi-IN" w:bidi="hi-IN"/>
        </w:rPr>
        <w:t xml:space="preserve">Należność wynikająca z faktury płatna będzie w terminie do 30 dni od daty otrzymania prawidłowo wystawionej faktury przez Zamawiającego. Wystawianie faktur będzie następować każdorazowo osobno dla każdego pojazdu, po wykonaniu usługi i wydaniu pojazdu. Faktura zostanie wystawiona przez Wykonawcę w terminie 14 dni od dnia wydania pojazdu właścicielowi lub osobie uprawnionej, a w przypadku  przejęcia pojazdu na własność powiatu na podstawie orzeczenia sądowego w terminie 14 dni od dnia odebrania pojazdu z parkingu przez Zamawiającego. Płatność nastąpi z rachunku </w:t>
      </w:r>
      <w:r w:rsidR="008E6E9C">
        <w:rPr>
          <w:rFonts w:ascii="Times New Roman" w:eastAsia="SimSun" w:hAnsi="Times New Roman"/>
          <w:kern w:val="2"/>
          <w:lang w:eastAsia="hi-IN" w:bidi="hi-IN"/>
        </w:rPr>
        <w:t xml:space="preserve"> </w:t>
      </w:r>
      <w:r w:rsidRPr="0073282C">
        <w:rPr>
          <w:rFonts w:ascii="Times New Roman" w:eastAsia="SimSun" w:hAnsi="Times New Roman"/>
          <w:kern w:val="2"/>
          <w:lang w:eastAsia="hi-IN" w:bidi="hi-IN"/>
        </w:rPr>
        <w:lastRenderedPageBreak/>
        <w:t xml:space="preserve">bankowego Zamawiającego,  przelewem na rachunek bankowy Wykonawcy nr ….............................……………………………... </w:t>
      </w:r>
    </w:p>
    <w:p w14:paraId="79F3AB52" w14:textId="77777777" w:rsidR="00A86DA7" w:rsidRPr="0073282C" w:rsidRDefault="00A86DA7" w:rsidP="00DE3329">
      <w:pPr>
        <w:pStyle w:val="Akapitzlist"/>
        <w:numPr>
          <w:ilvl w:val="0"/>
          <w:numId w:val="121"/>
        </w:numPr>
        <w:tabs>
          <w:tab w:val="clear" w:pos="720"/>
          <w:tab w:val="num" w:pos="284"/>
        </w:tabs>
        <w:autoSpaceDN w:val="0"/>
        <w:spacing w:after="0"/>
        <w:ind w:left="284" w:hanging="426"/>
        <w:jc w:val="both"/>
        <w:rPr>
          <w:rFonts w:ascii="Times New Roman" w:eastAsia="Calibri" w:hAnsi="Times New Roman"/>
          <w:lang w:eastAsia="en-US"/>
        </w:rPr>
      </w:pPr>
      <w:r w:rsidRPr="0073282C">
        <w:rPr>
          <w:rFonts w:ascii="Times New Roman" w:eastAsia="SimSun" w:hAnsi="Times New Roman" w:cs="Mangal"/>
          <w:kern w:val="2"/>
          <w:lang w:eastAsia="hi-IN" w:bidi="hi-IN"/>
        </w:rPr>
        <w:t>W przypadku zmiany przepisów prawa podatkowego, strony dopuszczają zmiany umowy               w zakresie stawki podatku VAT i wysokości wynagrodzenia brutto przy niezmienionej wysokości wynagrodzenia netto w formie aneksu do umowy.</w:t>
      </w:r>
    </w:p>
    <w:p w14:paraId="14006B8B" w14:textId="77777777" w:rsidR="00A86DA7" w:rsidRPr="0073282C" w:rsidRDefault="00A86DA7" w:rsidP="00DE3329">
      <w:pPr>
        <w:pStyle w:val="Akapitzlist"/>
        <w:numPr>
          <w:ilvl w:val="0"/>
          <w:numId w:val="121"/>
        </w:numPr>
        <w:tabs>
          <w:tab w:val="clear" w:pos="720"/>
          <w:tab w:val="num" w:pos="284"/>
        </w:tabs>
        <w:autoSpaceDN w:val="0"/>
        <w:spacing w:after="0"/>
        <w:ind w:left="284" w:hanging="426"/>
        <w:jc w:val="both"/>
        <w:rPr>
          <w:rFonts w:ascii="Times New Roman" w:eastAsia="Calibri" w:hAnsi="Times New Roman"/>
          <w:lang w:eastAsia="en-US"/>
        </w:rPr>
      </w:pPr>
      <w:r w:rsidRPr="0073282C">
        <w:rPr>
          <w:rFonts w:ascii="Times New Roman" w:eastAsia="SimSun" w:hAnsi="Times New Roman" w:cs="Mangal"/>
          <w:kern w:val="2"/>
          <w:lang w:eastAsia="hi-IN" w:bidi="hi-IN"/>
        </w:rPr>
        <w:t>Fakturę należy wystawiać na:</w:t>
      </w:r>
    </w:p>
    <w:p w14:paraId="6F2A659F" w14:textId="77777777" w:rsidR="00A86DA7" w:rsidRDefault="00A86DA7" w:rsidP="008E6E9C">
      <w:pPr>
        <w:autoSpaceDN w:val="0"/>
        <w:spacing w:after="0"/>
        <w:ind w:left="284"/>
        <w:jc w:val="both"/>
        <w:rPr>
          <w:rFonts w:ascii="Times New Roman" w:eastAsia="Calibri" w:hAnsi="Times New Roman"/>
          <w:b/>
          <w:lang w:eastAsia="en-US"/>
        </w:rPr>
      </w:pPr>
      <w:r>
        <w:rPr>
          <w:rFonts w:ascii="Times New Roman" w:eastAsia="Calibri" w:hAnsi="Times New Roman"/>
          <w:b/>
          <w:lang w:eastAsia="en-US"/>
        </w:rPr>
        <w:t xml:space="preserve">Powiat Gdański w Pruszczu Gdańskim </w:t>
      </w:r>
    </w:p>
    <w:p w14:paraId="48897275" w14:textId="77777777" w:rsidR="00A86DA7" w:rsidRDefault="00A86DA7" w:rsidP="008E6E9C">
      <w:pPr>
        <w:autoSpaceDN w:val="0"/>
        <w:spacing w:after="0"/>
        <w:ind w:left="284"/>
        <w:jc w:val="both"/>
        <w:rPr>
          <w:rFonts w:ascii="Times New Roman" w:eastAsia="Calibri" w:hAnsi="Times New Roman"/>
          <w:b/>
          <w:lang w:eastAsia="en-US"/>
        </w:rPr>
      </w:pPr>
      <w:r>
        <w:rPr>
          <w:rFonts w:ascii="Times New Roman" w:eastAsia="Calibri" w:hAnsi="Times New Roman"/>
          <w:b/>
          <w:lang w:eastAsia="en-US"/>
        </w:rPr>
        <w:t>ul. Wojska Polskiego 16</w:t>
      </w:r>
    </w:p>
    <w:p w14:paraId="5BF8C958" w14:textId="77777777" w:rsidR="00A86DA7" w:rsidRDefault="00A86DA7" w:rsidP="008E6E9C">
      <w:pPr>
        <w:autoSpaceDN w:val="0"/>
        <w:spacing w:after="0"/>
        <w:ind w:left="284"/>
        <w:jc w:val="both"/>
        <w:rPr>
          <w:rFonts w:ascii="Times New Roman" w:eastAsia="Calibri" w:hAnsi="Times New Roman"/>
          <w:b/>
          <w:lang w:eastAsia="en-US"/>
        </w:rPr>
      </w:pPr>
      <w:r>
        <w:rPr>
          <w:rFonts w:ascii="Times New Roman" w:eastAsia="Calibri" w:hAnsi="Times New Roman"/>
          <w:b/>
          <w:lang w:eastAsia="en-US"/>
        </w:rPr>
        <w:t>83-000 Pruszcz Gdański</w:t>
      </w:r>
    </w:p>
    <w:p w14:paraId="725122D0" w14:textId="77777777" w:rsidR="00A86DA7" w:rsidRDefault="00A86DA7" w:rsidP="008E6E9C">
      <w:pPr>
        <w:autoSpaceDN w:val="0"/>
        <w:spacing w:after="0"/>
        <w:ind w:left="284"/>
        <w:jc w:val="both"/>
        <w:rPr>
          <w:rFonts w:ascii="Times New Roman" w:eastAsia="Calibri" w:hAnsi="Times New Roman"/>
          <w:lang w:eastAsia="en-US"/>
        </w:rPr>
      </w:pPr>
      <w:r>
        <w:rPr>
          <w:rFonts w:ascii="Times New Roman" w:eastAsia="Calibri" w:hAnsi="Times New Roman"/>
          <w:b/>
          <w:lang w:eastAsia="en-US"/>
        </w:rPr>
        <w:t>NIP 593-21-36-700.</w:t>
      </w:r>
    </w:p>
    <w:p w14:paraId="2DB16A58" w14:textId="77777777" w:rsidR="00A86DA7" w:rsidRDefault="00A86DA7" w:rsidP="008E6E9C">
      <w:pPr>
        <w:keepNext/>
        <w:tabs>
          <w:tab w:val="left" w:pos="-28"/>
        </w:tabs>
        <w:autoSpaceDN w:val="0"/>
        <w:ind w:left="142" w:hanging="284"/>
        <w:jc w:val="both"/>
        <w:outlineLvl w:val="0"/>
        <w:rPr>
          <w:rFonts w:ascii="Times New Roman" w:eastAsia="SimSun" w:hAnsi="Times New Roman"/>
          <w:kern w:val="2"/>
          <w:lang w:eastAsia="hi-IN" w:bidi="hi-IN"/>
        </w:rPr>
      </w:pPr>
      <w:r>
        <w:rPr>
          <w:rFonts w:ascii="Times New Roman" w:eastAsia="SimSun" w:hAnsi="Times New Roman"/>
          <w:kern w:val="2"/>
          <w:lang w:eastAsia="hi-IN" w:bidi="hi-IN"/>
        </w:rPr>
        <w:t>9. Podstawą do wystawienia faktury będzie potwierdzenie wykonania usługi poprzez dostarczenie do Zamawiającego pełnej dokumentacji potwierdzającej zaistnienie zdarzenia usunięcia pojazdu oraz jego przechowywania na parkingu strzeżonym, to jest:</w:t>
      </w:r>
    </w:p>
    <w:p w14:paraId="0A497149" w14:textId="77777777" w:rsidR="00A86DA7" w:rsidRDefault="00A86DA7" w:rsidP="00DE3329">
      <w:pPr>
        <w:pStyle w:val="Akapitzlist"/>
        <w:numPr>
          <w:ilvl w:val="0"/>
          <w:numId w:val="110"/>
        </w:numPr>
        <w:tabs>
          <w:tab w:val="left" w:pos="568"/>
        </w:tabs>
        <w:autoSpaceDN w:val="0"/>
        <w:spacing w:after="0"/>
        <w:ind w:left="567" w:hanging="283"/>
        <w:jc w:val="both"/>
        <w:rPr>
          <w:rFonts w:ascii="Times New Roman" w:eastAsia="Calibri" w:hAnsi="Times New Roman"/>
          <w:lang w:eastAsia="en-US"/>
        </w:rPr>
      </w:pPr>
      <w:r w:rsidRPr="00E24FE1">
        <w:rPr>
          <w:rFonts w:ascii="Times New Roman" w:eastAsia="Calibri" w:hAnsi="Times New Roman"/>
          <w:lang w:eastAsia="en-US"/>
        </w:rPr>
        <w:t xml:space="preserve">potwierdzonej za zgodność z oryginałem przez Wykonawcę kopii dyspozycji usunięcia pojazdu wydanej przez funkcjonariusza lub pracownika uprawnionego podmiotu, zgodnie z § 2 rozporządzenia Ministra Spraw Wewnętrznych i Administracji z dnia 22 czerwca 2011 r. w sprawie usuwania pojazdów, których używanie może zagrażać bezpieczeństwu lub porządkowi ruchu drogowego albo utrudniających prowadzenie akcji ratowniczej (Dz. U. z 2018 r. poz. 2285 z </w:t>
      </w:r>
      <w:proofErr w:type="spellStart"/>
      <w:r w:rsidRPr="00E24FE1">
        <w:rPr>
          <w:rFonts w:ascii="Times New Roman" w:eastAsia="Calibri" w:hAnsi="Times New Roman"/>
          <w:lang w:eastAsia="en-US"/>
        </w:rPr>
        <w:t>późn</w:t>
      </w:r>
      <w:proofErr w:type="spellEnd"/>
      <w:r w:rsidRPr="00E24FE1">
        <w:rPr>
          <w:rFonts w:ascii="Times New Roman" w:eastAsia="Calibri" w:hAnsi="Times New Roman"/>
          <w:lang w:eastAsia="en-US"/>
        </w:rPr>
        <w:t>. zm.);</w:t>
      </w:r>
    </w:p>
    <w:p w14:paraId="3E8BC3A7" w14:textId="77777777" w:rsidR="00A86DA7" w:rsidRDefault="00A86DA7" w:rsidP="00DE3329">
      <w:pPr>
        <w:pStyle w:val="Akapitzlist"/>
        <w:numPr>
          <w:ilvl w:val="0"/>
          <w:numId w:val="110"/>
        </w:numPr>
        <w:tabs>
          <w:tab w:val="left" w:pos="568"/>
        </w:tabs>
        <w:autoSpaceDN w:val="0"/>
        <w:spacing w:after="0"/>
        <w:ind w:left="567" w:hanging="283"/>
        <w:jc w:val="both"/>
        <w:rPr>
          <w:rFonts w:ascii="Times New Roman" w:eastAsia="Calibri" w:hAnsi="Times New Roman"/>
          <w:lang w:eastAsia="en-US"/>
        </w:rPr>
      </w:pPr>
      <w:r w:rsidRPr="00E24FE1">
        <w:rPr>
          <w:rFonts w:ascii="Times New Roman" w:eastAsia="Calibri" w:hAnsi="Times New Roman"/>
          <w:lang w:eastAsia="en-US"/>
        </w:rPr>
        <w:t>potwierdzonej za zgodność z oryginałem przez Wykonawcę kopii protokołu zdawczo – odbiorczego przyjęcia pojazdu zabezpieczonego;</w:t>
      </w:r>
    </w:p>
    <w:p w14:paraId="12DDB81C" w14:textId="77777777" w:rsidR="00A86DA7" w:rsidRDefault="00A86DA7" w:rsidP="00DE3329">
      <w:pPr>
        <w:pStyle w:val="Akapitzlist"/>
        <w:numPr>
          <w:ilvl w:val="0"/>
          <w:numId w:val="110"/>
        </w:numPr>
        <w:tabs>
          <w:tab w:val="left" w:pos="568"/>
        </w:tabs>
        <w:autoSpaceDN w:val="0"/>
        <w:spacing w:after="0"/>
        <w:ind w:left="567" w:hanging="283"/>
        <w:jc w:val="both"/>
        <w:rPr>
          <w:rFonts w:ascii="Times New Roman" w:eastAsia="Calibri" w:hAnsi="Times New Roman"/>
          <w:lang w:eastAsia="en-US"/>
        </w:rPr>
      </w:pPr>
      <w:r w:rsidRPr="00E24FE1">
        <w:rPr>
          <w:rFonts w:ascii="Times New Roman" w:eastAsia="Calibri" w:hAnsi="Times New Roman"/>
          <w:lang w:eastAsia="en-US"/>
        </w:rPr>
        <w:t>potwierdzoną za zgodność z oryginałem przez Wykonawcę kopię zezwolenia odbioru pojazdu, wystawionego przez podmiot, który wydał dyspozycję usunięcia pojazdu;</w:t>
      </w:r>
    </w:p>
    <w:p w14:paraId="5EECC6DD" w14:textId="77777777" w:rsidR="00A86DA7" w:rsidRDefault="00A86DA7" w:rsidP="00DE3329">
      <w:pPr>
        <w:pStyle w:val="Akapitzlist"/>
        <w:numPr>
          <w:ilvl w:val="0"/>
          <w:numId w:val="110"/>
        </w:numPr>
        <w:tabs>
          <w:tab w:val="left" w:pos="568"/>
        </w:tabs>
        <w:autoSpaceDN w:val="0"/>
        <w:spacing w:after="0"/>
        <w:ind w:left="567" w:hanging="283"/>
        <w:jc w:val="both"/>
        <w:rPr>
          <w:rFonts w:ascii="Times New Roman" w:eastAsia="Calibri" w:hAnsi="Times New Roman"/>
          <w:lang w:eastAsia="en-US"/>
        </w:rPr>
      </w:pPr>
      <w:r w:rsidRPr="00E24FE1">
        <w:rPr>
          <w:rFonts w:ascii="Times New Roman" w:eastAsia="Calibri" w:hAnsi="Times New Roman"/>
          <w:lang w:eastAsia="en-US"/>
        </w:rPr>
        <w:t xml:space="preserve"> numer dokumentu pokwitowania  potwierdzającego uiszczenie przez właściciela pojazdu lub osobę uprawnioną  opłaty, o której mowa w § 3 ust. 7 lub 8 umowy;</w:t>
      </w:r>
    </w:p>
    <w:p w14:paraId="3C95EB12" w14:textId="77777777" w:rsidR="00A86DA7" w:rsidRPr="00E24FE1" w:rsidRDefault="00A86DA7" w:rsidP="00DE3329">
      <w:pPr>
        <w:pStyle w:val="Akapitzlist"/>
        <w:numPr>
          <w:ilvl w:val="0"/>
          <w:numId w:val="110"/>
        </w:numPr>
        <w:tabs>
          <w:tab w:val="left" w:pos="568"/>
        </w:tabs>
        <w:autoSpaceDN w:val="0"/>
        <w:spacing w:after="0"/>
        <w:ind w:left="567" w:hanging="283"/>
        <w:jc w:val="both"/>
        <w:rPr>
          <w:rFonts w:ascii="Times New Roman" w:eastAsia="Calibri" w:hAnsi="Times New Roman"/>
          <w:lang w:eastAsia="en-US"/>
        </w:rPr>
      </w:pPr>
      <w:r w:rsidRPr="00E24FE1">
        <w:rPr>
          <w:rFonts w:ascii="Times New Roman" w:eastAsia="Calibri" w:hAnsi="Times New Roman"/>
          <w:lang w:eastAsia="en-US"/>
        </w:rPr>
        <w:t xml:space="preserve">oryginału potwierdzenia przekazania przez Wykonawcę opłaty, o której mowa w § 3 ust. 7 lub 8 umowy, na rzecz Zamawiającego. </w:t>
      </w:r>
    </w:p>
    <w:p w14:paraId="5E67E2C3" w14:textId="77777777" w:rsidR="00A86DA7" w:rsidRDefault="00A86DA7" w:rsidP="00DE3329">
      <w:pPr>
        <w:pStyle w:val="Akapitzlist"/>
        <w:numPr>
          <w:ilvl w:val="0"/>
          <w:numId w:val="111"/>
        </w:numPr>
        <w:autoSpaceDN w:val="0"/>
        <w:spacing w:after="0"/>
        <w:ind w:left="284" w:hanging="426"/>
        <w:jc w:val="both"/>
        <w:rPr>
          <w:rFonts w:ascii="Times New Roman" w:eastAsia="Calibri" w:hAnsi="Times New Roman"/>
          <w:lang w:eastAsia="en-US"/>
        </w:rPr>
      </w:pPr>
      <w:r w:rsidRPr="00E24FE1">
        <w:rPr>
          <w:rFonts w:ascii="Times New Roman" w:eastAsia="Calibri" w:hAnsi="Times New Roman"/>
          <w:lang w:eastAsia="en-US"/>
        </w:rPr>
        <w:t>Za dzień zapłaty ustala się dzień obciążenia rachunku bankowego Zamawiającego.</w:t>
      </w:r>
    </w:p>
    <w:p w14:paraId="527328C8" w14:textId="77777777" w:rsidR="00A86DA7" w:rsidRPr="00E24FE1" w:rsidRDefault="00A86DA7" w:rsidP="00DE3329">
      <w:pPr>
        <w:pStyle w:val="Akapitzlist"/>
        <w:numPr>
          <w:ilvl w:val="0"/>
          <w:numId w:val="111"/>
        </w:numPr>
        <w:autoSpaceDN w:val="0"/>
        <w:spacing w:after="0"/>
        <w:ind w:left="284" w:hanging="426"/>
        <w:jc w:val="both"/>
        <w:rPr>
          <w:rFonts w:ascii="Times New Roman" w:eastAsia="Calibri" w:hAnsi="Times New Roman"/>
          <w:lang w:eastAsia="en-US"/>
        </w:rPr>
      </w:pPr>
      <w:r w:rsidRPr="00E24FE1">
        <w:rPr>
          <w:rFonts w:ascii="Times New Roman" w:eastAsia="SimSun" w:hAnsi="Times New Roman"/>
          <w:kern w:val="2"/>
          <w:lang w:eastAsia="hi-IN" w:bidi="hi-IN"/>
        </w:rPr>
        <w:t>Wykonawca nie może zbywać na rzecz osób trzecich wierzytelności względem Zamawiającego powstałych w wyniku realizacji niniejszej umowy.</w:t>
      </w:r>
    </w:p>
    <w:p w14:paraId="26F0679C" w14:textId="77777777" w:rsidR="00A86DA7" w:rsidRPr="00E24FE1" w:rsidRDefault="00A86DA7" w:rsidP="00DE3329">
      <w:pPr>
        <w:pStyle w:val="Akapitzlist"/>
        <w:numPr>
          <w:ilvl w:val="0"/>
          <w:numId w:val="111"/>
        </w:numPr>
        <w:autoSpaceDN w:val="0"/>
        <w:spacing w:after="0"/>
        <w:ind w:left="284" w:hanging="426"/>
        <w:jc w:val="both"/>
        <w:rPr>
          <w:rFonts w:ascii="Times New Roman" w:eastAsia="Calibri" w:hAnsi="Times New Roman"/>
          <w:lang w:eastAsia="en-US"/>
        </w:rPr>
      </w:pPr>
      <w:r w:rsidRPr="00E24FE1">
        <w:rPr>
          <w:rFonts w:ascii="Times New Roman" w:eastAsia="SimSun" w:hAnsi="Times New Roman"/>
          <w:kern w:val="2"/>
          <w:lang w:eastAsia="hi-IN" w:bidi="hi-IN"/>
        </w:rPr>
        <w:t xml:space="preserve">Zamawiający zastrzega sobie możliwość zamówienia </w:t>
      </w:r>
      <w:r w:rsidRPr="00E24FE1">
        <w:rPr>
          <w:rFonts w:ascii="Times New Roman" w:eastAsia="Calibri" w:hAnsi="Times New Roman"/>
          <w:lang w:eastAsia="en-US"/>
        </w:rPr>
        <w:t>polegającego na powtórzeniu podobnych usług, o których mowa w art. 67 ust. 1 pkt 6</w:t>
      </w:r>
      <w:r w:rsidRPr="00E24FE1">
        <w:rPr>
          <w:rFonts w:ascii="Times New Roman" w:hAnsi="Times New Roman"/>
        </w:rPr>
        <w:t xml:space="preserve"> ustawy Prawo zamówień publicznych. </w:t>
      </w:r>
    </w:p>
    <w:p w14:paraId="6FC3952D" w14:textId="77777777" w:rsidR="00A86DA7" w:rsidRPr="00E24FE1" w:rsidRDefault="00A86DA7" w:rsidP="00DE3329">
      <w:pPr>
        <w:pStyle w:val="Akapitzlist"/>
        <w:numPr>
          <w:ilvl w:val="0"/>
          <w:numId w:val="111"/>
        </w:numPr>
        <w:autoSpaceDN w:val="0"/>
        <w:spacing w:after="0"/>
        <w:ind w:left="284" w:hanging="426"/>
        <w:jc w:val="both"/>
        <w:rPr>
          <w:rFonts w:ascii="Times New Roman" w:eastAsia="Calibri" w:hAnsi="Times New Roman"/>
          <w:lang w:eastAsia="en-US"/>
        </w:rPr>
      </w:pPr>
      <w:r w:rsidRPr="00E24FE1">
        <w:rPr>
          <w:rFonts w:ascii="Times New Roman" w:hAnsi="Times New Roman"/>
          <w:color w:val="000000" w:themeColor="text1"/>
        </w:rPr>
        <w:t xml:space="preserve">Wykonawca może wysyłać ustrukturyzowane faktury elektroniczne do Zamawiającego w rozumieniu ustawy z dnia 9 listopada 2018 r. </w:t>
      </w:r>
      <w:r>
        <w:rPr>
          <w:rFonts w:ascii="Times New Roman" w:hAnsi="Times New Roman"/>
          <w:color w:val="000000" w:themeColor="text1"/>
        </w:rPr>
        <w:t xml:space="preserve">(Dz. U. z 2020 r. poz. 1666) </w:t>
      </w:r>
      <w:r w:rsidRPr="00E24FE1">
        <w:rPr>
          <w:rFonts w:ascii="Times New Roman" w:hAnsi="Times New Roman"/>
          <w:color w:val="000000" w:themeColor="text1"/>
        </w:rPr>
        <w:t>o elektronicznym fakturowaniu w zamówieniach publicznych, koncesjach na roboty budowlane lub usługi oraz partnerstwie publiczno-prywatnym.</w:t>
      </w:r>
    </w:p>
    <w:p w14:paraId="2B6A0B91" w14:textId="77777777" w:rsidR="00A86DA7" w:rsidRDefault="00A86DA7" w:rsidP="00A86DA7">
      <w:pPr>
        <w:autoSpaceDN w:val="0"/>
        <w:ind w:left="14" w:hanging="43"/>
        <w:jc w:val="center"/>
        <w:rPr>
          <w:rFonts w:ascii="Times New Roman" w:eastAsia="SimSun" w:hAnsi="Times New Roman"/>
          <w:b/>
          <w:kern w:val="2"/>
          <w:lang w:eastAsia="hi-IN" w:bidi="hi-IN"/>
        </w:rPr>
      </w:pPr>
    </w:p>
    <w:p w14:paraId="1E4A82F5" w14:textId="77777777" w:rsidR="00A86DA7" w:rsidRDefault="00A86DA7" w:rsidP="00A86DA7">
      <w:pPr>
        <w:autoSpaceDN w:val="0"/>
        <w:ind w:left="14" w:hanging="43"/>
        <w:jc w:val="center"/>
        <w:rPr>
          <w:rFonts w:ascii="Times New Roman" w:eastAsia="SimSun" w:hAnsi="Times New Roman"/>
          <w:b/>
          <w:kern w:val="2"/>
          <w:lang w:eastAsia="hi-IN" w:bidi="hi-IN"/>
        </w:rPr>
      </w:pPr>
      <w:r>
        <w:rPr>
          <w:rFonts w:ascii="Times New Roman" w:eastAsia="SimSun" w:hAnsi="Times New Roman"/>
          <w:b/>
          <w:kern w:val="2"/>
          <w:lang w:eastAsia="hi-IN" w:bidi="hi-IN"/>
        </w:rPr>
        <w:t>ZABEZPIECZENIE NALEŻYTEGO WYKONANIA UMOWY</w:t>
      </w:r>
    </w:p>
    <w:p w14:paraId="2B8EBD35" w14:textId="77777777" w:rsidR="00A86DA7" w:rsidRDefault="00A86DA7" w:rsidP="00A86DA7">
      <w:pPr>
        <w:autoSpaceDN w:val="0"/>
        <w:jc w:val="center"/>
        <w:rPr>
          <w:rFonts w:ascii="Times New Roman" w:eastAsia="SimSun" w:hAnsi="Times New Roman"/>
          <w:kern w:val="2"/>
          <w:lang w:eastAsia="hi-IN" w:bidi="hi-IN"/>
        </w:rPr>
      </w:pPr>
      <w:r>
        <w:rPr>
          <w:rFonts w:ascii="Times New Roman" w:eastAsia="SimSun" w:hAnsi="Times New Roman"/>
          <w:b/>
          <w:kern w:val="2"/>
          <w:lang w:eastAsia="hi-IN" w:bidi="hi-IN"/>
        </w:rPr>
        <w:t>§ 7</w:t>
      </w:r>
    </w:p>
    <w:p w14:paraId="1DFD69AE" w14:textId="3F38D533" w:rsidR="00A86DA7" w:rsidRPr="00E24FE1" w:rsidRDefault="00A86DA7" w:rsidP="00DE3329">
      <w:pPr>
        <w:pStyle w:val="Akapitzlist"/>
        <w:widowControl w:val="0"/>
        <w:numPr>
          <w:ilvl w:val="2"/>
          <w:numId w:val="121"/>
        </w:numPr>
        <w:tabs>
          <w:tab w:val="clear" w:pos="1440"/>
        </w:tabs>
        <w:suppressAutoHyphens/>
        <w:autoSpaceDN w:val="0"/>
        <w:spacing w:after="0"/>
        <w:ind w:left="284" w:hanging="284"/>
        <w:jc w:val="both"/>
        <w:rPr>
          <w:rFonts w:ascii="Times New Roman" w:eastAsia="SimSun" w:hAnsi="Times New Roman"/>
          <w:kern w:val="2"/>
          <w:lang w:eastAsia="hi-IN" w:bidi="hi-IN"/>
        </w:rPr>
      </w:pPr>
      <w:r w:rsidRPr="00E24FE1">
        <w:rPr>
          <w:rFonts w:ascii="Times New Roman" w:eastAsia="SimSun" w:hAnsi="Times New Roman"/>
          <w:kern w:val="2"/>
          <w:lang w:eastAsia="hi-IN" w:bidi="hi-IN"/>
        </w:rPr>
        <w:t xml:space="preserve">Wykonawca wniósł zabezpieczenie należytego wykonania umowy w wysokości  </w:t>
      </w:r>
      <w:r w:rsidRPr="00E24FE1">
        <w:rPr>
          <w:rFonts w:ascii="Times New Roman" w:eastAsia="SimSun" w:hAnsi="Times New Roman"/>
          <w:b/>
          <w:kern w:val="2"/>
          <w:lang w:eastAsia="hi-IN" w:bidi="hi-IN"/>
        </w:rPr>
        <w:t xml:space="preserve">5 % </w:t>
      </w:r>
      <w:r w:rsidRPr="00E24FE1">
        <w:rPr>
          <w:rFonts w:ascii="Times New Roman" w:eastAsia="SimSun" w:hAnsi="Times New Roman"/>
          <w:kern w:val="2"/>
          <w:lang w:eastAsia="hi-IN" w:bidi="hi-IN"/>
        </w:rPr>
        <w:t>maksymalnej kwoty całkowitego wynagrodzenia brutto, o którym mowa w § 6 ust. 1 niniejszej umowy tj. ……….…........zł (słownie ………….....………………zł) w formie</w:t>
      </w:r>
      <w:r w:rsidR="008E6E9C">
        <w:rPr>
          <w:rFonts w:ascii="Times New Roman" w:eastAsia="SimSun" w:hAnsi="Times New Roman"/>
          <w:kern w:val="2"/>
          <w:lang w:eastAsia="hi-IN" w:bidi="hi-IN"/>
        </w:rPr>
        <w:t xml:space="preserve"> </w:t>
      </w:r>
      <w:r w:rsidRPr="00E24FE1">
        <w:rPr>
          <w:rFonts w:ascii="Times New Roman" w:eastAsia="SimSun" w:hAnsi="Times New Roman"/>
          <w:kern w:val="2"/>
          <w:lang w:eastAsia="hi-IN" w:bidi="hi-IN"/>
        </w:rPr>
        <w:t>…</w:t>
      </w:r>
      <w:r w:rsidR="008E6E9C">
        <w:rPr>
          <w:rFonts w:ascii="Times New Roman" w:eastAsia="SimSun" w:hAnsi="Times New Roman"/>
          <w:kern w:val="2"/>
          <w:lang w:eastAsia="hi-IN" w:bidi="hi-IN"/>
        </w:rPr>
        <w:t>……………</w:t>
      </w:r>
      <w:r w:rsidRPr="00E24FE1">
        <w:rPr>
          <w:rFonts w:ascii="Times New Roman" w:eastAsia="SimSun" w:hAnsi="Times New Roman"/>
          <w:kern w:val="2"/>
          <w:lang w:eastAsia="hi-IN" w:bidi="hi-IN"/>
        </w:rPr>
        <w:t>…………</w:t>
      </w:r>
      <w:r w:rsidR="008E6E9C">
        <w:rPr>
          <w:rFonts w:ascii="Times New Roman" w:eastAsia="SimSun" w:hAnsi="Times New Roman"/>
          <w:kern w:val="2"/>
          <w:lang w:eastAsia="hi-IN" w:bidi="hi-IN"/>
        </w:rPr>
        <w:t>. ……</w:t>
      </w:r>
    </w:p>
    <w:p w14:paraId="3636ECEB" w14:textId="6F7270B9" w:rsidR="00A86DA7" w:rsidRPr="008E6E9C" w:rsidRDefault="00A86DA7" w:rsidP="00DE3329">
      <w:pPr>
        <w:pStyle w:val="Akapitzlist"/>
        <w:widowControl w:val="0"/>
        <w:numPr>
          <w:ilvl w:val="2"/>
          <w:numId w:val="121"/>
        </w:numPr>
        <w:tabs>
          <w:tab w:val="clear" w:pos="1440"/>
        </w:tabs>
        <w:suppressAutoHyphens/>
        <w:autoSpaceDN w:val="0"/>
        <w:spacing w:after="0"/>
        <w:ind w:left="284" w:hanging="284"/>
        <w:jc w:val="both"/>
        <w:rPr>
          <w:rFonts w:ascii="Times New Roman" w:eastAsia="SimSun" w:hAnsi="Times New Roman"/>
          <w:kern w:val="2"/>
          <w:lang w:eastAsia="hi-IN" w:bidi="hi-IN"/>
        </w:rPr>
      </w:pPr>
      <w:r w:rsidRPr="00E24FE1">
        <w:rPr>
          <w:rFonts w:ascii="Times New Roman" w:eastAsia="SimSun" w:hAnsi="Times New Roman"/>
          <w:kern w:val="2"/>
          <w:lang w:eastAsia="hi-IN" w:bidi="hi-IN"/>
        </w:rPr>
        <w:t xml:space="preserve">Pełną kwotę zabezpieczenia należytego wykonania umowy przeznacza się na zabezpieczenie ewentualnych roszczeń w wyniku niewykonania lub nienależytego wykonania umowy przez </w:t>
      </w:r>
      <w:r w:rsidRPr="00E24FE1">
        <w:rPr>
          <w:rFonts w:ascii="Times New Roman" w:eastAsia="SimSun" w:hAnsi="Times New Roman"/>
          <w:kern w:val="2"/>
          <w:lang w:eastAsia="hi-IN" w:bidi="hi-IN"/>
        </w:rPr>
        <w:lastRenderedPageBreak/>
        <w:t>Wykonawcę na okres trwania umowy, przy założeniu, iż 100 % kwoty wniesionego zabezpieczenia Zamawiający zwróci w terminie 30 dni od dnia podpisania przez Zamawiającego protokołu odbioru końcowego wykonania całości zadania. Protokół odbioru końcowego wykonania całości zadania nastąpi po odbiorze z parkingu ostatniego pojazdu przyjętego na parking na podstawie niniejszej umowy.</w:t>
      </w:r>
    </w:p>
    <w:p w14:paraId="742BB3E2" w14:textId="77777777" w:rsidR="00A86DA7" w:rsidRDefault="00A86DA7" w:rsidP="00A86DA7">
      <w:pPr>
        <w:jc w:val="center"/>
        <w:rPr>
          <w:rFonts w:ascii="Times New Roman" w:eastAsia="SimSun" w:hAnsi="Times New Roman"/>
          <w:b/>
          <w:kern w:val="2"/>
          <w:lang w:eastAsia="hi-IN" w:bidi="hi-IN"/>
        </w:rPr>
      </w:pPr>
      <w:r>
        <w:rPr>
          <w:rFonts w:ascii="Times New Roman" w:eastAsia="SimSun" w:hAnsi="Times New Roman"/>
          <w:b/>
          <w:kern w:val="2"/>
          <w:lang w:eastAsia="hi-IN" w:bidi="hi-IN"/>
        </w:rPr>
        <w:t>KARY UMOWNE</w:t>
      </w:r>
    </w:p>
    <w:p w14:paraId="4BA0CE00" w14:textId="77777777" w:rsidR="00A86DA7" w:rsidRDefault="00A86DA7" w:rsidP="00A86DA7">
      <w:pPr>
        <w:autoSpaceDN w:val="0"/>
        <w:ind w:left="283"/>
        <w:jc w:val="center"/>
        <w:rPr>
          <w:rFonts w:ascii="Times New Roman" w:eastAsia="Calibri" w:hAnsi="Times New Roman"/>
          <w:lang w:eastAsia="en-US"/>
        </w:rPr>
      </w:pPr>
      <w:r>
        <w:rPr>
          <w:rFonts w:ascii="Times New Roman" w:eastAsia="Calibri" w:hAnsi="Times New Roman"/>
          <w:b/>
          <w:lang w:eastAsia="en-US"/>
        </w:rPr>
        <w:t>§ 8</w:t>
      </w:r>
    </w:p>
    <w:p w14:paraId="730BBB3A" w14:textId="304C3882" w:rsidR="00A86DA7" w:rsidRDefault="00A86DA7" w:rsidP="00A86DA7">
      <w:pPr>
        <w:tabs>
          <w:tab w:val="left" w:pos="0"/>
          <w:tab w:val="left" w:pos="360"/>
          <w:tab w:val="left" w:pos="426"/>
        </w:tabs>
        <w:autoSpaceDN w:val="0"/>
        <w:ind w:left="283" w:hanging="283"/>
        <w:jc w:val="both"/>
        <w:rPr>
          <w:rFonts w:ascii="Times New Roman" w:eastAsia="Calibri" w:hAnsi="Times New Roman"/>
          <w:lang w:eastAsia="en-US"/>
        </w:rPr>
      </w:pPr>
      <w:r>
        <w:rPr>
          <w:rFonts w:ascii="Times New Roman" w:eastAsia="Calibri" w:hAnsi="Times New Roman"/>
          <w:lang w:eastAsia="en-US"/>
        </w:rPr>
        <w:t>1. Za każdy stwierdzony przypadek nienależytego wykonania umowy przez Wykonawcę, Wykonawca zobowiązany jest do zapłaty Zamawiającemu kary umownej w wysokości 0,2% maksymalnego wynagrodzenia umownego brutto, o</w:t>
      </w:r>
      <w:r w:rsidR="008E6E9C">
        <w:rPr>
          <w:rFonts w:ascii="Times New Roman" w:eastAsia="Calibri" w:hAnsi="Times New Roman"/>
          <w:lang w:eastAsia="en-US"/>
        </w:rPr>
        <w:t>kreślonego w § 6 ust. 1 umowy.</w:t>
      </w:r>
      <w:r>
        <w:rPr>
          <w:rFonts w:ascii="Times New Roman" w:eastAsia="Calibri" w:hAnsi="Times New Roman"/>
          <w:lang w:eastAsia="en-US"/>
        </w:rPr>
        <w:t xml:space="preserve"> Za nienależyte wykonanie umowy przez Wykonawcę uważa się w szczególności:</w:t>
      </w:r>
    </w:p>
    <w:p w14:paraId="241A891F" w14:textId="77777777" w:rsidR="00A86DA7" w:rsidRDefault="00A86DA7" w:rsidP="00DE3329">
      <w:pPr>
        <w:pStyle w:val="Akapitzlist"/>
        <w:numPr>
          <w:ilvl w:val="0"/>
          <w:numId w:val="112"/>
        </w:numPr>
        <w:tabs>
          <w:tab w:val="left" w:pos="928"/>
          <w:tab w:val="left" w:pos="994"/>
        </w:tabs>
        <w:autoSpaceDN w:val="0"/>
        <w:spacing w:after="0"/>
        <w:ind w:left="567" w:hanging="283"/>
        <w:jc w:val="both"/>
        <w:rPr>
          <w:rFonts w:ascii="Times New Roman" w:eastAsia="Calibri" w:hAnsi="Times New Roman"/>
          <w:lang w:eastAsia="en-US"/>
        </w:rPr>
      </w:pPr>
      <w:r w:rsidRPr="00E24FE1">
        <w:rPr>
          <w:rFonts w:ascii="Times New Roman" w:eastAsia="Calibri" w:hAnsi="Times New Roman"/>
          <w:lang w:eastAsia="en-US"/>
        </w:rPr>
        <w:t>odmowę przyjęcia dyspozycji usunięcia (przemieszczenia) pojazdu wydaną przez uprawniony organ;</w:t>
      </w:r>
    </w:p>
    <w:p w14:paraId="290B3737" w14:textId="77777777" w:rsidR="00A86DA7" w:rsidRDefault="00A86DA7" w:rsidP="00DE3329">
      <w:pPr>
        <w:pStyle w:val="Akapitzlist"/>
        <w:numPr>
          <w:ilvl w:val="0"/>
          <w:numId w:val="112"/>
        </w:numPr>
        <w:tabs>
          <w:tab w:val="left" w:pos="928"/>
          <w:tab w:val="left" w:pos="994"/>
        </w:tabs>
        <w:autoSpaceDN w:val="0"/>
        <w:spacing w:after="0"/>
        <w:ind w:left="567" w:hanging="283"/>
        <w:jc w:val="both"/>
        <w:rPr>
          <w:rFonts w:ascii="Times New Roman" w:eastAsia="Calibri" w:hAnsi="Times New Roman"/>
          <w:lang w:eastAsia="en-US"/>
        </w:rPr>
      </w:pPr>
      <w:r w:rsidRPr="00E24FE1">
        <w:rPr>
          <w:rFonts w:ascii="Times New Roman" w:eastAsia="Calibri" w:hAnsi="Times New Roman"/>
          <w:lang w:eastAsia="en-US"/>
        </w:rPr>
        <w:t>przekroczenie czasu dojazdu na miejsce zdarzenia z przyczyn zależnych od Wykonawcy;</w:t>
      </w:r>
    </w:p>
    <w:p w14:paraId="2E52015D" w14:textId="77777777" w:rsidR="00A86DA7" w:rsidRDefault="00A86DA7" w:rsidP="00DE3329">
      <w:pPr>
        <w:pStyle w:val="Akapitzlist"/>
        <w:numPr>
          <w:ilvl w:val="0"/>
          <w:numId w:val="112"/>
        </w:numPr>
        <w:tabs>
          <w:tab w:val="left" w:pos="928"/>
          <w:tab w:val="left" w:pos="994"/>
        </w:tabs>
        <w:autoSpaceDN w:val="0"/>
        <w:spacing w:after="0"/>
        <w:ind w:left="567" w:hanging="283"/>
        <w:jc w:val="both"/>
        <w:rPr>
          <w:rFonts w:ascii="Times New Roman" w:eastAsia="Calibri" w:hAnsi="Times New Roman"/>
          <w:lang w:eastAsia="en-US"/>
        </w:rPr>
      </w:pPr>
      <w:r w:rsidRPr="00E24FE1">
        <w:rPr>
          <w:rFonts w:ascii="Times New Roman" w:eastAsia="Calibri" w:hAnsi="Times New Roman"/>
          <w:lang w:eastAsia="en-US"/>
        </w:rPr>
        <w:t>przekazanie pojazdu na inny parking niż wskazany w umowie;</w:t>
      </w:r>
    </w:p>
    <w:p w14:paraId="1B0B1219" w14:textId="77777777" w:rsidR="00A86DA7" w:rsidRDefault="00A86DA7" w:rsidP="00DE3329">
      <w:pPr>
        <w:pStyle w:val="Akapitzlist"/>
        <w:numPr>
          <w:ilvl w:val="0"/>
          <w:numId w:val="112"/>
        </w:numPr>
        <w:tabs>
          <w:tab w:val="left" w:pos="928"/>
          <w:tab w:val="left" w:pos="994"/>
        </w:tabs>
        <w:autoSpaceDN w:val="0"/>
        <w:spacing w:after="0"/>
        <w:ind w:left="567" w:hanging="283"/>
        <w:jc w:val="both"/>
        <w:rPr>
          <w:rFonts w:ascii="Times New Roman" w:eastAsia="Calibri" w:hAnsi="Times New Roman"/>
          <w:lang w:eastAsia="en-US"/>
        </w:rPr>
      </w:pPr>
      <w:r w:rsidRPr="00E24FE1">
        <w:rPr>
          <w:rFonts w:ascii="Times New Roman" w:eastAsia="Calibri" w:hAnsi="Times New Roman"/>
          <w:lang w:eastAsia="en-US"/>
        </w:rPr>
        <w:t>nieprawidłowe zabezpieczenie pojazdu w czasie transportu lub przechowywania na parkingu, powodujące wzrost stopnia uszkodzeń pojazdu</w:t>
      </w:r>
      <w:r>
        <w:rPr>
          <w:rFonts w:ascii="Times New Roman" w:eastAsia="Calibri" w:hAnsi="Times New Roman"/>
          <w:lang w:eastAsia="en-US"/>
        </w:rPr>
        <w:t>;</w:t>
      </w:r>
    </w:p>
    <w:p w14:paraId="12C1FD3C" w14:textId="77777777" w:rsidR="00A86DA7" w:rsidRDefault="00A86DA7" w:rsidP="00DE3329">
      <w:pPr>
        <w:pStyle w:val="Akapitzlist"/>
        <w:numPr>
          <w:ilvl w:val="0"/>
          <w:numId w:val="112"/>
        </w:numPr>
        <w:tabs>
          <w:tab w:val="left" w:pos="928"/>
          <w:tab w:val="left" w:pos="994"/>
        </w:tabs>
        <w:autoSpaceDN w:val="0"/>
        <w:spacing w:after="0"/>
        <w:ind w:left="567" w:hanging="283"/>
        <w:jc w:val="both"/>
        <w:rPr>
          <w:rFonts w:ascii="Times New Roman" w:eastAsia="Calibri" w:hAnsi="Times New Roman"/>
          <w:lang w:eastAsia="en-US"/>
        </w:rPr>
      </w:pPr>
      <w:r w:rsidRPr="00E24FE1">
        <w:rPr>
          <w:rFonts w:ascii="Times New Roman" w:eastAsia="Calibri" w:hAnsi="Times New Roman"/>
          <w:lang w:eastAsia="en-US"/>
        </w:rPr>
        <w:t>nieuzasadnioną zwłokę w wydaniu pojazdu z parkingu właści</w:t>
      </w:r>
      <w:r>
        <w:rPr>
          <w:rFonts w:ascii="Times New Roman" w:eastAsia="Calibri" w:hAnsi="Times New Roman"/>
          <w:lang w:eastAsia="en-US"/>
        </w:rPr>
        <w:t>cielowi lub osobie uprawnionej;</w:t>
      </w:r>
    </w:p>
    <w:p w14:paraId="371CAA75" w14:textId="77777777" w:rsidR="00A86DA7" w:rsidRDefault="00A86DA7" w:rsidP="00DE3329">
      <w:pPr>
        <w:pStyle w:val="Akapitzlist"/>
        <w:numPr>
          <w:ilvl w:val="0"/>
          <w:numId w:val="112"/>
        </w:numPr>
        <w:tabs>
          <w:tab w:val="left" w:pos="928"/>
          <w:tab w:val="left" w:pos="994"/>
        </w:tabs>
        <w:autoSpaceDN w:val="0"/>
        <w:spacing w:after="0"/>
        <w:ind w:left="567" w:hanging="283"/>
        <w:jc w:val="both"/>
        <w:rPr>
          <w:rFonts w:ascii="Times New Roman" w:eastAsia="Calibri" w:hAnsi="Times New Roman"/>
          <w:lang w:eastAsia="en-US"/>
        </w:rPr>
      </w:pPr>
      <w:r w:rsidRPr="00E24FE1">
        <w:rPr>
          <w:rFonts w:ascii="Times New Roman" w:eastAsia="Calibri" w:hAnsi="Times New Roman"/>
          <w:lang w:eastAsia="en-US"/>
        </w:rPr>
        <w:t xml:space="preserve">nieuzasadnioną przerwę w całodobowym świadczeniu usług, z </w:t>
      </w:r>
      <w:r>
        <w:rPr>
          <w:rFonts w:ascii="Times New Roman" w:eastAsia="Calibri" w:hAnsi="Times New Roman"/>
          <w:lang w:eastAsia="en-US"/>
        </w:rPr>
        <w:t>przyczyn zależnych od Wykonawcy;</w:t>
      </w:r>
    </w:p>
    <w:p w14:paraId="61C4252A" w14:textId="77777777" w:rsidR="00A86DA7" w:rsidRPr="00E24FE1" w:rsidRDefault="00A86DA7" w:rsidP="00DE3329">
      <w:pPr>
        <w:pStyle w:val="Akapitzlist"/>
        <w:numPr>
          <w:ilvl w:val="0"/>
          <w:numId w:val="112"/>
        </w:numPr>
        <w:tabs>
          <w:tab w:val="left" w:pos="928"/>
          <w:tab w:val="left" w:pos="994"/>
        </w:tabs>
        <w:autoSpaceDN w:val="0"/>
        <w:spacing w:after="0"/>
        <w:ind w:left="567" w:hanging="283"/>
        <w:jc w:val="both"/>
        <w:rPr>
          <w:rFonts w:ascii="Times New Roman" w:eastAsia="Calibri" w:hAnsi="Times New Roman"/>
          <w:lang w:eastAsia="en-US"/>
        </w:rPr>
      </w:pPr>
      <w:r w:rsidRPr="00E24FE1">
        <w:rPr>
          <w:rFonts w:ascii="Times New Roman" w:eastAsia="Calibri" w:hAnsi="Times New Roman"/>
          <w:lang w:eastAsia="en-US"/>
        </w:rPr>
        <w:t>niezłożenie, brak aktualizacji lub nierzetelność oświadczenia i dokumentów, o których mowa w §3 ust. 18 umowy albo utrudnienia lub uniemożliwiania kontroli stanu wynikającego z oświadczeń i dokumentów.</w:t>
      </w:r>
    </w:p>
    <w:p w14:paraId="3CD2B438" w14:textId="77777777" w:rsidR="00A86DA7" w:rsidRDefault="00A86DA7" w:rsidP="00DE3329">
      <w:pPr>
        <w:pStyle w:val="Akapitzlist"/>
        <w:numPr>
          <w:ilvl w:val="0"/>
          <w:numId w:val="113"/>
        </w:numPr>
        <w:tabs>
          <w:tab w:val="left" w:pos="0"/>
        </w:tabs>
        <w:autoSpaceDN w:val="0"/>
        <w:spacing w:after="0"/>
        <w:ind w:left="284" w:hanging="284"/>
        <w:jc w:val="both"/>
        <w:rPr>
          <w:rFonts w:ascii="Times New Roman" w:eastAsia="Calibri" w:hAnsi="Times New Roman"/>
          <w:lang w:eastAsia="en-US"/>
        </w:rPr>
      </w:pPr>
      <w:r w:rsidRPr="00E24FE1">
        <w:rPr>
          <w:rFonts w:ascii="Times New Roman" w:eastAsia="Calibri" w:hAnsi="Times New Roman"/>
          <w:lang w:eastAsia="en-US"/>
        </w:rPr>
        <w:t>Za odstąpienie od umowy z przyczyn za które odpowiedzialność ponosi Wykonawca, Wykonawca zapłaci Zamawiającemu karę umowną w wysokości 10 %  maksymalnego wynagrodzenia umownego brutto, określonego w § 6 ust. 1 umowy.</w:t>
      </w:r>
    </w:p>
    <w:p w14:paraId="7A589AC3" w14:textId="77777777" w:rsidR="00A86DA7" w:rsidRPr="00BE315A" w:rsidRDefault="00A86DA7" w:rsidP="00DE3329">
      <w:pPr>
        <w:pStyle w:val="Akapitzlist"/>
        <w:numPr>
          <w:ilvl w:val="0"/>
          <w:numId w:val="113"/>
        </w:numPr>
        <w:tabs>
          <w:tab w:val="left" w:pos="0"/>
        </w:tabs>
        <w:autoSpaceDN w:val="0"/>
        <w:spacing w:after="0"/>
        <w:ind w:left="284" w:hanging="284"/>
        <w:jc w:val="both"/>
        <w:rPr>
          <w:rFonts w:ascii="Times New Roman" w:eastAsia="Calibri" w:hAnsi="Times New Roman"/>
          <w:lang w:eastAsia="en-US"/>
        </w:rPr>
      </w:pPr>
      <w:r w:rsidRPr="00BE315A">
        <w:rPr>
          <w:rFonts w:ascii="Times New Roman" w:eastAsia="SimSun" w:hAnsi="Times New Roman"/>
          <w:kern w:val="2"/>
          <w:lang w:eastAsia="hi-IN" w:bidi="hi-IN"/>
        </w:rPr>
        <w:t>Zamawiający zastrzega sobie prawo do dochodzenia kar umownych ze wszystkich tytułów oraz do dochodzenia odszkodowania na zasadach ogólnych, o ile wartość faktycznie poniesionych szkód przekracza wysokość zastrzeżonych kar umownych.</w:t>
      </w:r>
    </w:p>
    <w:p w14:paraId="3436238D" w14:textId="77777777" w:rsidR="00A86DA7" w:rsidRPr="00BE315A" w:rsidRDefault="00A86DA7" w:rsidP="00DE3329">
      <w:pPr>
        <w:pStyle w:val="Akapitzlist"/>
        <w:numPr>
          <w:ilvl w:val="0"/>
          <w:numId w:val="113"/>
        </w:numPr>
        <w:tabs>
          <w:tab w:val="left" w:pos="0"/>
        </w:tabs>
        <w:autoSpaceDN w:val="0"/>
        <w:spacing w:after="0"/>
        <w:ind w:left="284" w:hanging="284"/>
        <w:jc w:val="both"/>
        <w:rPr>
          <w:rFonts w:ascii="Times New Roman" w:eastAsia="Calibri" w:hAnsi="Times New Roman"/>
          <w:lang w:eastAsia="en-US"/>
        </w:rPr>
      </w:pPr>
      <w:r w:rsidRPr="00BE315A">
        <w:rPr>
          <w:rFonts w:ascii="Times New Roman" w:eastAsia="SimSun" w:hAnsi="Times New Roman"/>
          <w:kern w:val="2"/>
          <w:lang w:eastAsia="hi-IN" w:bidi="hi-IN"/>
        </w:rPr>
        <w:t xml:space="preserve">Za opóźnienie w zapłacie faktury Zamawiający zapłaci odsetki ustawowe za opóźnienie w transakcjach handlowych, określone na podstawie ustawy z dnia 8 marca 2013 r. </w:t>
      </w:r>
      <w:r w:rsidRPr="00B31CE7">
        <w:rPr>
          <w:rFonts w:ascii="Times New Roman" w:eastAsia="SimSun" w:hAnsi="Times New Roman"/>
          <w:kern w:val="2"/>
          <w:lang w:eastAsia="hi-IN" w:bidi="hi-IN"/>
        </w:rPr>
        <w:t>o</w:t>
      </w:r>
      <w:r w:rsidRPr="00BE315A">
        <w:rPr>
          <w:rFonts w:ascii="Times New Roman" w:eastAsia="SimSun" w:hAnsi="Times New Roman"/>
          <w:color w:val="FF0000"/>
          <w:kern w:val="2"/>
          <w:lang w:eastAsia="hi-IN" w:bidi="hi-IN"/>
        </w:rPr>
        <w:t xml:space="preserve"> </w:t>
      </w:r>
      <w:r w:rsidRPr="00BE315A">
        <w:rPr>
          <w:rFonts w:ascii="Times New Roman" w:eastAsia="SimSun" w:hAnsi="Times New Roman"/>
          <w:color w:val="000000" w:themeColor="text1"/>
          <w:kern w:val="2"/>
          <w:lang w:eastAsia="hi-IN" w:bidi="hi-IN"/>
        </w:rPr>
        <w:t xml:space="preserve">przeciwdziałaniu nadmiernym opóźnieniom w transakcjach handlowych. </w:t>
      </w:r>
    </w:p>
    <w:p w14:paraId="1BFEA3AE" w14:textId="77777777" w:rsidR="00A86DA7" w:rsidRDefault="00A86DA7" w:rsidP="00A86DA7">
      <w:pPr>
        <w:tabs>
          <w:tab w:val="left" w:pos="690"/>
        </w:tabs>
        <w:autoSpaceDN w:val="0"/>
        <w:spacing w:after="120"/>
        <w:jc w:val="center"/>
        <w:rPr>
          <w:rFonts w:ascii="Times New Roman" w:eastAsia="SimSun" w:hAnsi="Times New Roman"/>
          <w:b/>
          <w:kern w:val="2"/>
          <w:lang w:eastAsia="hi-IN" w:bidi="hi-IN"/>
        </w:rPr>
      </w:pPr>
    </w:p>
    <w:p w14:paraId="12D9FA51" w14:textId="77777777" w:rsidR="00A86DA7" w:rsidRDefault="00A86DA7" w:rsidP="00A86DA7">
      <w:pPr>
        <w:tabs>
          <w:tab w:val="left" w:pos="690"/>
        </w:tabs>
        <w:autoSpaceDN w:val="0"/>
        <w:spacing w:after="120"/>
        <w:jc w:val="center"/>
        <w:rPr>
          <w:rFonts w:ascii="Times New Roman" w:eastAsia="SimSun" w:hAnsi="Times New Roman"/>
          <w:b/>
          <w:kern w:val="2"/>
          <w:lang w:eastAsia="hi-IN" w:bidi="hi-IN"/>
        </w:rPr>
      </w:pPr>
      <w:r>
        <w:rPr>
          <w:rFonts w:ascii="Times New Roman" w:eastAsia="SimSun" w:hAnsi="Times New Roman"/>
          <w:b/>
          <w:kern w:val="2"/>
          <w:lang w:eastAsia="hi-IN" w:bidi="hi-IN"/>
        </w:rPr>
        <w:t>ODSTĄPIENIE OD UMOWY</w:t>
      </w:r>
    </w:p>
    <w:p w14:paraId="4F64C06E" w14:textId="77777777" w:rsidR="00A86DA7" w:rsidRDefault="00A86DA7" w:rsidP="00A86DA7">
      <w:pPr>
        <w:autoSpaceDN w:val="0"/>
        <w:ind w:left="-426"/>
        <w:jc w:val="center"/>
        <w:rPr>
          <w:rFonts w:ascii="Times New Roman" w:eastAsia="Calibri" w:hAnsi="Times New Roman"/>
          <w:lang w:eastAsia="en-US"/>
        </w:rPr>
      </w:pPr>
      <w:r>
        <w:rPr>
          <w:rFonts w:ascii="Times New Roman" w:eastAsia="Calibri" w:hAnsi="Times New Roman"/>
          <w:b/>
          <w:lang w:eastAsia="en-US"/>
        </w:rPr>
        <w:t>§ 9</w:t>
      </w:r>
    </w:p>
    <w:p w14:paraId="67370EFB" w14:textId="77777777" w:rsidR="00A86DA7" w:rsidRDefault="00A86DA7" w:rsidP="00DE3329">
      <w:pPr>
        <w:numPr>
          <w:ilvl w:val="0"/>
          <w:numId w:val="122"/>
        </w:numPr>
        <w:tabs>
          <w:tab w:val="left" w:pos="0"/>
          <w:tab w:val="left" w:pos="284"/>
        </w:tabs>
        <w:autoSpaceDN w:val="0"/>
        <w:spacing w:after="0"/>
        <w:ind w:hanging="720"/>
        <w:jc w:val="both"/>
        <w:rPr>
          <w:rFonts w:ascii="Times New Roman" w:eastAsia="Calibri" w:hAnsi="Times New Roman"/>
          <w:lang w:eastAsia="en-US"/>
        </w:rPr>
      </w:pPr>
      <w:r>
        <w:rPr>
          <w:rFonts w:ascii="Times New Roman" w:eastAsia="Calibri" w:hAnsi="Times New Roman"/>
          <w:lang w:eastAsia="en-US"/>
        </w:rPr>
        <w:t>Zamawiający może odstąpić od umowy w przypadkach uregulowanych w Kodeksie Cywilnym.</w:t>
      </w:r>
    </w:p>
    <w:p w14:paraId="464696EA" w14:textId="77777777" w:rsidR="00A86DA7" w:rsidRDefault="00A86DA7" w:rsidP="00DE3329">
      <w:pPr>
        <w:numPr>
          <w:ilvl w:val="0"/>
          <w:numId w:val="122"/>
        </w:numPr>
        <w:tabs>
          <w:tab w:val="left" w:pos="1136"/>
          <w:tab w:val="left" w:pos="1212"/>
        </w:tabs>
        <w:autoSpaceDN w:val="0"/>
        <w:spacing w:after="0"/>
        <w:ind w:left="284" w:hanging="284"/>
        <w:contextualSpacing/>
        <w:jc w:val="both"/>
        <w:rPr>
          <w:rFonts w:ascii="Times New Roman" w:eastAsia="Calibri" w:hAnsi="Times New Roman"/>
          <w:lang w:eastAsia="en-US"/>
        </w:rPr>
      </w:pPr>
      <w:r>
        <w:rPr>
          <w:rFonts w:ascii="Times New Roman" w:eastAsia="Calibri" w:hAnsi="Times New Roman"/>
          <w:lang w:eastAsia="en-US"/>
        </w:rPr>
        <w:t>Oprócz przypadków uregulowanych w Kodeksie Cywilnym, Zamawiający może odstąpić od umowy w razie:</w:t>
      </w:r>
    </w:p>
    <w:p w14:paraId="1D185FC8" w14:textId="77777777" w:rsidR="00A86DA7" w:rsidRDefault="00A86DA7" w:rsidP="00DE3329">
      <w:pPr>
        <w:pStyle w:val="Akapitzlist"/>
        <w:numPr>
          <w:ilvl w:val="0"/>
          <w:numId w:val="114"/>
        </w:numPr>
        <w:tabs>
          <w:tab w:val="left" w:pos="426"/>
        </w:tabs>
        <w:autoSpaceDN w:val="0"/>
        <w:spacing w:after="0"/>
        <w:jc w:val="both"/>
        <w:rPr>
          <w:rFonts w:ascii="Times New Roman" w:eastAsia="Calibri" w:hAnsi="Times New Roman"/>
          <w:lang w:eastAsia="en-US"/>
        </w:rPr>
      </w:pPr>
      <w:r w:rsidRPr="00BE315A">
        <w:rPr>
          <w:rFonts w:ascii="Times New Roman" w:eastAsia="Calibri" w:hAnsi="Times New Roman"/>
          <w:lang w:eastAsia="en-US"/>
        </w:rPr>
        <w:t xml:space="preserve">wystąpienia istotnej zmiany okoliczności powodującej, że wykonanie umowy nie leży w interesie publicznym, czego Zamawiający nie mógł przewidzieć w chwili zawarcia umowy. W takim wypadku Wykonawca może żądać jedynie wynagrodzenia należnego mu </w:t>
      </w:r>
      <w:r>
        <w:rPr>
          <w:rFonts w:ascii="Times New Roman" w:eastAsia="Calibri" w:hAnsi="Times New Roman"/>
          <w:lang w:eastAsia="en-US"/>
        </w:rPr>
        <w:t>z tytułu wykonania części umowy,</w:t>
      </w:r>
    </w:p>
    <w:p w14:paraId="4B1F4E27" w14:textId="2CE0845A" w:rsidR="00A86DA7" w:rsidRDefault="00A86DA7" w:rsidP="00DE3329">
      <w:pPr>
        <w:pStyle w:val="Akapitzlist"/>
        <w:numPr>
          <w:ilvl w:val="0"/>
          <w:numId w:val="114"/>
        </w:numPr>
        <w:tabs>
          <w:tab w:val="left" w:pos="426"/>
        </w:tabs>
        <w:autoSpaceDN w:val="0"/>
        <w:spacing w:after="0"/>
        <w:jc w:val="both"/>
        <w:rPr>
          <w:rFonts w:ascii="Times New Roman" w:eastAsia="Calibri" w:hAnsi="Times New Roman"/>
          <w:lang w:eastAsia="en-US"/>
        </w:rPr>
      </w:pPr>
      <w:r w:rsidRPr="00BE315A">
        <w:rPr>
          <w:rFonts w:ascii="Times New Roman" w:eastAsia="Calibri" w:hAnsi="Times New Roman"/>
          <w:lang w:eastAsia="en-US"/>
        </w:rPr>
        <w:t xml:space="preserve">oddania do użytku własnego parkingu strzeżonego Zamawiającego, w sytuacji o której mowa w § 1 ust. 2 niniejszej umowy. W takim wypadku zmniejszenie zakresu realizacji przedmiotu </w:t>
      </w:r>
      <w:r w:rsidRPr="00BE315A">
        <w:rPr>
          <w:rFonts w:ascii="Times New Roman" w:eastAsia="Calibri" w:hAnsi="Times New Roman"/>
          <w:lang w:eastAsia="en-US"/>
        </w:rPr>
        <w:lastRenderedPageBreak/>
        <w:t>umowy może dotyczyć wyłącznie przechowywania pojazdów i następuje z upływem 30 dni od złożenia oświadczenia o odstąpieniu,</w:t>
      </w:r>
    </w:p>
    <w:p w14:paraId="0B06077C" w14:textId="77777777" w:rsidR="00A86DA7" w:rsidRDefault="00A86DA7" w:rsidP="00DE3329">
      <w:pPr>
        <w:pStyle w:val="Akapitzlist"/>
        <w:numPr>
          <w:ilvl w:val="0"/>
          <w:numId w:val="114"/>
        </w:numPr>
        <w:tabs>
          <w:tab w:val="left" w:pos="426"/>
        </w:tabs>
        <w:autoSpaceDN w:val="0"/>
        <w:spacing w:after="0"/>
        <w:jc w:val="both"/>
        <w:rPr>
          <w:rFonts w:ascii="Times New Roman" w:eastAsia="Calibri" w:hAnsi="Times New Roman"/>
          <w:lang w:eastAsia="en-US"/>
        </w:rPr>
      </w:pPr>
      <w:r w:rsidRPr="00BE315A">
        <w:rPr>
          <w:rFonts w:ascii="Times New Roman" w:eastAsia="Calibri" w:hAnsi="Times New Roman"/>
          <w:lang w:eastAsia="en-US"/>
        </w:rPr>
        <w:t>naruszenia przez Wykonawcę obowiązku posiadania przez cały okres trwania umowy aktualnego ubezpieczenia od odpowiedzialności cywilnej w ramach prowadzonej działalności gospodarczej związanej z wykonywaniem przedmiotu umowy,</w:t>
      </w:r>
    </w:p>
    <w:p w14:paraId="0159E74F" w14:textId="77777777" w:rsidR="00A86DA7" w:rsidRPr="00BE315A" w:rsidRDefault="00A86DA7" w:rsidP="00DE3329">
      <w:pPr>
        <w:pStyle w:val="Akapitzlist"/>
        <w:numPr>
          <w:ilvl w:val="0"/>
          <w:numId w:val="114"/>
        </w:numPr>
        <w:tabs>
          <w:tab w:val="left" w:pos="426"/>
        </w:tabs>
        <w:autoSpaceDN w:val="0"/>
        <w:spacing w:after="0"/>
        <w:jc w:val="both"/>
        <w:rPr>
          <w:rFonts w:ascii="Times New Roman" w:eastAsia="Calibri" w:hAnsi="Times New Roman"/>
          <w:lang w:eastAsia="en-US"/>
        </w:rPr>
      </w:pPr>
      <w:r w:rsidRPr="00BE315A">
        <w:rPr>
          <w:rFonts w:ascii="Times New Roman" w:eastAsia="Calibri" w:hAnsi="Times New Roman"/>
          <w:lang w:eastAsia="en-US"/>
        </w:rPr>
        <w:t xml:space="preserve"> świadczenia przez Wykonawcę usługi niezgodnie z umową lub obowiązującymi przepisami prawa, jeśli Wykonawca wezwany na piśmie do usunięcia wskazanych naruszeń nie usuwa ich w wyznaczonym terminie lub ponownie dopuszcza się naruszeń objętych wezwaniem. </w:t>
      </w:r>
    </w:p>
    <w:p w14:paraId="710B6B35" w14:textId="77777777" w:rsidR="00A86DA7" w:rsidRDefault="00A86DA7" w:rsidP="00DE3329">
      <w:pPr>
        <w:numPr>
          <w:ilvl w:val="0"/>
          <w:numId w:val="122"/>
        </w:numPr>
        <w:tabs>
          <w:tab w:val="left" w:pos="1136"/>
          <w:tab w:val="left" w:pos="1212"/>
        </w:tabs>
        <w:autoSpaceDN w:val="0"/>
        <w:spacing w:after="0"/>
        <w:ind w:left="284" w:hanging="284"/>
        <w:contextualSpacing/>
        <w:jc w:val="both"/>
        <w:rPr>
          <w:rFonts w:ascii="Times New Roman" w:eastAsia="Calibri" w:hAnsi="Times New Roman"/>
          <w:lang w:eastAsia="en-US"/>
        </w:rPr>
      </w:pPr>
      <w:r>
        <w:rPr>
          <w:rFonts w:ascii="Times New Roman" w:eastAsia="Calibri" w:hAnsi="Times New Roman"/>
          <w:lang w:eastAsia="en-US"/>
        </w:rPr>
        <w:t>Odstąpienie od umowy może nastąpić w terminie do 90 od wystąpienia okoliczności wskazanych w ust. 1 – 2, wymaga formy pisemnej pod rygorem nieważności i zawierać będzie uzasadnienie.</w:t>
      </w:r>
    </w:p>
    <w:p w14:paraId="3C423C86" w14:textId="77777777" w:rsidR="008E6E9C" w:rsidRDefault="008E6E9C" w:rsidP="00A86DA7">
      <w:pPr>
        <w:autoSpaceDN w:val="0"/>
        <w:spacing w:after="120"/>
        <w:jc w:val="center"/>
        <w:rPr>
          <w:rFonts w:ascii="Times New Roman" w:eastAsia="SimSun" w:hAnsi="Times New Roman"/>
          <w:b/>
          <w:bCs/>
          <w:kern w:val="2"/>
          <w:lang w:eastAsia="hi-IN" w:bidi="hi-IN"/>
        </w:rPr>
      </w:pPr>
    </w:p>
    <w:p w14:paraId="5E1CC238" w14:textId="77777777" w:rsidR="00A86DA7" w:rsidRDefault="00A86DA7" w:rsidP="00A86DA7">
      <w:pPr>
        <w:autoSpaceDN w:val="0"/>
        <w:spacing w:after="120"/>
        <w:jc w:val="center"/>
        <w:rPr>
          <w:rFonts w:ascii="Times New Roman" w:eastAsia="SimSun" w:hAnsi="Times New Roman"/>
          <w:b/>
          <w:bCs/>
          <w:kern w:val="2"/>
          <w:lang w:eastAsia="hi-IN" w:bidi="hi-IN"/>
        </w:rPr>
      </w:pPr>
      <w:r>
        <w:rPr>
          <w:rFonts w:ascii="Times New Roman" w:eastAsia="SimSun" w:hAnsi="Times New Roman"/>
          <w:b/>
          <w:bCs/>
          <w:kern w:val="2"/>
          <w:lang w:eastAsia="hi-IN" w:bidi="hi-IN"/>
        </w:rPr>
        <w:t>ZMIANY UMOWY</w:t>
      </w:r>
    </w:p>
    <w:p w14:paraId="1053CE5D" w14:textId="77777777" w:rsidR="00A86DA7" w:rsidRDefault="00A86DA7" w:rsidP="00A86DA7">
      <w:pPr>
        <w:autoSpaceDN w:val="0"/>
        <w:spacing w:after="120"/>
        <w:jc w:val="center"/>
        <w:rPr>
          <w:rFonts w:ascii="Times New Roman" w:eastAsia="SimSun" w:hAnsi="Times New Roman"/>
          <w:kern w:val="2"/>
          <w:lang w:eastAsia="hi-IN" w:bidi="hi-IN"/>
        </w:rPr>
      </w:pPr>
      <w:r>
        <w:rPr>
          <w:rFonts w:ascii="Times New Roman" w:eastAsia="SimSun" w:hAnsi="Times New Roman"/>
          <w:b/>
          <w:bCs/>
          <w:kern w:val="2"/>
          <w:lang w:eastAsia="hi-IN" w:bidi="hi-IN"/>
        </w:rPr>
        <w:t>§ 10</w:t>
      </w:r>
    </w:p>
    <w:p w14:paraId="7A208E76" w14:textId="77777777" w:rsidR="00A86DA7" w:rsidRDefault="00A86DA7" w:rsidP="00DE3329">
      <w:pPr>
        <w:numPr>
          <w:ilvl w:val="0"/>
          <w:numId w:val="123"/>
        </w:numPr>
        <w:autoSpaceDN w:val="0"/>
        <w:spacing w:after="0" w:line="240" w:lineRule="auto"/>
        <w:ind w:left="284" w:hanging="284"/>
        <w:jc w:val="both"/>
        <w:rPr>
          <w:rFonts w:ascii="Times New Roman" w:eastAsia="Calibri" w:hAnsi="Times New Roman"/>
          <w:lang w:eastAsia="en-US"/>
        </w:rPr>
      </w:pPr>
      <w:r>
        <w:rPr>
          <w:rFonts w:ascii="Times New Roman" w:eastAsia="Calibri" w:hAnsi="Times New Roman"/>
          <w:lang w:eastAsia="en-US"/>
        </w:rPr>
        <w:t>Niedopuszczalna     jest    pod    rygorem    nieważności   zmiana    postanowień   zawartej    umowy  w    stosunku     do     treści   oferty,    chyba   że   konieczność   zmiany   umowy   wynikać będzie ze zmian powszechnie obowiązujących przepisów prawa określających :</w:t>
      </w:r>
    </w:p>
    <w:p w14:paraId="4E064C69" w14:textId="77777777" w:rsidR="00A86DA7" w:rsidRDefault="00A86DA7" w:rsidP="00A86DA7">
      <w:pPr>
        <w:tabs>
          <w:tab w:val="left" w:pos="567"/>
        </w:tabs>
        <w:ind w:left="708" w:hanging="284"/>
        <w:jc w:val="both"/>
        <w:rPr>
          <w:rFonts w:ascii="Times New Roman" w:hAnsi="Times New Roman"/>
        </w:rPr>
      </w:pPr>
      <w:r>
        <w:rPr>
          <w:rFonts w:ascii="Times New Roman" w:eastAsia="Calibri" w:hAnsi="Times New Roman"/>
          <w:lang w:eastAsia="en-US"/>
        </w:rPr>
        <w:tab/>
        <w:t>-</w:t>
      </w:r>
      <w:r>
        <w:rPr>
          <w:rFonts w:ascii="Times New Roman" w:hAnsi="Times New Roman"/>
        </w:rPr>
        <w:t xml:space="preserve"> zmianę stawki podatku VAT, mającą wpływ na wysokość ceny brutto za świadczone usługi. W przypadku ustawowej zmiany stawki podatku VAT, należne Wykonawcy z tytułu wykonania przedmiotu umowy wynagrodzenie zostanie ustalone z uwzględnieniem stawki podatku wynikającej z obowiązujących przepisów, przy niezmienionym wynagrodzeniu netto. Zmiana wysokości wynagrodzenia dotyczyć będzie usług wykonanych po dacie podpisania aneksu;</w:t>
      </w:r>
    </w:p>
    <w:p w14:paraId="62AE489C" w14:textId="77777777" w:rsidR="00A86DA7" w:rsidRDefault="00A86DA7" w:rsidP="00A86DA7">
      <w:pPr>
        <w:autoSpaceDN w:val="0"/>
        <w:ind w:left="708" w:hanging="141"/>
        <w:jc w:val="both"/>
        <w:rPr>
          <w:rFonts w:ascii="Times New Roman" w:eastAsia="Calibri" w:hAnsi="Times New Roman"/>
          <w:lang w:eastAsia="en-US"/>
        </w:rPr>
      </w:pPr>
      <w:r>
        <w:rPr>
          <w:rFonts w:ascii="Times New Roman" w:eastAsia="Calibri" w:hAnsi="Times New Roman"/>
          <w:lang w:eastAsia="en-US"/>
        </w:rPr>
        <w:t xml:space="preserve">- wysokość minimalnego wynagrodzenia za pracę ustalonego na podstawie ustawy o minimalnym wynagrodzeniu za pracę, a także zasad podlegania ubezpieczeniom społecznym lub ubezpieczeniu zdrowotnemu lub wysokości stawki składki na ubezpieczenia społeczne lub zdrowotne,  jeżeli zmiany te będą miały wpływ na koszty wykonania </w:t>
      </w:r>
      <w:r>
        <w:rPr>
          <w:rFonts w:ascii="Times New Roman" w:eastAsia="Calibri" w:hAnsi="Times New Roman"/>
          <w:iCs/>
          <w:lang w:eastAsia="en-US"/>
        </w:rPr>
        <w:t>zamówienia</w:t>
      </w:r>
      <w:r>
        <w:rPr>
          <w:rFonts w:ascii="Times New Roman" w:eastAsia="Calibri" w:hAnsi="Times New Roman"/>
          <w:lang w:eastAsia="en-US"/>
        </w:rPr>
        <w:t xml:space="preserve"> przez Wykonawcę.</w:t>
      </w:r>
    </w:p>
    <w:p w14:paraId="53247B29" w14:textId="77777777" w:rsidR="00A86DA7" w:rsidRDefault="00A86DA7" w:rsidP="00DE3329">
      <w:pPr>
        <w:numPr>
          <w:ilvl w:val="0"/>
          <w:numId w:val="123"/>
        </w:numPr>
        <w:autoSpaceDN w:val="0"/>
        <w:spacing w:after="0"/>
        <w:ind w:left="284" w:hanging="284"/>
        <w:jc w:val="both"/>
        <w:rPr>
          <w:rFonts w:ascii="Times New Roman" w:eastAsia="Calibri" w:hAnsi="Times New Roman"/>
          <w:lang w:eastAsia="en-US"/>
        </w:rPr>
      </w:pPr>
      <w:r>
        <w:rPr>
          <w:rFonts w:ascii="Times New Roman" w:eastAsia="Calibri" w:hAnsi="Times New Roman"/>
          <w:lang w:eastAsia="en-US"/>
        </w:rPr>
        <w:t xml:space="preserve">W przypadku konieczności wprowadzenia zmian, o których mowa w ust. 1 niniejszego paragrafu, Wykonawca przedłoży Zamawiającemu szczegółową kalkulację w zakresie zmiany kosztu świadczenia usługi, co stanowić będzie podstawę do podjęcia przez strony negocjacji w zakresie zmiany wysokości wynagrodzenia należnego Wykonawcy. </w:t>
      </w:r>
    </w:p>
    <w:p w14:paraId="3995C2B7" w14:textId="77777777" w:rsidR="00A86DA7" w:rsidRDefault="00A86DA7" w:rsidP="00A86DA7">
      <w:pPr>
        <w:tabs>
          <w:tab w:val="left" w:pos="0"/>
          <w:tab w:val="left" w:pos="284"/>
          <w:tab w:val="left" w:pos="851"/>
        </w:tabs>
        <w:autoSpaceDN w:val="0"/>
        <w:ind w:left="284" w:hanging="284"/>
        <w:jc w:val="both"/>
        <w:rPr>
          <w:rFonts w:ascii="Times New Roman" w:eastAsia="Calibri" w:hAnsi="Times New Roman"/>
          <w:lang w:eastAsia="en-US"/>
        </w:rPr>
      </w:pPr>
      <w:r>
        <w:rPr>
          <w:rFonts w:ascii="Times New Roman" w:eastAsia="Calibri" w:hAnsi="Times New Roman"/>
          <w:lang w:eastAsia="en-US"/>
        </w:rPr>
        <w:t>3. W przypadku oddania do użytku własnego parkingu strzeżonego Zamawiającego, w sytuacji o której mowa w § 1 ust. 2 niniejszej umowy dopuszcza się ograniczenie zakresu realizacji przedmiotu umowy zgodnie z § 9 ust. 2 lit. b) o przechowywanie pojazdów.</w:t>
      </w:r>
    </w:p>
    <w:p w14:paraId="01F2A860" w14:textId="77777777" w:rsidR="000A02EA" w:rsidRPr="000A02EA" w:rsidRDefault="000A02EA" w:rsidP="000A02EA">
      <w:pPr>
        <w:tabs>
          <w:tab w:val="left" w:pos="284"/>
        </w:tabs>
        <w:ind w:left="284" w:hanging="284"/>
        <w:jc w:val="center"/>
        <w:rPr>
          <w:rFonts w:ascii="Times New Roman" w:hAnsi="Times New Roman" w:cs="Times New Roman"/>
          <w:b/>
          <w:bCs/>
        </w:rPr>
      </w:pPr>
      <w:r w:rsidRPr="000A02EA">
        <w:rPr>
          <w:rFonts w:ascii="Times New Roman" w:hAnsi="Times New Roman" w:cs="Times New Roman"/>
          <w:b/>
        </w:rPr>
        <w:t>KLAUZULA INFORMACYJNA</w:t>
      </w:r>
      <w:r w:rsidRPr="000A02EA">
        <w:rPr>
          <w:rFonts w:ascii="Times New Roman" w:hAnsi="Times New Roman" w:cs="Times New Roman"/>
          <w:b/>
          <w:bCs/>
        </w:rPr>
        <w:t xml:space="preserve"> RODO</w:t>
      </w:r>
    </w:p>
    <w:p w14:paraId="55320C38" w14:textId="7B894833" w:rsidR="000A02EA" w:rsidRPr="000A02EA" w:rsidRDefault="000A02EA" w:rsidP="000A02EA">
      <w:pPr>
        <w:tabs>
          <w:tab w:val="left" w:pos="284"/>
        </w:tabs>
        <w:ind w:left="284" w:hanging="284"/>
        <w:jc w:val="center"/>
        <w:rPr>
          <w:rFonts w:ascii="Times New Roman" w:hAnsi="Times New Roman" w:cs="Times New Roman"/>
          <w:b/>
          <w:bCs/>
        </w:rPr>
      </w:pPr>
      <w:r w:rsidRPr="000A02EA">
        <w:rPr>
          <w:rFonts w:ascii="Times New Roman" w:hAnsi="Times New Roman" w:cs="Times New Roman"/>
          <w:b/>
          <w:bCs/>
        </w:rPr>
        <w:t>§ 1</w:t>
      </w:r>
      <w:r>
        <w:rPr>
          <w:rFonts w:ascii="Times New Roman" w:hAnsi="Times New Roman" w:cs="Times New Roman"/>
          <w:b/>
          <w:bCs/>
        </w:rPr>
        <w:t>1</w:t>
      </w:r>
    </w:p>
    <w:p w14:paraId="7C0B93AA" w14:textId="77777777" w:rsidR="000A02EA" w:rsidRPr="000A02EA" w:rsidRDefault="000A02EA" w:rsidP="000A02EA">
      <w:pPr>
        <w:suppressAutoHyphens/>
        <w:autoSpaceDE w:val="0"/>
        <w:autoSpaceDN w:val="0"/>
        <w:adjustRightInd w:val="0"/>
        <w:jc w:val="both"/>
        <w:rPr>
          <w:rFonts w:ascii="Times New Roman" w:hAnsi="Times New Roman" w:cs="Times New Roman"/>
          <w:kern w:val="2"/>
        </w:rPr>
      </w:pPr>
      <w:r w:rsidRPr="000A02EA">
        <w:rPr>
          <w:rFonts w:ascii="Times New Roman" w:hAnsi="Times New Roman" w:cs="Times New Roman"/>
          <w:kern w:val="2"/>
        </w:rPr>
        <w:t xml:space="preserve">Na podstawie art. 13 Rozporządzenia Parlamentu Europejskiego i Rady (UE) 2016/679 z 27 kwietnia 2016 r. w sprawie ochrony osób fizycznych w związku z przetwarzaniem danych osobowych i w sprawie swobodnego przepływu takich danych oraz uchylenia dyrektywy 95/46/WE (dalej: </w:t>
      </w:r>
      <w:r w:rsidRPr="000A02EA">
        <w:rPr>
          <w:rFonts w:ascii="Times New Roman" w:hAnsi="Times New Roman" w:cs="Times New Roman"/>
          <w:b/>
          <w:bCs/>
          <w:kern w:val="2"/>
        </w:rPr>
        <w:t>RODO</w:t>
      </w:r>
      <w:r w:rsidRPr="000A02EA">
        <w:rPr>
          <w:rFonts w:ascii="Times New Roman" w:hAnsi="Times New Roman" w:cs="Times New Roman"/>
          <w:kern w:val="2"/>
        </w:rPr>
        <w:t>) Zamawiający informuje Wykonawcę o tym, że:</w:t>
      </w:r>
    </w:p>
    <w:p w14:paraId="632CD100" w14:textId="77777777" w:rsidR="000A02EA" w:rsidRPr="000A02EA" w:rsidRDefault="000A02EA" w:rsidP="000A02EA">
      <w:pPr>
        <w:numPr>
          <w:ilvl w:val="0"/>
          <w:numId w:val="124"/>
        </w:numPr>
        <w:suppressAutoHyphens/>
        <w:autoSpaceDE w:val="0"/>
        <w:autoSpaceDN w:val="0"/>
        <w:adjustRightInd w:val="0"/>
        <w:spacing w:after="0" w:line="240" w:lineRule="auto"/>
        <w:jc w:val="both"/>
        <w:rPr>
          <w:rFonts w:ascii="Times New Roman" w:hAnsi="Times New Roman" w:cs="Times New Roman"/>
          <w:kern w:val="2"/>
        </w:rPr>
      </w:pPr>
      <w:r w:rsidRPr="000A02EA">
        <w:rPr>
          <w:rFonts w:ascii="Times New Roman" w:hAnsi="Times New Roman" w:cs="Times New Roman"/>
          <w:kern w:val="2"/>
        </w:rPr>
        <w:t xml:space="preserve">Administratorem danych osobowych Wykonawcy przekazywanych Zamawiającemu na mocy niniejszej umowy jest </w:t>
      </w:r>
      <w:r w:rsidRPr="000A02EA">
        <w:rPr>
          <w:rFonts w:ascii="Times New Roman" w:hAnsi="Times New Roman" w:cs="Times New Roman"/>
          <w:b/>
          <w:bCs/>
          <w:kern w:val="2"/>
        </w:rPr>
        <w:t>Starosta Gdański</w:t>
      </w:r>
      <w:r w:rsidRPr="000A02EA">
        <w:rPr>
          <w:rFonts w:ascii="Times New Roman" w:hAnsi="Times New Roman" w:cs="Times New Roman"/>
          <w:kern w:val="2"/>
        </w:rPr>
        <w:t xml:space="preserve"> w Pruszczu Gdańskim. Obsługę organu zapewnia Starostwo Powiatowe w Pruszczu Gdańskim, ul. Wojska Polskiego 16, 83-000 Pruszcz Gdański, tel. 58 773 12 12, </w:t>
      </w:r>
      <w:hyperlink r:id="rId18" w:history="1">
        <w:r w:rsidRPr="000A02EA">
          <w:rPr>
            <w:rStyle w:val="Hipercze"/>
            <w:rFonts w:ascii="Times New Roman" w:hAnsi="Times New Roman" w:cs="Times New Roman"/>
            <w:color w:val="0563C1"/>
            <w:kern w:val="2"/>
          </w:rPr>
          <w:t>sekretariat@powiat-gdanski.pl</w:t>
        </w:r>
      </w:hyperlink>
      <w:r w:rsidRPr="000A02EA">
        <w:rPr>
          <w:rFonts w:ascii="Times New Roman" w:hAnsi="Times New Roman" w:cs="Times New Roman"/>
          <w:color w:val="0563C1"/>
          <w:kern w:val="2"/>
          <w:u w:val="single"/>
        </w:rPr>
        <w:t>.</w:t>
      </w:r>
    </w:p>
    <w:p w14:paraId="495ACABC" w14:textId="77777777" w:rsidR="000A02EA" w:rsidRPr="000A02EA" w:rsidRDefault="000A02EA" w:rsidP="000A02EA">
      <w:pPr>
        <w:numPr>
          <w:ilvl w:val="0"/>
          <w:numId w:val="124"/>
        </w:numPr>
        <w:suppressAutoHyphens/>
        <w:autoSpaceDE w:val="0"/>
        <w:autoSpaceDN w:val="0"/>
        <w:adjustRightInd w:val="0"/>
        <w:spacing w:after="0" w:line="240" w:lineRule="auto"/>
        <w:jc w:val="both"/>
        <w:rPr>
          <w:rFonts w:ascii="Times New Roman" w:hAnsi="Times New Roman" w:cs="Times New Roman"/>
          <w:kern w:val="2"/>
        </w:rPr>
      </w:pPr>
      <w:r w:rsidRPr="000A02EA">
        <w:rPr>
          <w:rFonts w:ascii="Times New Roman" w:hAnsi="Times New Roman" w:cs="Times New Roman"/>
          <w:kern w:val="2"/>
        </w:rPr>
        <w:lastRenderedPageBreak/>
        <w:t xml:space="preserve">Administrator wyznaczył Inspektora Ochrony Danych, z którym mogą się Państwo skontaktować pod adresem e-mail </w:t>
      </w:r>
      <w:hyperlink r:id="rId19" w:history="1">
        <w:r w:rsidRPr="000A02EA">
          <w:rPr>
            <w:rStyle w:val="Hipercze"/>
            <w:rFonts w:ascii="Times New Roman" w:hAnsi="Times New Roman" w:cs="Times New Roman"/>
            <w:color w:val="0563C1"/>
            <w:kern w:val="2"/>
          </w:rPr>
          <w:t>iod@powiat-gdanski.pl</w:t>
        </w:r>
      </w:hyperlink>
      <w:r w:rsidRPr="000A02EA">
        <w:rPr>
          <w:rFonts w:ascii="Times New Roman" w:hAnsi="Times New Roman" w:cs="Times New Roman"/>
          <w:kern w:val="2"/>
        </w:rPr>
        <w:t xml:space="preserve">. </w:t>
      </w:r>
    </w:p>
    <w:p w14:paraId="3B20710E" w14:textId="77777777" w:rsidR="000A02EA" w:rsidRPr="000A02EA" w:rsidRDefault="000A02EA" w:rsidP="000A02EA">
      <w:pPr>
        <w:numPr>
          <w:ilvl w:val="0"/>
          <w:numId w:val="124"/>
        </w:numPr>
        <w:suppressAutoHyphens/>
        <w:autoSpaceDE w:val="0"/>
        <w:autoSpaceDN w:val="0"/>
        <w:adjustRightInd w:val="0"/>
        <w:spacing w:after="0" w:line="240" w:lineRule="auto"/>
        <w:jc w:val="both"/>
        <w:rPr>
          <w:rFonts w:ascii="Times New Roman" w:hAnsi="Times New Roman" w:cs="Times New Roman"/>
          <w:kern w:val="2"/>
        </w:rPr>
      </w:pPr>
      <w:r w:rsidRPr="000A02EA">
        <w:rPr>
          <w:rFonts w:ascii="Times New Roman" w:hAnsi="Times New Roman" w:cs="Times New Roman"/>
          <w:kern w:val="2"/>
        </w:rPr>
        <w:t xml:space="preserve">Pani/Pana dane osobowe przetwarzane będą </w:t>
      </w:r>
      <w:r w:rsidRPr="000A02EA">
        <w:rPr>
          <w:rFonts w:ascii="Times New Roman" w:hAnsi="Times New Roman" w:cs="Times New Roman"/>
          <w:b/>
          <w:bCs/>
          <w:kern w:val="2"/>
        </w:rPr>
        <w:t>w celu</w:t>
      </w:r>
      <w:r w:rsidRPr="000A02EA">
        <w:rPr>
          <w:rFonts w:ascii="Times New Roman" w:hAnsi="Times New Roman" w:cs="Times New Roman"/>
          <w:kern w:val="2"/>
        </w:rPr>
        <w:t xml:space="preserve"> wykonania niniejszej umowy – na podstawie </w:t>
      </w:r>
      <w:r w:rsidRPr="000A02EA">
        <w:rPr>
          <w:rFonts w:ascii="Times New Roman" w:hAnsi="Times New Roman" w:cs="Times New Roman"/>
          <w:b/>
          <w:bCs/>
          <w:kern w:val="2"/>
        </w:rPr>
        <w:t>art. 6 ust. 1 lit. b RODO</w:t>
      </w:r>
      <w:r w:rsidRPr="000A02EA">
        <w:rPr>
          <w:rFonts w:ascii="Times New Roman" w:hAnsi="Times New Roman" w:cs="Times New Roman"/>
          <w:kern w:val="2"/>
        </w:rPr>
        <w:t xml:space="preserve"> oraz ewentualnie w celach wynikających z prawnie uzasadnionych interesów realizowanych przez Administratora - </w:t>
      </w:r>
      <w:r w:rsidRPr="000A02EA">
        <w:rPr>
          <w:rFonts w:ascii="Times New Roman" w:hAnsi="Times New Roman" w:cs="Times New Roman"/>
          <w:b/>
          <w:bCs/>
          <w:kern w:val="2"/>
        </w:rPr>
        <w:t>art. 6 ust. 1 lit. f RODO.</w:t>
      </w:r>
    </w:p>
    <w:p w14:paraId="669DE8FF" w14:textId="77777777" w:rsidR="000A02EA" w:rsidRPr="000A02EA" w:rsidRDefault="000A02EA" w:rsidP="000A02EA">
      <w:pPr>
        <w:numPr>
          <w:ilvl w:val="0"/>
          <w:numId w:val="124"/>
        </w:numPr>
        <w:suppressAutoHyphens/>
        <w:autoSpaceDE w:val="0"/>
        <w:autoSpaceDN w:val="0"/>
        <w:adjustRightInd w:val="0"/>
        <w:spacing w:after="0" w:line="240" w:lineRule="auto"/>
        <w:jc w:val="both"/>
        <w:rPr>
          <w:rFonts w:ascii="Times New Roman" w:hAnsi="Times New Roman" w:cs="Times New Roman"/>
          <w:kern w:val="2"/>
        </w:rPr>
      </w:pPr>
      <w:r w:rsidRPr="000A02EA">
        <w:rPr>
          <w:rFonts w:ascii="Times New Roman" w:hAnsi="Times New Roman" w:cs="Times New Roman"/>
          <w:b/>
          <w:bCs/>
          <w:kern w:val="2"/>
        </w:rPr>
        <w:t>Odbiorcą Pani/Pana danych</w:t>
      </w:r>
      <w:r w:rsidRPr="000A02EA">
        <w:rPr>
          <w:rFonts w:ascii="Times New Roman" w:hAnsi="Times New Roman" w:cs="Times New Roman"/>
          <w:kern w:val="2"/>
        </w:rPr>
        <w:t xml:space="preserve"> osobowych mogą być w szczególności: Poczta Polska S.A., bank obsługujący jednostkę, podmioty świadczące dla Administratora usługi: kurierskie, informatyczne, prawne i inne podobne usługi wsparcia, organy publiczne i sądy celem wykonania obowiązków ciążących na Administratorze (w szczególności urzędy skarbowe, ZUS, organy kontroli, komornicy), a także Biuro Informacji Gospodarczych BIG </w:t>
      </w:r>
      <w:proofErr w:type="spellStart"/>
      <w:r w:rsidRPr="000A02EA">
        <w:rPr>
          <w:rFonts w:ascii="Times New Roman" w:hAnsi="Times New Roman" w:cs="Times New Roman"/>
          <w:kern w:val="2"/>
        </w:rPr>
        <w:t>InfoMonitor</w:t>
      </w:r>
      <w:proofErr w:type="spellEnd"/>
      <w:r w:rsidRPr="000A02EA">
        <w:rPr>
          <w:rFonts w:ascii="Times New Roman" w:hAnsi="Times New Roman" w:cs="Times New Roman"/>
          <w:kern w:val="2"/>
        </w:rPr>
        <w:t xml:space="preserve"> w Warszawie oraz podmioty realizujące prawo dostępu do informacji publicznej. </w:t>
      </w:r>
    </w:p>
    <w:p w14:paraId="53006058" w14:textId="77777777" w:rsidR="000A02EA" w:rsidRPr="000A02EA" w:rsidRDefault="000A02EA" w:rsidP="000A02EA">
      <w:pPr>
        <w:numPr>
          <w:ilvl w:val="0"/>
          <w:numId w:val="124"/>
        </w:numPr>
        <w:suppressAutoHyphens/>
        <w:autoSpaceDE w:val="0"/>
        <w:autoSpaceDN w:val="0"/>
        <w:adjustRightInd w:val="0"/>
        <w:spacing w:after="0" w:line="240" w:lineRule="auto"/>
        <w:jc w:val="both"/>
        <w:rPr>
          <w:rFonts w:ascii="Times New Roman" w:hAnsi="Times New Roman" w:cs="Times New Roman"/>
          <w:kern w:val="2"/>
        </w:rPr>
      </w:pPr>
      <w:r w:rsidRPr="000A02EA">
        <w:rPr>
          <w:rFonts w:ascii="Times New Roman" w:hAnsi="Times New Roman" w:cs="Times New Roman"/>
          <w:kern w:val="2"/>
        </w:rPr>
        <w:t xml:space="preserve"> Administrator nie zamierza przekazywać danych osobowych do państwa trzeciego lub organizacji międzynarodowej.</w:t>
      </w:r>
    </w:p>
    <w:p w14:paraId="507CE46A" w14:textId="77777777" w:rsidR="000A02EA" w:rsidRPr="000A02EA" w:rsidRDefault="000A02EA" w:rsidP="000A02EA">
      <w:pPr>
        <w:numPr>
          <w:ilvl w:val="0"/>
          <w:numId w:val="124"/>
        </w:numPr>
        <w:suppressAutoHyphens/>
        <w:autoSpaceDE w:val="0"/>
        <w:autoSpaceDN w:val="0"/>
        <w:adjustRightInd w:val="0"/>
        <w:spacing w:after="0" w:line="240" w:lineRule="auto"/>
        <w:jc w:val="both"/>
        <w:rPr>
          <w:rFonts w:ascii="Times New Roman" w:hAnsi="Times New Roman" w:cs="Times New Roman"/>
          <w:kern w:val="2"/>
        </w:rPr>
      </w:pPr>
      <w:r w:rsidRPr="000A02EA">
        <w:rPr>
          <w:rFonts w:ascii="Times New Roman" w:hAnsi="Times New Roman" w:cs="Times New Roman"/>
          <w:kern w:val="2"/>
        </w:rPr>
        <w:t xml:space="preserve">Pani/Pana dane osobowe będą przetwarzane w okresie obowiązywania umowy, a także przez czas niezbędny do realizacji lub ochrony przed roszczeniami z nią związanymi (co do zasady 10 lat), z uwzględnieniem przepisów o archiwizacji obowiązujących jednostkę. </w:t>
      </w:r>
    </w:p>
    <w:p w14:paraId="6253852E" w14:textId="77777777" w:rsidR="000A02EA" w:rsidRPr="000A02EA" w:rsidRDefault="000A02EA" w:rsidP="000A02EA">
      <w:pPr>
        <w:numPr>
          <w:ilvl w:val="0"/>
          <w:numId w:val="124"/>
        </w:numPr>
        <w:suppressAutoHyphens/>
        <w:autoSpaceDE w:val="0"/>
        <w:autoSpaceDN w:val="0"/>
        <w:adjustRightInd w:val="0"/>
        <w:spacing w:after="0" w:line="240" w:lineRule="auto"/>
        <w:jc w:val="both"/>
        <w:rPr>
          <w:rFonts w:ascii="Times New Roman" w:hAnsi="Times New Roman" w:cs="Times New Roman"/>
          <w:kern w:val="2"/>
        </w:rPr>
      </w:pPr>
      <w:r w:rsidRPr="000A02EA">
        <w:rPr>
          <w:rFonts w:ascii="Times New Roman" w:hAnsi="Times New Roman" w:cs="Times New Roman"/>
          <w:kern w:val="2"/>
        </w:rPr>
        <w:t xml:space="preserve">Posiada Pani/Pan prawo dostępu do treści swoich danych oraz prawo ich sprostowania, usunięcia, ograniczenia przetwarzania, prawo do przenoszenia danych, prawo wniesienia sprzeciwu odnośnie przetwarzania Pani/Pana danych osobowych - w przypadkach i na zasadach wskazanych w RODO. </w:t>
      </w:r>
    </w:p>
    <w:p w14:paraId="39292B46" w14:textId="77777777" w:rsidR="000A02EA" w:rsidRPr="000A02EA" w:rsidRDefault="000A02EA" w:rsidP="000A02EA">
      <w:pPr>
        <w:numPr>
          <w:ilvl w:val="0"/>
          <w:numId w:val="124"/>
        </w:numPr>
        <w:suppressAutoHyphens/>
        <w:autoSpaceDE w:val="0"/>
        <w:autoSpaceDN w:val="0"/>
        <w:adjustRightInd w:val="0"/>
        <w:spacing w:after="0" w:line="240" w:lineRule="auto"/>
        <w:jc w:val="both"/>
        <w:rPr>
          <w:rFonts w:ascii="Times New Roman" w:hAnsi="Times New Roman" w:cs="Times New Roman"/>
          <w:kern w:val="2"/>
        </w:rPr>
      </w:pPr>
      <w:r w:rsidRPr="000A02EA">
        <w:rPr>
          <w:rFonts w:ascii="Times New Roman" w:hAnsi="Times New Roman" w:cs="Times New Roman"/>
          <w:kern w:val="2"/>
        </w:rPr>
        <w:t>W wykonaniu obowiązku z art. 8a ust. 4 ustawy z dnia z dnia 29 stycznia 2004 r. Prawo zamówień publicznych Zamawiający informuje ponadto o następujących ograniczeniach:</w:t>
      </w:r>
    </w:p>
    <w:p w14:paraId="7B6DF60A" w14:textId="77777777" w:rsidR="000A02EA" w:rsidRPr="000A02EA" w:rsidRDefault="000A02EA" w:rsidP="000A02EA">
      <w:pPr>
        <w:suppressAutoHyphens/>
        <w:autoSpaceDE w:val="0"/>
        <w:autoSpaceDN w:val="0"/>
        <w:adjustRightInd w:val="0"/>
        <w:ind w:left="420"/>
        <w:jc w:val="both"/>
        <w:rPr>
          <w:rFonts w:ascii="Times New Roman" w:hAnsi="Times New Roman" w:cs="Times New Roman"/>
          <w:kern w:val="2"/>
        </w:rPr>
      </w:pPr>
      <w:r w:rsidRPr="000A02EA">
        <w:rPr>
          <w:rFonts w:ascii="Times New Roman" w:hAnsi="Times New Roman" w:cs="Times New Roman"/>
          <w:kern w:val="2"/>
        </w:rPr>
        <w:t>- w przypadku gdy wykonanie obowiązków, o których mowa w art. 15 ust. 1-3 rozporządzenia 2016/679 (prawo dostępu do danych),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 (art. 8a ust. 2 PZP) a w odniesieniu do postępowań zakończonych - wskazania dodatkowych informacji mających w szczególności na celu sprecyzowanie nazwy lub daty zakończonego postępowania o udzielenie zamówienia (art. 97 ust. 1a PZP),</w:t>
      </w:r>
    </w:p>
    <w:p w14:paraId="4484E720" w14:textId="77777777" w:rsidR="000A02EA" w:rsidRPr="000A02EA" w:rsidRDefault="000A02EA" w:rsidP="000A02EA">
      <w:pPr>
        <w:suppressAutoHyphens/>
        <w:autoSpaceDE w:val="0"/>
        <w:autoSpaceDN w:val="0"/>
        <w:adjustRightInd w:val="0"/>
        <w:ind w:left="420"/>
        <w:jc w:val="both"/>
        <w:rPr>
          <w:rFonts w:ascii="Times New Roman" w:hAnsi="Times New Roman" w:cs="Times New Roman"/>
          <w:kern w:val="2"/>
        </w:rPr>
      </w:pPr>
      <w:r w:rsidRPr="000A02EA">
        <w:rPr>
          <w:rFonts w:ascii="Times New Roman" w:hAnsi="Times New Roman" w:cs="Times New Roman"/>
          <w:kern w:val="2"/>
        </w:rPr>
        <w:t>- wystąpienie z żądaniem, o którym mowa w art. 18 ust. 1 rozporządzenia 2016/679 (żądanie ograniczenia przetwarzania danych), nie ogranicza przetwarzania danych osobowych do czasu zakończenia postępowania o udzielenie zamówienia publicznego lub konkursu (art. 8a ust. 4 PZP).</w:t>
      </w:r>
    </w:p>
    <w:p w14:paraId="39A39C74" w14:textId="77777777" w:rsidR="000A02EA" w:rsidRPr="000A02EA" w:rsidRDefault="000A02EA" w:rsidP="000A02EA">
      <w:pPr>
        <w:numPr>
          <w:ilvl w:val="0"/>
          <w:numId w:val="124"/>
        </w:numPr>
        <w:suppressAutoHyphens/>
        <w:autoSpaceDE w:val="0"/>
        <w:autoSpaceDN w:val="0"/>
        <w:adjustRightInd w:val="0"/>
        <w:spacing w:after="0" w:line="240" w:lineRule="auto"/>
        <w:jc w:val="both"/>
        <w:rPr>
          <w:rFonts w:ascii="Times New Roman" w:hAnsi="Times New Roman" w:cs="Times New Roman"/>
          <w:kern w:val="2"/>
        </w:rPr>
      </w:pPr>
      <w:r w:rsidRPr="000A02EA">
        <w:rPr>
          <w:rFonts w:ascii="Times New Roman" w:hAnsi="Times New Roman" w:cs="Times New Roman"/>
          <w:kern w:val="2"/>
        </w:rPr>
        <w:t>Ma Pani/Pan prawo wniesienia skargi do organu nadzorczego: Prezesa Urzędu Ochrony Danych Osobowych,  ul. Stawki 2, 00-193 Warszawa, gdy uzna Pani/Pan, iż przetwarzanie danych osobowych Pani/Pana dotyczących narusza przepisy RODO.</w:t>
      </w:r>
    </w:p>
    <w:p w14:paraId="54B5E236" w14:textId="77777777" w:rsidR="000A02EA" w:rsidRPr="000A02EA" w:rsidRDefault="000A02EA" w:rsidP="000A02EA">
      <w:pPr>
        <w:numPr>
          <w:ilvl w:val="0"/>
          <w:numId w:val="124"/>
        </w:numPr>
        <w:suppressAutoHyphens/>
        <w:autoSpaceDE w:val="0"/>
        <w:autoSpaceDN w:val="0"/>
        <w:adjustRightInd w:val="0"/>
        <w:spacing w:after="0" w:line="240" w:lineRule="auto"/>
        <w:jc w:val="both"/>
        <w:rPr>
          <w:rFonts w:ascii="Times New Roman" w:hAnsi="Times New Roman" w:cs="Times New Roman"/>
          <w:kern w:val="2"/>
        </w:rPr>
      </w:pPr>
      <w:r w:rsidRPr="000A02EA">
        <w:rPr>
          <w:rFonts w:ascii="Times New Roman" w:hAnsi="Times New Roman" w:cs="Times New Roman"/>
          <w:kern w:val="2"/>
        </w:rPr>
        <w:t xml:space="preserve">Podanie przez Pana/Panią danych osobowych jest wymogiem zawarcia umowy lub podjęcia działań przed zawarciem umowy. Niepodanie danych uniemożliwi zawarcie przez strony umowy. </w:t>
      </w:r>
    </w:p>
    <w:p w14:paraId="60B403D0" w14:textId="77777777" w:rsidR="000A02EA" w:rsidRPr="000A02EA" w:rsidRDefault="000A02EA" w:rsidP="000A02EA">
      <w:pPr>
        <w:numPr>
          <w:ilvl w:val="0"/>
          <w:numId w:val="124"/>
        </w:numPr>
        <w:suppressAutoHyphens/>
        <w:autoSpaceDE w:val="0"/>
        <w:autoSpaceDN w:val="0"/>
        <w:adjustRightInd w:val="0"/>
        <w:spacing w:after="0" w:line="240" w:lineRule="auto"/>
        <w:jc w:val="both"/>
        <w:rPr>
          <w:rFonts w:ascii="Times New Roman" w:hAnsi="Times New Roman" w:cs="Times New Roman"/>
          <w:kern w:val="2"/>
        </w:rPr>
      </w:pPr>
      <w:r w:rsidRPr="000A02EA">
        <w:rPr>
          <w:rFonts w:ascii="Times New Roman" w:hAnsi="Times New Roman" w:cs="Times New Roman"/>
          <w:kern w:val="2"/>
        </w:rPr>
        <w:t>Pani/Pana dane nie będą przetwarzane w sposób zautomatyzowany w tym również w formie profilowania.</w:t>
      </w:r>
    </w:p>
    <w:p w14:paraId="75E592DE" w14:textId="77777777" w:rsidR="00A86DA7" w:rsidRDefault="00A86DA7" w:rsidP="000A02EA">
      <w:pPr>
        <w:keepNext/>
        <w:numPr>
          <w:ilvl w:val="1"/>
          <w:numId w:val="125"/>
        </w:numPr>
        <w:tabs>
          <w:tab w:val="left" w:pos="0"/>
        </w:tabs>
        <w:autoSpaceDN w:val="0"/>
        <w:spacing w:after="0"/>
        <w:jc w:val="center"/>
        <w:outlineLvl w:val="1"/>
        <w:rPr>
          <w:rFonts w:ascii="Times New Roman" w:eastAsia="SimSun" w:hAnsi="Times New Roman"/>
          <w:b/>
          <w:kern w:val="2"/>
          <w:lang w:eastAsia="hi-IN" w:bidi="hi-IN"/>
        </w:rPr>
      </w:pPr>
    </w:p>
    <w:p w14:paraId="0340390D" w14:textId="77777777" w:rsidR="00A86DA7" w:rsidRDefault="00A86DA7" w:rsidP="000A02EA">
      <w:pPr>
        <w:keepNext/>
        <w:numPr>
          <w:ilvl w:val="1"/>
          <w:numId w:val="125"/>
        </w:numPr>
        <w:tabs>
          <w:tab w:val="left" w:pos="0"/>
        </w:tabs>
        <w:autoSpaceDN w:val="0"/>
        <w:spacing w:after="0"/>
        <w:jc w:val="center"/>
        <w:outlineLvl w:val="1"/>
        <w:rPr>
          <w:rFonts w:ascii="Times New Roman" w:eastAsia="SimSun" w:hAnsi="Times New Roman"/>
          <w:b/>
          <w:kern w:val="2"/>
          <w:lang w:eastAsia="hi-IN" w:bidi="hi-IN"/>
        </w:rPr>
      </w:pPr>
      <w:r>
        <w:rPr>
          <w:rFonts w:ascii="Times New Roman" w:eastAsia="SimSun" w:hAnsi="Times New Roman"/>
          <w:b/>
          <w:kern w:val="2"/>
          <w:lang w:eastAsia="hi-IN" w:bidi="hi-IN"/>
        </w:rPr>
        <w:t>POSTANOWIENIA KOŃCOWE</w:t>
      </w:r>
    </w:p>
    <w:p w14:paraId="51D95880" w14:textId="7913FC66" w:rsidR="00A86DA7" w:rsidRDefault="00A86DA7" w:rsidP="00A86DA7">
      <w:pPr>
        <w:autoSpaceDN w:val="0"/>
        <w:jc w:val="center"/>
        <w:rPr>
          <w:rFonts w:ascii="Times New Roman" w:eastAsia="Calibri" w:hAnsi="Times New Roman"/>
          <w:lang w:eastAsia="en-US"/>
        </w:rPr>
      </w:pPr>
      <w:r>
        <w:rPr>
          <w:rFonts w:ascii="Times New Roman" w:eastAsia="Calibri" w:hAnsi="Times New Roman"/>
          <w:b/>
          <w:lang w:eastAsia="en-US"/>
        </w:rPr>
        <w:t>§ 1</w:t>
      </w:r>
      <w:r w:rsidR="000A02EA">
        <w:rPr>
          <w:rFonts w:ascii="Times New Roman" w:eastAsia="Calibri" w:hAnsi="Times New Roman"/>
          <w:b/>
          <w:lang w:eastAsia="en-US"/>
        </w:rPr>
        <w:t>2</w:t>
      </w:r>
    </w:p>
    <w:p w14:paraId="1A2509DC" w14:textId="77777777" w:rsidR="00A86DA7" w:rsidRDefault="00A86DA7" w:rsidP="00DE3329">
      <w:pPr>
        <w:pStyle w:val="Akapitzlist"/>
        <w:widowControl w:val="0"/>
        <w:numPr>
          <w:ilvl w:val="0"/>
          <w:numId w:val="115"/>
        </w:numPr>
        <w:tabs>
          <w:tab w:val="left" w:pos="0"/>
        </w:tabs>
        <w:suppressAutoHyphens/>
        <w:autoSpaceDN w:val="0"/>
        <w:spacing w:after="0"/>
        <w:ind w:left="284" w:hanging="284"/>
        <w:rPr>
          <w:rFonts w:ascii="Times New Roman" w:eastAsia="Calibri" w:hAnsi="Times New Roman"/>
          <w:lang w:eastAsia="en-US"/>
        </w:rPr>
      </w:pPr>
      <w:r>
        <w:rPr>
          <w:rFonts w:ascii="Times New Roman" w:eastAsia="Calibri" w:hAnsi="Times New Roman"/>
          <w:lang w:eastAsia="en-US"/>
        </w:rPr>
        <w:t xml:space="preserve"> </w:t>
      </w:r>
      <w:r w:rsidRPr="00BE315A">
        <w:rPr>
          <w:rFonts w:ascii="Times New Roman" w:eastAsia="Calibri" w:hAnsi="Times New Roman"/>
          <w:lang w:eastAsia="en-US"/>
        </w:rPr>
        <w:t>Treść umowy nie podlega negocjacjom.</w:t>
      </w:r>
    </w:p>
    <w:p w14:paraId="19F801DC" w14:textId="77777777" w:rsidR="00A86DA7" w:rsidRPr="00BE315A" w:rsidRDefault="00A86DA7" w:rsidP="00DE3329">
      <w:pPr>
        <w:pStyle w:val="Akapitzlist"/>
        <w:widowControl w:val="0"/>
        <w:numPr>
          <w:ilvl w:val="0"/>
          <w:numId w:val="115"/>
        </w:numPr>
        <w:tabs>
          <w:tab w:val="left" w:pos="0"/>
        </w:tabs>
        <w:suppressAutoHyphens/>
        <w:autoSpaceDN w:val="0"/>
        <w:spacing w:after="0"/>
        <w:ind w:left="284" w:hanging="284"/>
        <w:rPr>
          <w:rFonts w:ascii="Times New Roman" w:eastAsia="Calibri" w:hAnsi="Times New Roman"/>
          <w:lang w:eastAsia="en-US"/>
        </w:rPr>
      </w:pPr>
      <w:r w:rsidRPr="00BE315A">
        <w:rPr>
          <w:rFonts w:ascii="Times New Roman" w:eastAsia="Calibri" w:hAnsi="Times New Roman"/>
          <w:lang w:eastAsia="en-US"/>
        </w:rPr>
        <w:t xml:space="preserve"> Wszelkie zmiany do umowy wymagają formy pisemnej, w postaci aneksu, pod rygorem </w:t>
      </w:r>
      <w:r>
        <w:rPr>
          <w:rFonts w:ascii="Times New Roman" w:eastAsia="Calibri" w:hAnsi="Times New Roman"/>
          <w:lang w:eastAsia="en-US"/>
        </w:rPr>
        <w:t xml:space="preserve">   </w:t>
      </w:r>
      <w:r w:rsidRPr="00BE315A">
        <w:rPr>
          <w:rFonts w:ascii="Times New Roman" w:eastAsia="Calibri" w:hAnsi="Times New Roman"/>
          <w:lang w:eastAsia="en-US"/>
        </w:rPr>
        <w:t xml:space="preserve">nieważności. </w:t>
      </w:r>
    </w:p>
    <w:p w14:paraId="5A6C0C98" w14:textId="77777777" w:rsidR="00A86DA7" w:rsidRDefault="00A86DA7" w:rsidP="00DE3329">
      <w:pPr>
        <w:tabs>
          <w:tab w:val="left" w:pos="568"/>
        </w:tabs>
        <w:autoSpaceDN w:val="0"/>
        <w:spacing w:after="0"/>
        <w:rPr>
          <w:rFonts w:ascii="Times New Roman" w:eastAsia="Calibri" w:hAnsi="Times New Roman"/>
          <w:lang w:eastAsia="en-US"/>
        </w:rPr>
      </w:pPr>
      <w:r>
        <w:rPr>
          <w:rFonts w:ascii="Times New Roman" w:eastAsia="Calibri" w:hAnsi="Times New Roman"/>
          <w:lang w:eastAsia="en-US"/>
        </w:rPr>
        <w:t>3. Integralną część umowy stanowią:</w:t>
      </w:r>
    </w:p>
    <w:p w14:paraId="7E2BFB7B" w14:textId="77777777" w:rsidR="00A86DA7" w:rsidRDefault="00A86DA7" w:rsidP="00DE3329">
      <w:pPr>
        <w:tabs>
          <w:tab w:val="left" w:pos="568"/>
          <w:tab w:val="left" w:pos="1724"/>
          <w:tab w:val="left" w:pos="2084"/>
        </w:tabs>
        <w:autoSpaceDN w:val="0"/>
        <w:spacing w:after="0"/>
        <w:ind w:left="284"/>
        <w:jc w:val="both"/>
        <w:rPr>
          <w:rFonts w:ascii="Times New Roman" w:eastAsia="SimSun" w:hAnsi="Times New Roman"/>
          <w:kern w:val="2"/>
          <w:lang w:eastAsia="hi-IN" w:bidi="hi-IN"/>
        </w:rPr>
      </w:pPr>
      <w:r>
        <w:rPr>
          <w:rFonts w:ascii="Times New Roman" w:eastAsia="SimSun" w:hAnsi="Times New Roman"/>
          <w:kern w:val="2"/>
          <w:lang w:eastAsia="hi-IN" w:bidi="hi-IN"/>
        </w:rPr>
        <w:t>a)  specyfikacja istotnych warunków zamówienia - załącznik nr 1,</w:t>
      </w:r>
    </w:p>
    <w:p w14:paraId="785B9CD5" w14:textId="77777777" w:rsidR="00A86DA7" w:rsidRDefault="00A86DA7" w:rsidP="00DE3329">
      <w:pPr>
        <w:tabs>
          <w:tab w:val="left" w:pos="568"/>
          <w:tab w:val="left" w:pos="1724"/>
          <w:tab w:val="left" w:pos="2084"/>
        </w:tabs>
        <w:autoSpaceDN w:val="0"/>
        <w:spacing w:after="0"/>
        <w:ind w:left="284"/>
        <w:jc w:val="both"/>
        <w:rPr>
          <w:rFonts w:ascii="Times New Roman" w:eastAsia="SimSun" w:hAnsi="Times New Roman"/>
          <w:kern w:val="2"/>
          <w:lang w:eastAsia="hi-IN" w:bidi="hi-IN"/>
        </w:rPr>
      </w:pPr>
      <w:r>
        <w:rPr>
          <w:rFonts w:ascii="Times New Roman" w:eastAsia="SimSun" w:hAnsi="Times New Roman"/>
          <w:kern w:val="2"/>
          <w:lang w:eastAsia="hi-IN" w:bidi="hi-IN"/>
        </w:rPr>
        <w:t>b)  oferta Wykonawcy - załącznik nr 2.</w:t>
      </w:r>
    </w:p>
    <w:p w14:paraId="6D9CA105" w14:textId="77777777" w:rsidR="00A86DA7" w:rsidRDefault="00A86DA7" w:rsidP="00A86DA7">
      <w:pPr>
        <w:tabs>
          <w:tab w:val="left" w:pos="568"/>
          <w:tab w:val="left" w:pos="1724"/>
          <w:tab w:val="left" w:pos="2084"/>
        </w:tabs>
        <w:autoSpaceDN w:val="0"/>
        <w:ind w:left="284" w:hanging="284"/>
        <w:jc w:val="both"/>
        <w:rPr>
          <w:rFonts w:ascii="Times New Roman" w:eastAsia="SimSun" w:hAnsi="Times New Roman"/>
          <w:kern w:val="2"/>
          <w:lang w:eastAsia="hi-IN" w:bidi="hi-IN"/>
        </w:rPr>
      </w:pPr>
      <w:r>
        <w:rPr>
          <w:rFonts w:ascii="Times New Roman" w:eastAsia="SimSun" w:hAnsi="Times New Roman"/>
          <w:kern w:val="2"/>
          <w:lang w:eastAsia="hi-IN" w:bidi="hi-IN"/>
        </w:rPr>
        <w:lastRenderedPageBreak/>
        <w:t>4.  W sprawach nieuregulowanych niniejszą umową będą miały zastosowanie przepisy Ustawy Prawo zamówień publicznych oraz przepisy Kodeksu cywilnego.</w:t>
      </w:r>
    </w:p>
    <w:p w14:paraId="2CDA3095" w14:textId="77777777" w:rsidR="00A86DA7" w:rsidRDefault="00A86DA7" w:rsidP="00DE3329">
      <w:pPr>
        <w:tabs>
          <w:tab w:val="left" w:pos="568"/>
          <w:tab w:val="left" w:pos="1724"/>
          <w:tab w:val="left" w:pos="2084"/>
        </w:tabs>
        <w:autoSpaceDN w:val="0"/>
        <w:spacing w:after="0"/>
        <w:ind w:left="284" w:hanging="284"/>
        <w:jc w:val="both"/>
        <w:rPr>
          <w:rFonts w:ascii="Times New Roman" w:eastAsia="SimSun" w:hAnsi="Times New Roman"/>
          <w:kern w:val="2"/>
          <w:lang w:eastAsia="hi-IN" w:bidi="hi-IN"/>
        </w:rPr>
      </w:pPr>
      <w:r>
        <w:rPr>
          <w:rFonts w:ascii="Times New Roman" w:eastAsia="SimSun" w:hAnsi="Times New Roman"/>
          <w:kern w:val="2"/>
          <w:lang w:eastAsia="hi-IN" w:bidi="hi-IN"/>
        </w:rPr>
        <w:t>5. Ewentualne spory mogące wynikać na tle niniejszej umowy rozstrzygać będzie sąd powszechny właściwy miejscowo dla siedziby Zamawiającego.</w:t>
      </w:r>
    </w:p>
    <w:p w14:paraId="49869008" w14:textId="77777777" w:rsidR="00A86DA7" w:rsidRDefault="00A86DA7" w:rsidP="00DE3329">
      <w:pPr>
        <w:tabs>
          <w:tab w:val="left" w:pos="568"/>
          <w:tab w:val="left" w:pos="1724"/>
          <w:tab w:val="left" w:pos="2084"/>
        </w:tabs>
        <w:autoSpaceDN w:val="0"/>
        <w:spacing w:after="0"/>
        <w:ind w:left="284" w:hanging="284"/>
        <w:jc w:val="both"/>
        <w:rPr>
          <w:rFonts w:ascii="Times New Roman" w:eastAsia="SimSun" w:hAnsi="Times New Roman"/>
          <w:kern w:val="2"/>
          <w:lang w:eastAsia="hi-IN" w:bidi="hi-IN"/>
        </w:rPr>
      </w:pPr>
      <w:r>
        <w:rPr>
          <w:rFonts w:ascii="Times New Roman" w:eastAsia="SimSun" w:hAnsi="Times New Roman"/>
          <w:kern w:val="2"/>
          <w:lang w:eastAsia="hi-IN" w:bidi="hi-IN"/>
        </w:rPr>
        <w:t>6.  Umowę sporządzono w czterech jednobrzmiących egzemplarzach – trzy dla Zamawiającego i jeden dla Wykonawcy.</w:t>
      </w:r>
    </w:p>
    <w:p w14:paraId="4A505CD2" w14:textId="77777777" w:rsidR="00A86DA7" w:rsidRDefault="00A86DA7" w:rsidP="00A86DA7">
      <w:pPr>
        <w:autoSpaceDN w:val="0"/>
        <w:rPr>
          <w:rFonts w:ascii="Times New Roman" w:eastAsia="Calibri" w:hAnsi="Times New Roman"/>
          <w:lang w:eastAsia="en-US"/>
        </w:rPr>
      </w:pPr>
    </w:p>
    <w:p w14:paraId="0805BCEF" w14:textId="77777777" w:rsidR="00A86DA7" w:rsidRDefault="00A86DA7" w:rsidP="000A02EA">
      <w:pPr>
        <w:keepNext/>
        <w:numPr>
          <w:ilvl w:val="1"/>
          <w:numId w:val="125"/>
        </w:numPr>
        <w:tabs>
          <w:tab w:val="left" w:pos="0"/>
        </w:tabs>
        <w:autoSpaceDN w:val="0"/>
        <w:spacing w:after="0"/>
        <w:jc w:val="center"/>
        <w:outlineLvl w:val="1"/>
        <w:rPr>
          <w:rFonts w:ascii="Times New Roman" w:eastAsia="SimSun" w:hAnsi="Times New Roman"/>
          <w:b/>
          <w:kern w:val="2"/>
          <w:lang w:eastAsia="hi-IN" w:bidi="hi-IN"/>
        </w:rPr>
      </w:pPr>
      <w:r>
        <w:rPr>
          <w:rFonts w:ascii="Times New Roman" w:eastAsia="SimSun" w:hAnsi="Times New Roman"/>
          <w:b/>
          <w:kern w:val="2"/>
          <w:lang w:eastAsia="hi-IN" w:bidi="hi-IN"/>
        </w:rPr>
        <w:t>STRONY</w:t>
      </w:r>
    </w:p>
    <w:p w14:paraId="5F2DCBBA" w14:textId="77777777" w:rsidR="00A86DA7" w:rsidRDefault="00A86DA7" w:rsidP="00A86DA7">
      <w:pPr>
        <w:autoSpaceDN w:val="0"/>
        <w:rPr>
          <w:rFonts w:eastAsia="Calibri"/>
          <w:lang w:eastAsia="en-US"/>
        </w:rPr>
      </w:pPr>
      <w:r>
        <w:rPr>
          <w:rFonts w:ascii="Times New Roman" w:eastAsia="Calibri" w:hAnsi="Times New Roman"/>
          <w:b/>
          <w:lang w:eastAsia="en-US"/>
        </w:rPr>
        <w:t>ZAMAWIAJĄCY:</w:t>
      </w:r>
      <w:r>
        <w:rPr>
          <w:rFonts w:ascii="Times New Roman" w:eastAsia="Calibri" w:hAnsi="Times New Roman"/>
          <w:b/>
          <w:lang w:eastAsia="en-US"/>
        </w:rPr>
        <w:tab/>
      </w:r>
      <w:r>
        <w:rPr>
          <w:rFonts w:ascii="Times New Roman" w:eastAsia="Calibri" w:hAnsi="Times New Roman"/>
          <w:b/>
          <w:lang w:eastAsia="en-US"/>
        </w:rPr>
        <w:tab/>
      </w:r>
      <w:r>
        <w:rPr>
          <w:rFonts w:ascii="Times New Roman" w:eastAsia="Calibri" w:hAnsi="Times New Roman"/>
          <w:b/>
          <w:lang w:eastAsia="en-US"/>
        </w:rPr>
        <w:tab/>
      </w:r>
      <w:r>
        <w:rPr>
          <w:rFonts w:ascii="Times New Roman" w:eastAsia="Calibri" w:hAnsi="Times New Roman"/>
          <w:b/>
          <w:lang w:eastAsia="en-US"/>
        </w:rPr>
        <w:tab/>
      </w:r>
      <w:r>
        <w:rPr>
          <w:rFonts w:ascii="Times New Roman" w:eastAsia="Calibri" w:hAnsi="Times New Roman"/>
          <w:b/>
          <w:lang w:eastAsia="en-US"/>
        </w:rPr>
        <w:tab/>
      </w:r>
      <w:r>
        <w:rPr>
          <w:rFonts w:ascii="Times New Roman" w:eastAsia="Calibri" w:hAnsi="Times New Roman"/>
          <w:b/>
          <w:lang w:eastAsia="en-US"/>
        </w:rPr>
        <w:tab/>
      </w:r>
      <w:r>
        <w:rPr>
          <w:rFonts w:ascii="Times New Roman" w:eastAsia="Calibri" w:hAnsi="Times New Roman"/>
          <w:b/>
          <w:lang w:eastAsia="en-US"/>
        </w:rPr>
        <w:tab/>
        <w:t xml:space="preserve">              WYKONAWCA</w:t>
      </w:r>
    </w:p>
    <w:p w14:paraId="7AED9388" w14:textId="77777777" w:rsidR="00A86DA7" w:rsidRDefault="00A86DA7" w:rsidP="00A86DA7"/>
    <w:p w14:paraId="2CE36EB4" w14:textId="77777777" w:rsidR="00A86DA7" w:rsidRDefault="00A86DA7" w:rsidP="00380DE9">
      <w:pPr>
        <w:spacing w:after="0"/>
        <w:jc w:val="center"/>
        <w:rPr>
          <w:rFonts w:ascii="Times New Roman" w:hAnsi="Times New Roman" w:cs="Times New Roman"/>
          <w:b/>
          <w:sz w:val="24"/>
          <w:szCs w:val="24"/>
        </w:rPr>
      </w:pPr>
    </w:p>
    <w:p w14:paraId="43A4B1CB" w14:textId="77777777" w:rsidR="003C006B" w:rsidRDefault="003C006B" w:rsidP="00380DE9">
      <w:pPr>
        <w:spacing w:after="0"/>
        <w:jc w:val="center"/>
        <w:rPr>
          <w:rFonts w:ascii="Times New Roman" w:hAnsi="Times New Roman" w:cs="Times New Roman"/>
          <w:b/>
          <w:sz w:val="24"/>
          <w:szCs w:val="24"/>
        </w:rPr>
      </w:pPr>
    </w:p>
    <w:p w14:paraId="728C27B7" w14:textId="77777777" w:rsidR="003C006B" w:rsidRDefault="003C006B" w:rsidP="00380DE9">
      <w:pPr>
        <w:spacing w:after="0"/>
        <w:jc w:val="center"/>
        <w:rPr>
          <w:rFonts w:ascii="Times New Roman" w:hAnsi="Times New Roman" w:cs="Times New Roman"/>
          <w:b/>
          <w:sz w:val="24"/>
          <w:szCs w:val="24"/>
        </w:rPr>
      </w:pPr>
    </w:p>
    <w:p w14:paraId="05DC9B0F" w14:textId="77777777" w:rsidR="003C006B" w:rsidRDefault="003C006B" w:rsidP="00380DE9">
      <w:pPr>
        <w:spacing w:after="0"/>
        <w:jc w:val="center"/>
        <w:rPr>
          <w:rFonts w:ascii="Times New Roman" w:hAnsi="Times New Roman" w:cs="Times New Roman"/>
          <w:b/>
          <w:sz w:val="24"/>
          <w:szCs w:val="24"/>
        </w:rPr>
      </w:pPr>
    </w:p>
    <w:p w14:paraId="7B35406C" w14:textId="77777777" w:rsidR="003C006B" w:rsidRDefault="003C006B" w:rsidP="00380DE9">
      <w:pPr>
        <w:spacing w:after="0"/>
        <w:jc w:val="center"/>
        <w:rPr>
          <w:rFonts w:ascii="Times New Roman" w:hAnsi="Times New Roman" w:cs="Times New Roman"/>
          <w:b/>
          <w:sz w:val="24"/>
          <w:szCs w:val="24"/>
        </w:rPr>
      </w:pPr>
    </w:p>
    <w:p w14:paraId="44F5755B" w14:textId="77777777" w:rsidR="003C006B" w:rsidRDefault="003C006B" w:rsidP="00380DE9">
      <w:pPr>
        <w:spacing w:after="0"/>
        <w:jc w:val="center"/>
        <w:rPr>
          <w:rFonts w:ascii="Times New Roman" w:hAnsi="Times New Roman" w:cs="Times New Roman"/>
          <w:b/>
          <w:sz w:val="24"/>
          <w:szCs w:val="24"/>
        </w:rPr>
      </w:pPr>
    </w:p>
    <w:sectPr w:rsidR="003C006B" w:rsidSect="005450E2">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BF27D" w14:textId="77777777" w:rsidR="0077438D" w:rsidRDefault="0077438D" w:rsidP="00B31F3B">
      <w:pPr>
        <w:spacing w:after="0" w:line="240" w:lineRule="auto"/>
      </w:pPr>
      <w:r>
        <w:separator/>
      </w:r>
    </w:p>
  </w:endnote>
  <w:endnote w:type="continuationSeparator" w:id="0">
    <w:p w14:paraId="4DCABFA7" w14:textId="77777777" w:rsidR="0077438D" w:rsidRDefault="0077438D" w:rsidP="00B31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TimesNewRoman,Bold">
    <w:charset w:val="00"/>
    <w:family w:val="auto"/>
    <w:pitch w:val="variable"/>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FrankfurtGothic">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Consolas">
    <w:panose1 w:val="020B0609020204030204"/>
    <w:charset w:val="EE"/>
    <w:family w:val="modern"/>
    <w:pitch w:val="fixed"/>
    <w:sig w:usb0="E00006FF" w:usb1="0000FCFF" w:usb2="00000001" w:usb3="00000000" w:csb0="0000019F" w:csb1="00000000"/>
  </w:font>
  <w:font w:name="OpenSymbol, 'Arial Unicode MS'">
    <w:charset w:val="00"/>
    <w:family w:val="auto"/>
    <w:pitch w:val="default"/>
  </w:font>
  <w:font w:name="Andale Sans UI">
    <w:altName w:val="Times New Roman"/>
    <w:charset w:val="EE"/>
    <w:family w:val="auto"/>
    <w:pitch w:val="variable"/>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TimesNewRoman">
    <w:altName w:val="MS Gothic"/>
    <w:panose1 w:val="00000000000000000000"/>
    <w:charset w:val="80"/>
    <w:family w:val="auto"/>
    <w:notTrueType/>
    <w:pitch w:val="default"/>
    <w:sig w:usb0="00000000"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sz w:val="28"/>
        <w:szCs w:val="28"/>
      </w:rPr>
      <w:id w:val="172236146"/>
      <w:docPartObj>
        <w:docPartGallery w:val="Page Numbers (Bottom of Page)"/>
        <w:docPartUnique/>
      </w:docPartObj>
    </w:sdtPr>
    <w:sdtEndPr>
      <w:rPr>
        <w:rFonts w:asciiTheme="minorHAnsi" w:hAnsiTheme="minorHAnsi"/>
        <w:sz w:val="22"/>
        <w:szCs w:val="22"/>
      </w:rPr>
    </w:sdtEndPr>
    <w:sdtContent>
      <w:p w14:paraId="2C7C25EF" w14:textId="77777777" w:rsidR="0077438D" w:rsidRDefault="0077438D">
        <w:pPr>
          <w:pStyle w:val="Stopka"/>
          <w:jc w:val="right"/>
          <w:rPr>
            <w:rFonts w:asciiTheme="majorHAnsi" w:hAnsiTheme="majorHAnsi"/>
            <w:sz w:val="28"/>
            <w:szCs w:val="28"/>
          </w:rPr>
        </w:pPr>
      </w:p>
      <w:p w14:paraId="31C7FCB8" w14:textId="77777777" w:rsidR="0077438D" w:rsidRDefault="0077438D">
        <w:pPr>
          <w:pStyle w:val="Stopka"/>
          <w:jc w:val="right"/>
          <w:rPr>
            <w:rFonts w:asciiTheme="majorHAnsi" w:hAnsiTheme="majorHAnsi"/>
            <w:sz w:val="28"/>
            <w:szCs w:val="28"/>
          </w:rPr>
        </w:pPr>
        <w:r w:rsidRPr="00376CBB">
          <w:rPr>
            <w:rFonts w:ascii="Arial" w:hAnsi="Arial" w:cs="Arial"/>
            <w:sz w:val="20"/>
            <w:szCs w:val="20"/>
          </w:rPr>
          <w:t xml:space="preserve">str. </w:t>
        </w:r>
        <w:r w:rsidRPr="00376CBB">
          <w:rPr>
            <w:rFonts w:ascii="Arial" w:hAnsi="Arial" w:cs="Arial"/>
            <w:sz w:val="20"/>
            <w:szCs w:val="20"/>
          </w:rPr>
          <w:fldChar w:fldCharType="begin"/>
        </w:r>
        <w:r w:rsidRPr="00376CBB">
          <w:rPr>
            <w:rFonts w:ascii="Arial" w:hAnsi="Arial" w:cs="Arial"/>
            <w:sz w:val="20"/>
            <w:szCs w:val="20"/>
          </w:rPr>
          <w:instrText xml:space="preserve"> PAGE    \* MERGEFORMAT </w:instrText>
        </w:r>
        <w:r w:rsidRPr="00376CBB">
          <w:rPr>
            <w:rFonts w:ascii="Arial" w:hAnsi="Arial" w:cs="Arial"/>
            <w:sz w:val="20"/>
            <w:szCs w:val="20"/>
          </w:rPr>
          <w:fldChar w:fldCharType="separate"/>
        </w:r>
        <w:r w:rsidR="00E14BEA">
          <w:rPr>
            <w:rFonts w:ascii="Arial" w:hAnsi="Arial" w:cs="Arial"/>
            <w:noProof/>
            <w:sz w:val="20"/>
            <w:szCs w:val="20"/>
          </w:rPr>
          <w:t>15</w:t>
        </w:r>
        <w:r w:rsidRPr="00376CBB">
          <w:rPr>
            <w:rFonts w:ascii="Arial" w:hAnsi="Arial" w:cs="Arial"/>
            <w:sz w:val="20"/>
            <w:szCs w:val="20"/>
          </w:rPr>
          <w:fldChar w:fldCharType="end"/>
        </w:r>
      </w:p>
    </w:sdtContent>
  </w:sdt>
  <w:p w14:paraId="6036EFD7" w14:textId="77777777" w:rsidR="0077438D" w:rsidRDefault="0077438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A5F12" w14:textId="77777777" w:rsidR="0077438D" w:rsidRDefault="0077438D" w:rsidP="00B31F3B">
      <w:pPr>
        <w:spacing w:after="0" w:line="240" w:lineRule="auto"/>
      </w:pPr>
      <w:r>
        <w:separator/>
      </w:r>
    </w:p>
  </w:footnote>
  <w:footnote w:type="continuationSeparator" w:id="0">
    <w:p w14:paraId="0A17610E" w14:textId="77777777" w:rsidR="0077438D" w:rsidRDefault="0077438D" w:rsidP="00B31F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F56CF0CC"/>
    <w:name w:val="WW8Num1"/>
    <w:lvl w:ilvl="0">
      <w:start w:val="1"/>
      <w:numFmt w:val="decimal"/>
      <w:lvlText w:val="%1."/>
      <w:lvlJc w:val="left"/>
      <w:pPr>
        <w:tabs>
          <w:tab w:val="num" w:pos="0"/>
        </w:tabs>
        <w:ind w:left="720" w:hanging="360"/>
      </w:pPr>
      <w:rPr>
        <w:rFonts w:ascii="Times New Roman" w:hAnsi="Times New Roman" w:cs="Times New Roman"/>
        <w:b w:val="0"/>
        <w:bCs/>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2273"/>
        </w:tabs>
        <w:ind w:left="4433"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67B4F2EE"/>
    <w:name w:val="WW8Num2"/>
    <w:lvl w:ilvl="0">
      <w:start w:val="1"/>
      <w:numFmt w:val="decimal"/>
      <w:lvlText w:val="%1."/>
      <w:lvlJc w:val="left"/>
      <w:pPr>
        <w:tabs>
          <w:tab w:val="num" w:pos="0"/>
        </w:tabs>
        <w:ind w:left="0" w:firstLine="0"/>
      </w:pPr>
      <w:rPr>
        <w:rFonts w:ascii="Times New Roman" w:hAnsi="Times New Roman" w:cs="Times New Roman"/>
        <w:b w:val="0"/>
        <w:sz w:val="24"/>
        <w:szCs w:val="24"/>
      </w:rPr>
    </w:lvl>
    <w:lvl w:ilvl="1">
      <w:start w:val="1"/>
      <w:numFmt w:val="decimal"/>
      <w:suff w:val="nothing"/>
      <w:lvlText w:val="%2."/>
      <w:lvlJc w:val="left"/>
      <w:pPr>
        <w:tabs>
          <w:tab w:val="num" w:pos="0"/>
        </w:tabs>
        <w:ind w:left="426" w:firstLine="0"/>
      </w:pPr>
    </w:lvl>
    <w:lvl w:ilvl="2">
      <w:start w:val="1"/>
      <w:numFmt w:val="lowerLetter"/>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bullet"/>
      <w:suff w:val="nothing"/>
      <w:lvlText w:val="-"/>
      <w:lvlJc w:val="left"/>
      <w:pPr>
        <w:tabs>
          <w:tab w:val="num" w:pos="0"/>
        </w:tabs>
        <w:ind w:left="0" w:firstLine="0"/>
      </w:pPr>
      <w:rPr>
        <w:rFonts w:ascii="Times New Roman" w:hAnsi="Times New Roman" w:cs="Times New Roman"/>
      </w:r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568"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2" w15:restartNumberingAfterBreak="0">
    <w:nsid w:val="00000003"/>
    <w:multiLevelType w:val="multilevel"/>
    <w:tmpl w:val="0B7268CC"/>
    <w:name w:val="WW8Num3"/>
    <w:lvl w:ilvl="0">
      <w:start w:val="1"/>
      <w:numFmt w:val="decimal"/>
      <w:lvlText w:val="%1."/>
      <w:lvlJc w:val="left"/>
      <w:pPr>
        <w:tabs>
          <w:tab w:val="num" w:pos="0"/>
        </w:tabs>
        <w:ind w:left="330" w:hanging="330"/>
      </w:pPr>
      <w:rPr>
        <w:rFonts w:hint="default"/>
        <w:b w:val="0"/>
        <w:bCs/>
        <w:i w:val="0"/>
        <w:iCs/>
      </w:rPr>
    </w:lvl>
    <w:lvl w:ilvl="1">
      <w:start w:val="1"/>
      <w:numFmt w:val="decimal"/>
      <w:suff w:val="space"/>
      <w:lvlText w:val="%2)"/>
      <w:lvlJc w:val="left"/>
      <w:pPr>
        <w:tabs>
          <w:tab w:val="num" w:pos="0"/>
        </w:tabs>
        <w:ind w:left="794" w:hanging="510"/>
      </w:pPr>
      <w:rPr>
        <w:rFonts w:cs="Symbol"/>
        <w:b/>
        <w:bCs/>
        <w:iCs/>
      </w:rPr>
    </w:lvl>
    <w:lvl w:ilvl="2">
      <w:start w:val="1"/>
      <w:numFmt w:val="lowerLetter"/>
      <w:lvlText w:val="%3)"/>
      <w:lvlJc w:val="left"/>
      <w:pPr>
        <w:tabs>
          <w:tab w:val="num" w:pos="0"/>
        </w:tabs>
        <w:ind w:left="0" w:firstLine="0"/>
      </w:pPr>
      <w:rPr>
        <w:rFonts w:cs="Symbol"/>
        <w:b/>
        <w:bCs/>
        <w:iCs/>
      </w:rPr>
    </w:lvl>
    <w:lvl w:ilvl="3">
      <w:start w:val="1"/>
      <w:numFmt w:val="decimal"/>
      <w:suff w:val="nothing"/>
      <w:lvlText w:val="%4)"/>
      <w:lvlJc w:val="left"/>
      <w:pPr>
        <w:tabs>
          <w:tab w:val="num" w:pos="0"/>
        </w:tabs>
        <w:ind w:left="0" w:firstLine="170"/>
      </w:pPr>
      <w:rPr>
        <w:rFonts w:cs="Symbol"/>
        <w:b/>
        <w:bCs/>
        <w:iCs/>
      </w:rPr>
    </w:lvl>
    <w:lvl w:ilvl="4">
      <w:start w:val="1"/>
      <w:numFmt w:val="bullet"/>
      <w:suff w:val="nothing"/>
      <w:lvlText w:val="-"/>
      <w:lvlJc w:val="left"/>
      <w:pPr>
        <w:tabs>
          <w:tab w:val="num" w:pos="0"/>
        </w:tabs>
        <w:ind w:left="0" w:firstLine="0"/>
      </w:pPr>
      <w:rPr>
        <w:rFonts w:ascii="Times New Roman" w:hAnsi="Times New Roman" w:cs="Times New Roman"/>
      </w:rPr>
    </w:lvl>
    <w:lvl w:ilvl="5">
      <w:start w:val="1"/>
      <w:numFmt w:val="lowerRoman"/>
      <w:suff w:val="nothing"/>
      <w:lvlText w:val="%6."/>
      <w:lvlJc w:val="right"/>
      <w:pPr>
        <w:tabs>
          <w:tab w:val="num" w:pos="0"/>
        </w:tabs>
        <w:ind w:left="0" w:firstLine="0"/>
      </w:pPr>
      <w:rPr>
        <w:rFonts w:cs="Symbol"/>
        <w:b/>
        <w:bCs/>
        <w:iCs/>
      </w:rPr>
    </w:lvl>
    <w:lvl w:ilvl="6">
      <w:start w:val="1"/>
      <w:numFmt w:val="decimal"/>
      <w:suff w:val="nothing"/>
      <w:lvlText w:val="%7."/>
      <w:lvlJc w:val="left"/>
      <w:pPr>
        <w:tabs>
          <w:tab w:val="num" w:pos="0"/>
        </w:tabs>
        <w:ind w:left="0" w:firstLine="0"/>
      </w:pPr>
      <w:rPr>
        <w:rFonts w:cs="Symbol"/>
        <w:b/>
        <w:bCs/>
        <w:iCs/>
      </w:rPr>
    </w:lvl>
    <w:lvl w:ilvl="7">
      <w:start w:val="1"/>
      <w:numFmt w:val="lowerLetter"/>
      <w:suff w:val="nothing"/>
      <w:lvlText w:val="%8."/>
      <w:lvlJc w:val="left"/>
      <w:pPr>
        <w:tabs>
          <w:tab w:val="num" w:pos="0"/>
        </w:tabs>
        <w:ind w:left="0" w:firstLine="0"/>
      </w:pPr>
      <w:rPr>
        <w:rFonts w:cs="Symbol"/>
        <w:b/>
        <w:bCs/>
        <w:iCs/>
      </w:rPr>
    </w:lvl>
    <w:lvl w:ilvl="8">
      <w:start w:val="1"/>
      <w:numFmt w:val="lowerRoman"/>
      <w:suff w:val="nothing"/>
      <w:lvlText w:val="%9."/>
      <w:lvlJc w:val="right"/>
      <w:pPr>
        <w:tabs>
          <w:tab w:val="num" w:pos="0"/>
        </w:tabs>
        <w:ind w:left="0" w:firstLine="0"/>
      </w:pPr>
      <w:rPr>
        <w:rFonts w:cs="Symbol"/>
        <w:b/>
        <w:bCs/>
        <w:iCs/>
      </w:rPr>
    </w:lvl>
  </w:abstractNum>
  <w:abstractNum w:abstractNumId="3" w15:restartNumberingAfterBreak="0">
    <w:nsid w:val="00000004"/>
    <w:multiLevelType w:val="multilevel"/>
    <w:tmpl w:val="8E783286"/>
    <w:name w:val="WW8Num4"/>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7DAEF87A"/>
    <w:name w:val="WW8Num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C4C6918C"/>
    <w:name w:val="WW8Num8"/>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8DA8F2F0"/>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Times New Roman" w:eastAsiaTheme="minorEastAsia" w:hAnsi="Times New Roman"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A"/>
    <w:multiLevelType w:val="multilevel"/>
    <w:tmpl w:val="88D613DC"/>
    <w:name w:val="WW8Num10"/>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B"/>
    <w:multiLevelType w:val="multilevel"/>
    <w:tmpl w:val="23BEA5D2"/>
    <w:name w:val="WW8Num11"/>
    <w:lvl w:ilvl="0">
      <w:start w:val="1"/>
      <w:numFmt w:val="decimal"/>
      <w:lvlText w:val="%1."/>
      <w:lvlJc w:val="left"/>
      <w:pPr>
        <w:tabs>
          <w:tab w:val="num" w:pos="360"/>
        </w:tabs>
        <w:ind w:left="360" w:hanging="360"/>
      </w:pPr>
      <w:rPr>
        <w:rFonts w:ascii="Times New Roman" w:hAnsi="Times New Roman" w:cs="Times New Roman" w:hint="default"/>
        <w:sz w:val="24"/>
        <w:szCs w:val="24"/>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9" w15:restartNumberingAfterBreak="0">
    <w:nsid w:val="0000000C"/>
    <w:multiLevelType w:val="multilevel"/>
    <w:tmpl w:val="0000000C"/>
    <w:name w:val="WW8Num12"/>
    <w:lvl w:ilvl="0">
      <w:start w:val="1"/>
      <w:numFmt w:val="bullet"/>
      <w:lvlText w:val=""/>
      <w:lvlJc w:val="left"/>
      <w:pPr>
        <w:tabs>
          <w:tab w:val="num" w:pos="0"/>
        </w:tabs>
        <w:ind w:left="1440" w:hanging="360"/>
      </w:pPr>
      <w:rPr>
        <w:rFonts w:ascii="Symbol" w:hAnsi="Symbol" w:cs="Symbol"/>
        <w:kern w:val="2"/>
        <w:sz w:val="24"/>
        <w:szCs w:val="24"/>
        <w:lang w:eastAsia="pl-PL" w:bidi="hi-IN"/>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Symbol"/>
        <w:kern w:val="2"/>
        <w:sz w:val="24"/>
        <w:szCs w:val="24"/>
        <w:lang w:eastAsia="pl-PL" w:bidi="hi-IN"/>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kern w:val="2"/>
        <w:sz w:val="24"/>
        <w:szCs w:val="24"/>
        <w:lang w:eastAsia="pl-PL" w:bidi="hi-IN"/>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10" w15:restartNumberingAfterBreak="0">
    <w:nsid w:val="0000000D"/>
    <w:multiLevelType w:val="multilevel"/>
    <w:tmpl w:val="4F82AFA0"/>
    <w:name w:val="WW8Num16"/>
    <w:lvl w:ilvl="0">
      <w:start w:val="1"/>
      <w:numFmt w:val="decimal"/>
      <w:lvlText w:val="%1)"/>
      <w:lvlJc w:val="left"/>
      <w:pPr>
        <w:tabs>
          <w:tab w:val="num" w:pos="360"/>
        </w:tabs>
        <w:ind w:left="360" w:hanging="360"/>
      </w:pPr>
      <w:rPr>
        <w:rFonts w:ascii="Times New Roman" w:eastAsiaTheme="minorEastAsia" w:hAnsi="Times New Roman" w:cs="Times New Roman"/>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b w:val="0"/>
      </w:rPr>
    </w:lvl>
    <w:lvl w:ilvl="3">
      <w:start w:val="1"/>
      <w:numFmt w:val="decimal"/>
      <w:lvlText w:val="%4."/>
      <w:lvlJc w:val="left"/>
      <w:pPr>
        <w:tabs>
          <w:tab w:val="num" w:pos="1440"/>
        </w:tabs>
        <w:ind w:left="1440" w:hanging="360"/>
      </w:pPr>
      <w:rPr>
        <w:b w:val="0"/>
      </w:r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1" w15:restartNumberingAfterBreak="0">
    <w:nsid w:val="0000000E"/>
    <w:multiLevelType w:val="multilevel"/>
    <w:tmpl w:val="0000000E"/>
    <w:name w:val="WW8Num11"/>
    <w:lvl w:ilvl="0">
      <w:start w:val="1"/>
      <w:numFmt w:val="decimal"/>
      <w:lvlText w:val="%1)"/>
      <w:lvlJc w:val="left"/>
      <w:pPr>
        <w:tabs>
          <w:tab w:val="num" w:pos="720"/>
        </w:tabs>
        <w:ind w:left="720" w:hanging="360"/>
      </w:pPr>
      <w:rPr>
        <w:rFonts w:ascii="Arial" w:eastAsia="Times New Roman" w:hAnsi="Aria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F"/>
    <w:multiLevelType w:val="multilevel"/>
    <w:tmpl w:val="9A72A05E"/>
    <w:name w:val="WW8Num19"/>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11"/>
    <w:multiLevelType w:val="multilevel"/>
    <w:tmpl w:val="00000011"/>
    <w:name w:val="WW8Num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2"/>
    <w:multiLevelType w:val="singleLevel"/>
    <w:tmpl w:val="00000012"/>
    <w:name w:val="WW8Num27"/>
    <w:lvl w:ilvl="0">
      <w:start w:val="1"/>
      <w:numFmt w:val="decimal"/>
      <w:lvlText w:val="%1."/>
      <w:lvlJc w:val="left"/>
      <w:pPr>
        <w:tabs>
          <w:tab w:val="num" w:pos="0"/>
        </w:tabs>
        <w:ind w:left="0" w:firstLine="0"/>
      </w:pPr>
    </w:lvl>
  </w:abstractNum>
  <w:abstractNum w:abstractNumId="15" w15:restartNumberingAfterBreak="0">
    <w:nsid w:val="00000013"/>
    <w:multiLevelType w:val="multilevel"/>
    <w:tmpl w:val="00000013"/>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4"/>
    <w:multiLevelType w:val="multilevel"/>
    <w:tmpl w:val="E04EC6E0"/>
    <w:name w:val="WW8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b w:val="0"/>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5"/>
    <w:multiLevelType w:val="multilevel"/>
    <w:tmpl w:val="00000015"/>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6"/>
    <w:multiLevelType w:val="multilevel"/>
    <w:tmpl w:val="00000016"/>
    <w:name w:val="WW8Num2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7"/>
    <w:multiLevelType w:val="multilevel"/>
    <w:tmpl w:val="051662E6"/>
    <w:name w:val="WW8Num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rPr>
        <w:b w:val="0"/>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8"/>
    <w:multiLevelType w:val="multilevel"/>
    <w:tmpl w:val="000000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9"/>
    <w:multiLevelType w:val="multilevel"/>
    <w:tmpl w:val="5224B47E"/>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A"/>
    <w:multiLevelType w:val="multilevel"/>
    <w:tmpl w:val="0000001A"/>
    <w:name w:val="WW8Num34"/>
    <w:lvl w:ilvl="0">
      <w:start w:val="4"/>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4"/>
      <w:numFmt w:val="decimal"/>
      <w:lvlText w:val="%4)"/>
      <w:lvlJc w:val="left"/>
      <w:pPr>
        <w:tabs>
          <w:tab w:val="num" w:pos="1800"/>
        </w:tabs>
        <w:ind w:left="1800" w:hanging="360"/>
      </w:pPr>
    </w:lvl>
    <w:lvl w:ilvl="4">
      <w:start w:val="4"/>
      <w:numFmt w:val="decimal"/>
      <w:lvlText w:val="%5)"/>
      <w:lvlJc w:val="left"/>
      <w:pPr>
        <w:tabs>
          <w:tab w:val="num" w:pos="2160"/>
        </w:tabs>
        <w:ind w:left="2160" w:hanging="360"/>
      </w:pPr>
    </w:lvl>
    <w:lvl w:ilvl="5">
      <w:start w:val="4"/>
      <w:numFmt w:val="decimal"/>
      <w:lvlText w:val="%6)"/>
      <w:lvlJc w:val="left"/>
      <w:pPr>
        <w:tabs>
          <w:tab w:val="num" w:pos="2520"/>
        </w:tabs>
        <w:ind w:left="2520" w:hanging="360"/>
      </w:pPr>
    </w:lvl>
    <w:lvl w:ilvl="6">
      <w:start w:val="4"/>
      <w:numFmt w:val="decimal"/>
      <w:lvlText w:val="%7)"/>
      <w:lvlJc w:val="left"/>
      <w:pPr>
        <w:tabs>
          <w:tab w:val="num" w:pos="2880"/>
        </w:tabs>
        <w:ind w:left="2880" w:hanging="360"/>
      </w:pPr>
    </w:lvl>
    <w:lvl w:ilvl="7">
      <w:start w:val="4"/>
      <w:numFmt w:val="decimal"/>
      <w:lvlText w:val="%8)"/>
      <w:lvlJc w:val="left"/>
      <w:pPr>
        <w:tabs>
          <w:tab w:val="num" w:pos="3240"/>
        </w:tabs>
        <w:ind w:left="3240" w:hanging="360"/>
      </w:pPr>
    </w:lvl>
    <w:lvl w:ilvl="8">
      <w:start w:val="4"/>
      <w:numFmt w:val="decimal"/>
      <w:lvlText w:val="%9)"/>
      <w:lvlJc w:val="left"/>
      <w:pPr>
        <w:tabs>
          <w:tab w:val="num" w:pos="3600"/>
        </w:tabs>
        <w:ind w:left="3600" w:hanging="360"/>
      </w:pPr>
    </w:lvl>
  </w:abstractNum>
  <w:abstractNum w:abstractNumId="23" w15:restartNumberingAfterBreak="0">
    <w:nsid w:val="0000001B"/>
    <w:multiLevelType w:val="multilevel"/>
    <w:tmpl w:val="0000001B"/>
    <w:name w:val="WW8Num3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38"/>
    <w:lvl w:ilvl="0">
      <w:start w:val="8"/>
      <w:numFmt w:val="decimal"/>
      <w:lvlText w:val="%1."/>
      <w:lvlJc w:val="left"/>
      <w:pPr>
        <w:tabs>
          <w:tab w:val="num" w:pos="720"/>
        </w:tabs>
        <w:ind w:left="720" w:hanging="360"/>
      </w:pPr>
    </w:lvl>
    <w:lvl w:ilvl="1">
      <w:start w:val="8"/>
      <w:numFmt w:val="decimal"/>
      <w:lvlText w:val="%2."/>
      <w:lvlJc w:val="left"/>
      <w:pPr>
        <w:tabs>
          <w:tab w:val="num" w:pos="1080"/>
        </w:tabs>
        <w:ind w:left="1080" w:hanging="360"/>
      </w:pPr>
    </w:lvl>
    <w:lvl w:ilvl="2">
      <w:start w:val="8"/>
      <w:numFmt w:val="decimal"/>
      <w:lvlText w:val="%3."/>
      <w:lvlJc w:val="left"/>
      <w:pPr>
        <w:tabs>
          <w:tab w:val="num" w:pos="1440"/>
        </w:tabs>
        <w:ind w:left="1440" w:hanging="360"/>
      </w:pPr>
    </w:lvl>
    <w:lvl w:ilvl="3">
      <w:start w:val="8"/>
      <w:numFmt w:val="decimal"/>
      <w:lvlText w:val="%4."/>
      <w:lvlJc w:val="left"/>
      <w:pPr>
        <w:tabs>
          <w:tab w:val="num" w:pos="1800"/>
        </w:tabs>
        <w:ind w:left="1800" w:hanging="360"/>
      </w:pPr>
    </w:lvl>
    <w:lvl w:ilvl="4">
      <w:start w:val="8"/>
      <w:numFmt w:val="decimal"/>
      <w:lvlText w:val="%5."/>
      <w:lvlJc w:val="left"/>
      <w:pPr>
        <w:tabs>
          <w:tab w:val="num" w:pos="2160"/>
        </w:tabs>
        <w:ind w:left="2160" w:hanging="360"/>
      </w:pPr>
    </w:lvl>
    <w:lvl w:ilvl="5">
      <w:start w:val="8"/>
      <w:numFmt w:val="decimal"/>
      <w:lvlText w:val="%6."/>
      <w:lvlJc w:val="left"/>
      <w:pPr>
        <w:tabs>
          <w:tab w:val="num" w:pos="2520"/>
        </w:tabs>
        <w:ind w:left="2520" w:hanging="360"/>
      </w:pPr>
    </w:lvl>
    <w:lvl w:ilvl="6">
      <w:start w:val="8"/>
      <w:numFmt w:val="decimal"/>
      <w:lvlText w:val="%7."/>
      <w:lvlJc w:val="left"/>
      <w:pPr>
        <w:tabs>
          <w:tab w:val="num" w:pos="2880"/>
        </w:tabs>
        <w:ind w:left="2880" w:hanging="360"/>
      </w:pPr>
    </w:lvl>
    <w:lvl w:ilvl="7">
      <w:start w:val="8"/>
      <w:numFmt w:val="decimal"/>
      <w:lvlText w:val="%8."/>
      <w:lvlJc w:val="left"/>
      <w:pPr>
        <w:tabs>
          <w:tab w:val="num" w:pos="3240"/>
        </w:tabs>
        <w:ind w:left="3240" w:hanging="360"/>
      </w:pPr>
    </w:lvl>
    <w:lvl w:ilvl="8">
      <w:start w:val="8"/>
      <w:numFmt w:val="decimal"/>
      <w:lvlText w:val="%9."/>
      <w:lvlJc w:val="left"/>
      <w:pPr>
        <w:tabs>
          <w:tab w:val="num" w:pos="3600"/>
        </w:tabs>
        <w:ind w:left="3600" w:hanging="360"/>
      </w:pPr>
    </w:lvl>
  </w:abstractNum>
  <w:abstractNum w:abstractNumId="25" w15:restartNumberingAfterBreak="0">
    <w:nsid w:val="0000001D"/>
    <w:multiLevelType w:val="multilevel"/>
    <w:tmpl w:val="F3BE44E8"/>
    <w:name w:val="WW8Num29"/>
    <w:lvl w:ilvl="0">
      <w:start w:val="1"/>
      <w:numFmt w:val="decimal"/>
      <w:lvlText w:val="%1."/>
      <w:lvlJc w:val="left"/>
      <w:pPr>
        <w:tabs>
          <w:tab w:val="num" w:pos="720"/>
        </w:tabs>
        <w:ind w:left="720" w:hanging="360"/>
      </w:pPr>
      <w:rPr>
        <w:rFonts w:hint="default"/>
        <w:sz w:val="24"/>
        <w:szCs w:val="24"/>
      </w:rPr>
    </w:lvl>
    <w:lvl w:ilvl="1">
      <w:start w:val="1"/>
      <w:numFmt w:val="bullet"/>
      <w:lvlText w:val="◦"/>
      <w:lvlJc w:val="left"/>
      <w:pPr>
        <w:tabs>
          <w:tab w:val="num" w:pos="1080"/>
        </w:tabs>
        <w:ind w:left="1080" w:hanging="360"/>
      </w:pPr>
      <w:rPr>
        <w:rFonts w:ascii="OpenSymbol" w:hAnsi="OpenSymbol"/>
        <w:shd w:val="clear" w:color="auto" w:fill="000000"/>
      </w:rPr>
    </w:lvl>
    <w:lvl w:ilvl="2">
      <w:start w:val="1"/>
      <w:numFmt w:val="bullet"/>
      <w:lvlText w:val="▪"/>
      <w:lvlJc w:val="left"/>
      <w:pPr>
        <w:tabs>
          <w:tab w:val="num" w:pos="1440"/>
        </w:tabs>
        <w:ind w:left="1440" w:hanging="360"/>
      </w:pPr>
      <w:rPr>
        <w:rFonts w:ascii="OpenSymbol" w:hAnsi="OpenSymbol"/>
        <w:shd w:val="clear" w:color="auto" w:fill="000000"/>
      </w:rPr>
    </w:lvl>
    <w:lvl w:ilvl="3">
      <w:start w:val="1"/>
      <w:numFmt w:val="bullet"/>
      <w:lvlText w:val=""/>
      <w:lvlJc w:val="left"/>
      <w:pPr>
        <w:tabs>
          <w:tab w:val="num" w:pos="1800"/>
        </w:tabs>
        <w:ind w:left="1800" w:hanging="360"/>
      </w:pPr>
      <w:rPr>
        <w:rFonts w:ascii="Symbol" w:hAnsi="Symbol"/>
        <w:sz w:val="18"/>
        <w:szCs w:val="18"/>
      </w:rPr>
    </w:lvl>
    <w:lvl w:ilvl="4">
      <w:start w:val="1"/>
      <w:numFmt w:val="bullet"/>
      <w:lvlText w:val="◦"/>
      <w:lvlJc w:val="left"/>
      <w:pPr>
        <w:tabs>
          <w:tab w:val="num" w:pos="2160"/>
        </w:tabs>
        <w:ind w:left="2160" w:hanging="360"/>
      </w:pPr>
      <w:rPr>
        <w:rFonts w:ascii="OpenSymbol" w:hAnsi="OpenSymbol"/>
        <w:shd w:val="clear" w:color="auto" w:fill="000000"/>
      </w:rPr>
    </w:lvl>
    <w:lvl w:ilvl="5">
      <w:start w:val="1"/>
      <w:numFmt w:val="bullet"/>
      <w:lvlText w:val="▪"/>
      <w:lvlJc w:val="left"/>
      <w:pPr>
        <w:tabs>
          <w:tab w:val="num" w:pos="2520"/>
        </w:tabs>
        <w:ind w:left="2520" w:hanging="360"/>
      </w:pPr>
      <w:rPr>
        <w:rFonts w:ascii="OpenSymbol" w:hAnsi="OpenSymbol"/>
        <w:shd w:val="clear" w:color="auto" w:fill="000000"/>
      </w:rPr>
    </w:lvl>
    <w:lvl w:ilvl="6">
      <w:start w:val="1"/>
      <w:numFmt w:val="bullet"/>
      <w:lvlText w:val=""/>
      <w:lvlJc w:val="left"/>
      <w:pPr>
        <w:tabs>
          <w:tab w:val="num" w:pos="2880"/>
        </w:tabs>
        <w:ind w:left="2880" w:hanging="360"/>
      </w:pPr>
      <w:rPr>
        <w:rFonts w:ascii="Symbol" w:hAnsi="Symbol"/>
        <w:sz w:val="18"/>
        <w:szCs w:val="18"/>
      </w:rPr>
    </w:lvl>
    <w:lvl w:ilvl="7">
      <w:start w:val="1"/>
      <w:numFmt w:val="bullet"/>
      <w:lvlText w:val="◦"/>
      <w:lvlJc w:val="left"/>
      <w:pPr>
        <w:tabs>
          <w:tab w:val="num" w:pos="3240"/>
        </w:tabs>
        <w:ind w:left="3240" w:hanging="360"/>
      </w:pPr>
      <w:rPr>
        <w:rFonts w:ascii="OpenSymbol" w:hAnsi="OpenSymbol"/>
        <w:shd w:val="clear" w:color="auto" w:fill="000000"/>
      </w:rPr>
    </w:lvl>
    <w:lvl w:ilvl="8">
      <w:start w:val="1"/>
      <w:numFmt w:val="bullet"/>
      <w:lvlText w:val="▪"/>
      <w:lvlJc w:val="left"/>
      <w:pPr>
        <w:tabs>
          <w:tab w:val="num" w:pos="3600"/>
        </w:tabs>
        <w:ind w:left="3600" w:hanging="360"/>
      </w:pPr>
      <w:rPr>
        <w:rFonts w:ascii="OpenSymbol" w:hAnsi="OpenSymbol"/>
        <w:shd w:val="clear" w:color="auto" w:fill="000000"/>
      </w:rPr>
    </w:lvl>
  </w:abstractNum>
  <w:abstractNum w:abstractNumId="26" w15:restartNumberingAfterBreak="0">
    <w:nsid w:val="0000001E"/>
    <w:multiLevelType w:val="multilevel"/>
    <w:tmpl w:val="0000001E"/>
    <w:name w:val="WW8Num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F"/>
    <w:multiLevelType w:val="multilevel"/>
    <w:tmpl w:val="F178477C"/>
    <w:name w:val="WW8Num31"/>
    <w:lvl w:ilvl="0">
      <w:start w:val="1"/>
      <w:numFmt w:val="decimal"/>
      <w:pStyle w:val="Nagwek1"/>
      <w:lvlText w:val="%1."/>
      <w:lvlJc w:val="left"/>
      <w:pPr>
        <w:tabs>
          <w:tab w:val="num" w:pos="720"/>
        </w:tabs>
        <w:ind w:left="720" w:hanging="360"/>
      </w:pPr>
      <w:rPr>
        <w:rFonts w:ascii="Arial" w:hAnsi="Arial" w:cs="Arial" w:hint="default"/>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pStyle w:val="Nagwek4"/>
      <w:lvlText w:val="%4."/>
      <w:lvlJc w:val="left"/>
      <w:pPr>
        <w:tabs>
          <w:tab w:val="num" w:pos="1800"/>
        </w:tabs>
        <w:ind w:left="1800" w:hanging="360"/>
      </w:pPr>
    </w:lvl>
    <w:lvl w:ilvl="4">
      <w:start w:val="1"/>
      <w:numFmt w:val="decimal"/>
      <w:pStyle w:val="Nagwek5"/>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21"/>
    <w:multiLevelType w:val="multilevel"/>
    <w:tmpl w:val="3B48B0A8"/>
    <w:name w:val="WW8Num3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ascii="Times New Roman" w:eastAsiaTheme="minorEastAsia" w:hAnsi="Times New Roman" w:cs="Times New Roman"/>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ascii="Times New Roman" w:eastAsiaTheme="minorEastAsia" w:hAnsi="Times New Roman" w:cs="Times New Roman"/>
        <w:b w:val="0"/>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9" w15:restartNumberingAfterBreak="0">
    <w:nsid w:val="00000022"/>
    <w:multiLevelType w:val="multilevel"/>
    <w:tmpl w:val="00000022"/>
    <w:name w:val="WW8Num44"/>
    <w:lvl w:ilvl="0">
      <w:start w:val="6"/>
      <w:numFmt w:val="decimal"/>
      <w:lvlText w:val="%1."/>
      <w:lvlJc w:val="left"/>
      <w:pPr>
        <w:tabs>
          <w:tab w:val="num" w:pos="720"/>
        </w:tabs>
        <w:ind w:left="720" w:hanging="360"/>
      </w:pPr>
    </w:lvl>
    <w:lvl w:ilvl="1">
      <w:start w:val="6"/>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6"/>
      <w:numFmt w:val="decimal"/>
      <w:lvlText w:val="%4."/>
      <w:lvlJc w:val="left"/>
      <w:pPr>
        <w:tabs>
          <w:tab w:val="num" w:pos="1800"/>
        </w:tabs>
        <w:ind w:left="1800" w:hanging="360"/>
      </w:pPr>
    </w:lvl>
    <w:lvl w:ilvl="4">
      <w:start w:val="6"/>
      <w:numFmt w:val="decimal"/>
      <w:lvlText w:val="%5."/>
      <w:lvlJc w:val="left"/>
      <w:pPr>
        <w:tabs>
          <w:tab w:val="num" w:pos="2160"/>
        </w:tabs>
        <w:ind w:left="2160" w:hanging="360"/>
      </w:pPr>
    </w:lvl>
    <w:lvl w:ilvl="5">
      <w:start w:val="6"/>
      <w:numFmt w:val="decimal"/>
      <w:lvlText w:val="%6."/>
      <w:lvlJc w:val="left"/>
      <w:pPr>
        <w:tabs>
          <w:tab w:val="num" w:pos="2520"/>
        </w:tabs>
        <w:ind w:left="2520" w:hanging="360"/>
      </w:pPr>
    </w:lvl>
    <w:lvl w:ilvl="6">
      <w:start w:val="6"/>
      <w:numFmt w:val="decimal"/>
      <w:lvlText w:val="%7."/>
      <w:lvlJc w:val="left"/>
      <w:pPr>
        <w:tabs>
          <w:tab w:val="num" w:pos="2880"/>
        </w:tabs>
        <w:ind w:left="2880" w:hanging="360"/>
      </w:pPr>
    </w:lvl>
    <w:lvl w:ilvl="7">
      <w:start w:val="6"/>
      <w:numFmt w:val="decimal"/>
      <w:lvlText w:val="%8."/>
      <w:lvlJc w:val="left"/>
      <w:pPr>
        <w:tabs>
          <w:tab w:val="num" w:pos="3240"/>
        </w:tabs>
        <w:ind w:left="3240" w:hanging="360"/>
      </w:pPr>
    </w:lvl>
    <w:lvl w:ilvl="8">
      <w:start w:val="6"/>
      <w:numFmt w:val="decimal"/>
      <w:lvlText w:val="%9."/>
      <w:lvlJc w:val="left"/>
      <w:pPr>
        <w:tabs>
          <w:tab w:val="num" w:pos="3600"/>
        </w:tabs>
        <w:ind w:left="3600" w:hanging="360"/>
      </w:pPr>
    </w:lvl>
  </w:abstractNum>
  <w:abstractNum w:abstractNumId="30" w15:restartNumberingAfterBreak="0">
    <w:nsid w:val="00000023"/>
    <w:multiLevelType w:val="multilevel"/>
    <w:tmpl w:val="F4283CDA"/>
    <w:name w:val="WW8Num35"/>
    <w:lvl w:ilvl="0">
      <w:start w:val="7"/>
      <w:numFmt w:val="decimal"/>
      <w:lvlText w:val="%1."/>
      <w:lvlJc w:val="left"/>
      <w:pPr>
        <w:tabs>
          <w:tab w:val="num" w:pos="720"/>
        </w:tabs>
        <w:ind w:left="720" w:hanging="360"/>
      </w:pPr>
      <w:rPr>
        <w:rFonts w:hint="default"/>
      </w:rPr>
    </w:lvl>
    <w:lvl w:ilvl="1">
      <w:start w:val="3"/>
      <w:numFmt w:val="decimal"/>
      <w:lvlText w:val="%2."/>
      <w:lvlJc w:val="left"/>
      <w:pPr>
        <w:tabs>
          <w:tab w:val="num" w:pos="1080"/>
        </w:tabs>
        <w:ind w:left="1080" w:hanging="360"/>
      </w:pPr>
      <w:rPr>
        <w:rFonts w:hint="default"/>
      </w:rPr>
    </w:lvl>
    <w:lvl w:ilvl="2">
      <w:start w:val="3"/>
      <w:numFmt w:val="decimal"/>
      <w:lvlText w:val="%3."/>
      <w:lvlJc w:val="left"/>
      <w:pPr>
        <w:tabs>
          <w:tab w:val="num" w:pos="1440"/>
        </w:tabs>
        <w:ind w:left="1440" w:hanging="360"/>
      </w:pPr>
      <w:rPr>
        <w:rFonts w:hint="default"/>
      </w:rPr>
    </w:lvl>
    <w:lvl w:ilvl="3">
      <w:start w:val="3"/>
      <w:numFmt w:val="decimal"/>
      <w:lvlText w:val="%4."/>
      <w:lvlJc w:val="left"/>
      <w:pPr>
        <w:tabs>
          <w:tab w:val="num" w:pos="1800"/>
        </w:tabs>
        <w:ind w:left="1800" w:hanging="360"/>
      </w:pPr>
      <w:rPr>
        <w:rFonts w:hint="default"/>
      </w:rPr>
    </w:lvl>
    <w:lvl w:ilvl="4">
      <w:start w:val="3"/>
      <w:numFmt w:val="decimal"/>
      <w:lvlText w:val="%5."/>
      <w:lvlJc w:val="left"/>
      <w:pPr>
        <w:tabs>
          <w:tab w:val="num" w:pos="2160"/>
        </w:tabs>
        <w:ind w:left="2160" w:hanging="360"/>
      </w:pPr>
      <w:rPr>
        <w:rFonts w:hint="default"/>
      </w:rPr>
    </w:lvl>
    <w:lvl w:ilvl="5">
      <w:start w:val="3"/>
      <w:numFmt w:val="decimal"/>
      <w:lvlText w:val="%6."/>
      <w:lvlJc w:val="left"/>
      <w:pPr>
        <w:tabs>
          <w:tab w:val="num" w:pos="2520"/>
        </w:tabs>
        <w:ind w:left="2520" w:hanging="360"/>
      </w:pPr>
      <w:rPr>
        <w:rFonts w:hint="default"/>
      </w:rPr>
    </w:lvl>
    <w:lvl w:ilvl="6">
      <w:start w:val="3"/>
      <w:numFmt w:val="decimal"/>
      <w:lvlText w:val="%7."/>
      <w:lvlJc w:val="left"/>
      <w:pPr>
        <w:tabs>
          <w:tab w:val="num" w:pos="2880"/>
        </w:tabs>
        <w:ind w:left="2880" w:hanging="360"/>
      </w:pPr>
      <w:rPr>
        <w:rFonts w:hint="default"/>
      </w:rPr>
    </w:lvl>
    <w:lvl w:ilvl="7">
      <w:start w:val="3"/>
      <w:numFmt w:val="decimal"/>
      <w:lvlText w:val="%8."/>
      <w:lvlJc w:val="left"/>
      <w:pPr>
        <w:tabs>
          <w:tab w:val="num" w:pos="3240"/>
        </w:tabs>
        <w:ind w:left="3240" w:hanging="360"/>
      </w:pPr>
      <w:rPr>
        <w:rFonts w:hint="default"/>
      </w:rPr>
    </w:lvl>
    <w:lvl w:ilvl="8">
      <w:start w:val="3"/>
      <w:numFmt w:val="decimal"/>
      <w:lvlText w:val="%9."/>
      <w:lvlJc w:val="left"/>
      <w:pPr>
        <w:tabs>
          <w:tab w:val="num" w:pos="3600"/>
        </w:tabs>
        <w:ind w:left="3600" w:hanging="360"/>
      </w:pPr>
      <w:rPr>
        <w:rFonts w:hint="default"/>
      </w:rPr>
    </w:lvl>
  </w:abstractNum>
  <w:abstractNum w:abstractNumId="31" w15:restartNumberingAfterBreak="0">
    <w:nsid w:val="00000024"/>
    <w:multiLevelType w:val="singleLevel"/>
    <w:tmpl w:val="95C87CB6"/>
    <w:name w:val="WW8Num71"/>
    <w:lvl w:ilvl="0">
      <w:start w:val="1"/>
      <w:numFmt w:val="decimal"/>
      <w:lvlText w:val="%1."/>
      <w:lvlJc w:val="left"/>
      <w:pPr>
        <w:tabs>
          <w:tab w:val="num" w:pos="0"/>
        </w:tabs>
        <w:ind w:left="720" w:hanging="360"/>
      </w:pPr>
      <w:rPr>
        <w:rFonts w:ascii="Times New Roman" w:eastAsiaTheme="minorEastAsia" w:hAnsi="Times New Roman" w:cs="Times New Roman"/>
        <w:b w:val="0"/>
      </w:rPr>
    </w:lvl>
  </w:abstractNum>
  <w:abstractNum w:abstractNumId="32" w15:restartNumberingAfterBreak="0">
    <w:nsid w:val="00000025"/>
    <w:multiLevelType w:val="multilevel"/>
    <w:tmpl w:val="1D6E8088"/>
    <w:name w:val="WW8Num7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rPr>
        <w:b w:val="0"/>
      </w:r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3" w15:restartNumberingAfterBreak="0">
    <w:nsid w:val="00000027"/>
    <w:multiLevelType w:val="multilevel"/>
    <w:tmpl w:val="84F4FEF2"/>
    <w:name w:val="WW8Num5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4" w15:restartNumberingAfterBreak="0">
    <w:nsid w:val="00000028"/>
    <w:multiLevelType w:val="multilevel"/>
    <w:tmpl w:val="00000028"/>
    <w:name w:val="WW8Num5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00000029"/>
    <w:multiLevelType w:val="multilevel"/>
    <w:tmpl w:val="46DE46DC"/>
    <w:name w:val="WW8Num58"/>
    <w:lvl w:ilvl="0">
      <w:start w:val="12"/>
      <w:numFmt w:val="decimal"/>
      <w:lvlText w:val="%1."/>
      <w:lvlJc w:val="left"/>
      <w:pPr>
        <w:tabs>
          <w:tab w:val="num" w:pos="720"/>
        </w:tabs>
        <w:ind w:left="720" w:hanging="360"/>
      </w:pPr>
      <w:rPr>
        <w:rFonts w:hint="default"/>
        <w:b w:val="0"/>
      </w:rPr>
    </w:lvl>
    <w:lvl w:ilvl="1">
      <w:start w:val="12"/>
      <w:numFmt w:val="decimal"/>
      <w:lvlText w:val="%2."/>
      <w:lvlJc w:val="left"/>
      <w:pPr>
        <w:tabs>
          <w:tab w:val="num" w:pos="1080"/>
        </w:tabs>
        <w:ind w:left="1080" w:hanging="360"/>
      </w:pPr>
      <w:rPr>
        <w:rFonts w:hint="default"/>
      </w:rPr>
    </w:lvl>
    <w:lvl w:ilvl="2">
      <w:start w:val="12"/>
      <w:numFmt w:val="decimal"/>
      <w:lvlText w:val="%3."/>
      <w:lvlJc w:val="left"/>
      <w:pPr>
        <w:tabs>
          <w:tab w:val="num" w:pos="1440"/>
        </w:tabs>
        <w:ind w:left="1440" w:hanging="360"/>
      </w:pPr>
      <w:rPr>
        <w:rFonts w:hint="default"/>
      </w:rPr>
    </w:lvl>
    <w:lvl w:ilvl="3">
      <w:start w:val="12"/>
      <w:numFmt w:val="decimal"/>
      <w:lvlText w:val="%4."/>
      <w:lvlJc w:val="left"/>
      <w:pPr>
        <w:tabs>
          <w:tab w:val="num" w:pos="1800"/>
        </w:tabs>
        <w:ind w:left="1800" w:hanging="360"/>
      </w:pPr>
      <w:rPr>
        <w:rFonts w:hint="default"/>
      </w:rPr>
    </w:lvl>
    <w:lvl w:ilvl="4">
      <w:start w:val="12"/>
      <w:numFmt w:val="decimal"/>
      <w:lvlText w:val="%5."/>
      <w:lvlJc w:val="left"/>
      <w:pPr>
        <w:tabs>
          <w:tab w:val="num" w:pos="2160"/>
        </w:tabs>
        <w:ind w:left="2160" w:hanging="360"/>
      </w:pPr>
      <w:rPr>
        <w:rFonts w:hint="default"/>
      </w:rPr>
    </w:lvl>
    <w:lvl w:ilvl="5">
      <w:start w:val="12"/>
      <w:numFmt w:val="decimal"/>
      <w:lvlText w:val="%6."/>
      <w:lvlJc w:val="left"/>
      <w:pPr>
        <w:tabs>
          <w:tab w:val="num" w:pos="2520"/>
        </w:tabs>
        <w:ind w:left="2520" w:hanging="360"/>
      </w:pPr>
      <w:rPr>
        <w:rFonts w:hint="default"/>
      </w:rPr>
    </w:lvl>
    <w:lvl w:ilvl="6">
      <w:start w:val="12"/>
      <w:numFmt w:val="decimal"/>
      <w:lvlText w:val="%7."/>
      <w:lvlJc w:val="left"/>
      <w:pPr>
        <w:tabs>
          <w:tab w:val="num" w:pos="2880"/>
        </w:tabs>
        <w:ind w:left="2880" w:hanging="360"/>
      </w:pPr>
      <w:rPr>
        <w:rFonts w:hint="default"/>
      </w:rPr>
    </w:lvl>
    <w:lvl w:ilvl="7">
      <w:start w:val="12"/>
      <w:numFmt w:val="decimal"/>
      <w:lvlText w:val="%8."/>
      <w:lvlJc w:val="left"/>
      <w:pPr>
        <w:tabs>
          <w:tab w:val="num" w:pos="3240"/>
        </w:tabs>
        <w:ind w:left="3240" w:hanging="360"/>
      </w:pPr>
      <w:rPr>
        <w:rFonts w:hint="default"/>
      </w:rPr>
    </w:lvl>
    <w:lvl w:ilvl="8">
      <w:start w:val="12"/>
      <w:numFmt w:val="decimal"/>
      <w:lvlText w:val="%9."/>
      <w:lvlJc w:val="left"/>
      <w:pPr>
        <w:tabs>
          <w:tab w:val="num" w:pos="3600"/>
        </w:tabs>
        <w:ind w:left="3600" w:hanging="360"/>
      </w:pPr>
      <w:rPr>
        <w:rFonts w:hint="default"/>
      </w:rPr>
    </w:lvl>
  </w:abstractNum>
  <w:abstractNum w:abstractNumId="36" w15:restartNumberingAfterBreak="0">
    <w:nsid w:val="0000002A"/>
    <w:multiLevelType w:val="multilevel"/>
    <w:tmpl w:val="476ED040"/>
    <w:name w:val="WW8Num59"/>
    <w:lvl w:ilvl="0">
      <w:start w:val="1"/>
      <w:numFmt w:val="decimal"/>
      <w:lvlText w:val="%1)"/>
      <w:lvlJc w:val="left"/>
      <w:pPr>
        <w:tabs>
          <w:tab w:val="num" w:pos="720"/>
        </w:tabs>
        <w:ind w:left="720" w:hanging="360"/>
      </w:pPr>
      <w:rPr>
        <w:rFonts w:ascii="Symbol" w:hAnsi="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0000002B"/>
    <w:multiLevelType w:val="singleLevel"/>
    <w:tmpl w:val="0000002B"/>
    <w:name w:val="WW8Num43"/>
    <w:lvl w:ilvl="0">
      <w:start w:val="1"/>
      <w:numFmt w:val="lowerLetter"/>
      <w:lvlText w:val="%1)"/>
      <w:lvlJc w:val="left"/>
      <w:pPr>
        <w:tabs>
          <w:tab w:val="num" w:pos="1080"/>
        </w:tabs>
        <w:ind w:left="1080" w:hanging="360"/>
      </w:pPr>
      <w:rPr>
        <w:rFonts w:ascii="Times New Roman" w:hAnsi="Times New Roman" w:cs="Times New Roman"/>
      </w:rPr>
    </w:lvl>
  </w:abstractNum>
  <w:abstractNum w:abstractNumId="38" w15:restartNumberingAfterBreak="0">
    <w:nsid w:val="0000002C"/>
    <w:multiLevelType w:val="multilevel"/>
    <w:tmpl w:val="42286B64"/>
    <w:name w:val="WW8Num61"/>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0000002D"/>
    <w:multiLevelType w:val="multilevel"/>
    <w:tmpl w:val="0000002D"/>
    <w:name w:val="WW8Num6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F"/>
    <w:multiLevelType w:val="multilevel"/>
    <w:tmpl w:val="0000002F"/>
    <w:name w:val="WW8Num6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00000030"/>
    <w:multiLevelType w:val="multilevel"/>
    <w:tmpl w:val="419C5EB0"/>
    <w:name w:val="WW8Num66"/>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rPr>
        <w:rFonts w:ascii="Times New Roman" w:eastAsiaTheme="minorEastAsia" w:hAnsi="Times New Roman" w:cs="Times New Roman"/>
        <w:b w:val="0"/>
      </w:r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2" w15:restartNumberingAfterBreak="0">
    <w:nsid w:val="00000031"/>
    <w:multiLevelType w:val="multilevel"/>
    <w:tmpl w:val="00000031"/>
    <w:name w:val="WW8Num67"/>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3" w15:restartNumberingAfterBreak="0">
    <w:nsid w:val="00000032"/>
    <w:multiLevelType w:val="multilevel"/>
    <w:tmpl w:val="00000032"/>
    <w:name w:val="WW8Num68"/>
    <w:lvl w:ilvl="0">
      <w:start w:val="2"/>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2"/>
      <w:numFmt w:val="decimal"/>
      <w:lvlText w:val="%4)"/>
      <w:lvlJc w:val="left"/>
      <w:pPr>
        <w:tabs>
          <w:tab w:val="num" w:pos="1800"/>
        </w:tabs>
        <w:ind w:left="1800" w:hanging="360"/>
      </w:pPr>
    </w:lvl>
    <w:lvl w:ilvl="4">
      <w:start w:val="2"/>
      <w:numFmt w:val="decimal"/>
      <w:lvlText w:val="%5)"/>
      <w:lvlJc w:val="left"/>
      <w:pPr>
        <w:tabs>
          <w:tab w:val="num" w:pos="2160"/>
        </w:tabs>
        <w:ind w:left="2160" w:hanging="360"/>
      </w:pPr>
    </w:lvl>
    <w:lvl w:ilvl="5">
      <w:start w:val="2"/>
      <w:numFmt w:val="decimal"/>
      <w:lvlText w:val="%6)"/>
      <w:lvlJc w:val="left"/>
      <w:pPr>
        <w:tabs>
          <w:tab w:val="num" w:pos="2520"/>
        </w:tabs>
        <w:ind w:left="2520" w:hanging="360"/>
      </w:pPr>
    </w:lvl>
    <w:lvl w:ilvl="6">
      <w:start w:val="2"/>
      <w:numFmt w:val="decimal"/>
      <w:lvlText w:val="%7)"/>
      <w:lvlJc w:val="left"/>
      <w:pPr>
        <w:tabs>
          <w:tab w:val="num" w:pos="2880"/>
        </w:tabs>
        <w:ind w:left="2880" w:hanging="360"/>
      </w:pPr>
    </w:lvl>
    <w:lvl w:ilvl="7">
      <w:start w:val="2"/>
      <w:numFmt w:val="decimal"/>
      <w:lvlText w:val="%8)"/>
      <w:lvlJc w:val="left"/>
      <w:pPr>
        <w:tabs>
          <w:tab w:val="num" w:pos="3240"/>
        </w:tabs>
        <w:ind w:left="3240" w:hanging="360"/>
      </w:pPr>
    </w:lvl>
    <w:lvl w:ilvl="8">
      <w:start w:val="2"/>
      <w:numFmt w:val="decimal"/>
      <w:lvlText w:val="%9)"/>
      <w:lvlJc w:val="left"/>
      <w:pPr>
        <w:tabs>
          <w:tab w:val="num" w:pos="3600"/>
        </w:tabs>
        <w:ind w:left="3600" w:hanging="360"/>
      </w:pPr>
    </w:lvl>
  </w:abstractNum>
  <w:abstractNum w:abstractNumId="44" w15:restartNumberingAfterBreak="0">
    <w:nsid w:val="00000034"/>
    <w:multiLevelType w:val="multilevel"/>
    <w:tmpl w:val="68285D1E"/>
    <w:name w:val="WW8Num7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5" w15:restartNumberingAfterBreak="0">
    <w:nsid w:val="00000037"/>
    <w:multiLevelType w:val="multilevel"/>
    <w:tmpl w:val="00000037"/>
    <w:name w:val="WW8Num7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0040359D"/>
    <w:multiLevelType w:val="multilevel"/>
    <w:tmpl w:val="ACE8C39C"/>
    <w:name w:val="WW8Num73"/>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7" w15:restartNumberingAfterBreak="0">
    <w:nsid w:val="00B0020B"/>
    <w:multiLevelType w:val="multilevel"/>
    <w:tmpl w:val="8D6CF886"/>
    <w:name w:val="WW8Num4022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b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8" w15:restartNumberingAfterBreak="0">
    <w:nsid w:val="010555AD"/>
    <w:multiLevelType w:val="hybridMultilevel"/>
    <w:tmpl w:val="1F127F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02C9132D"/>
    <w:multiLevelType w:val="multilevel"/>
    <w:tmpl w:val="8B0CB5FC"/>
    <w:name w:val="WW8Num522"/>
    <w:lvl w:ilvl="0">
      <w:start w:val="1"/>
      <w:numFmt w:val="decimal"/>
      <w:lvlText w:val="%1."/>
      <w:lvlJc w:val="left"/>
      <w:pPr>
        <w:tabs>
          <w:tab w:val="num" w:pos="432"/>
        </w:tabs>
        <w:ind w:left="432" w:hanging="432"/>
      </w:pPr>
      <w:rPr>
        <w:rFonts w:hint="default"/>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50" w15:restartNumberingAfterBreak="0">
    <w:nsid w:val="03131480"/>
    <w:multiLevelType w:val="hybridMultilevel"/>
    <w:tmpl w:val="50B0F9C8"/>
    <w:lvl w:ilvl="0" w:tplc="F4DAEC74">
      <w:start w:val="8"/>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033C3767"/>
    <w:multiLevelType w:val="multilevel"/>
    <w:tmpl w:val="431CFAAA"/>
    <w:styleLink w:val="WWNum194"/>
    <w:lvl w:ilvl="0">
      <w:start w:val="1"/>
      <w:numFmt w:val="decimal"/>
      <w:lvlText w:val="%1."/>
      <w:lvlJc w:val="left"/>
      <w:pPr>
        <w:ind w:left="720" w:hanging="360"/>
      </w:pPr>
      <w:rPr>
        <w:b w:val="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2" w15:restartNumberingAfterBreak="0">
    <w:nsid w:val="04555C56"/>
    <w:multiLevelType w:val="hybridMultilevel"/>
    <w:tmpl w:val="36D055B2"/>
    <w:lvl w:ilvl="0" w:tplc="28E6699E">
      <w:start w:val="1"/>
      <w:numFmt w:val="decimal"/>
      <w:lvlText w:val="%1."/>
      <w:lvlJc w:val="left"/>
      <w:pPr>
        <w:ind w:left="720" w:hanging="360"/>
      </w:pPr>
      <w:rPr>
        <w:rFonts w:hint="default"/>
        <w:b w:val="0"/>
      </w:rPr>
    </w:lvl>
    <w:lvl w:ilvl="1" w:tplc="C62E54C0">
      <w:start w:val="1"/>
      <w:numFmt w:val="lowerLetter"/>
      <w:lvlText w:val="%2)"/>
      <w:lvlJc w:val="left"/>
      <w:pPr>
        <w:ind w:left="1440" w:hanging="360"/>
      </w:pPr>
      <w:rPr>
        <w:rFonts w:ascii="Times New Roman" w:eastAsia="TimesNewRoman,Bold"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04AB42F1"/>
    <w:multiLevelType w:val="multilevel"/>
    <w:tmpl w:val="E8583510"/>
    <w:lvl w:ilvl="0">
      <w:start w:val="1"/>
      <w:numFmt w:val="decimal"/>
      <w:lvlText w:val="%1."/>
      <w:lvlJc w:val="left"/>
      <w:pPr>
        <w:tabs>
          <w:tab w:val="num" w:pos="0"/>
        </w:tabs>
        <w:ind w:left="432" w:hanging="432"/>
      </w:pPr>
      <w:rPr>
        <w:rFonts w:hint="default"/>
        <w:b w:val="0"/>
        <w:bCs/>
        <w:iCs/>
        <w:color w:val="000000"/>
        <w:sz w:val="24"/>
        <w:szCs w:val="24"/>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54" w15:restartNumberingAfterBreak="0">
    <w:nsid w:val="04F90571"/>
    <w:multiLevelType w:val="hybridMultilevel"/>
    <w:tmpl w:val="098A30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05111DD0"/>
    <w:multiLevelType w:val="hybridMultilevel"/>
    <w:tmpl w:val="E1169D66"/>
    <w:name w:val="WW8Num3942"/>
    <w:lvl w:ilvl="0" w:tplc="23E0AE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051A5348"/>
    <w:multiLevelType w:val="hybridMultilevel"/>
    <w:tmpl w:val="C8829856"/>
    <w:lvl w:ilvl="0" w:tplc="2076BFD4">
      <w:start w:val="1"/>
      <w:numFmt w:val="decimal"/>
      <w:lvlText w:val="%1."/>
      <w:lvlJc w:val="left"/>
      <w:pPr>
        <w:ind w:left="795" w:hanging="435"/>
      </w:pPr>
    </w:lvl>
    <w:lvl w:ilvl="1" w:tplc="EE9EA332">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15:restartNumberingAfterBreak="0">
    <w:nsid w:val="05AE143D"/>
    <w:multiLevelType w:val="hybridMultilevel"/>
    <w:tmpl w:val="23DAD9F4"/>
    <w:lvl w:ilvl="0" w:tplc="A188653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06A21C49"/>
    <w:multiLevelType w:val="multilevel"/>
    <w:tmpl w:val="A3E61FCA"/>
    <w:lvl w:ilvl="0">
      <w:start w:val="1"/>
      <w:numFmt w:val="decimal"/>
      <w:lvlText w:val="%1."/>
      <w:lvlJc w:val="left"/>
      <w:pPr>
        <w:tabs>
          <w:tab w:val="num" w:pos="720"/>
        </w:tabs>
        <w:ind w:left="720" w:hanging="360"/>
      </w:pPr>
      <w:rPr>
        <w:rFonts w:ascii="Symbol" w:eastAsia="Times New Roman" w:hAnsi="Symbol" w:cs="Symbol" w:hint="default"/>
        <w:b w:val="0"/>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 w15:restartNumberingAfterBreak="0">
    <w:nsid w:val="07A212AE"/>
    <w:multiLevelType w:val="hybridMultilevel"/>
    <w:tmpl w:val="DEC25600"/>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60" w15:restartNumberingAfterBreak="0">
    <w:nsid w:val="07EB609C"/>
    <w:multiLevelType w:val="hybridMultilevel"/>
    <w:tmpl w:val="26144D28"/>
    <w:lvl w:ilvl="0" w:tplc="1E284CF6">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084C72C7"/>
    <w:multiLevelType w:val="multilevel"/>
    <w:tmpl w:val="EB6ADC10"/>
    <w:name w:val="WW8Num2122"/>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2" w15:restartNumberingAfterBreak="0">
    <w:nsid w:val="0924517E"/>
    <w:multiLevelType w:val="multilevel"/>
    <w:tmpl w:val="179076B8"/>
    <w:styleLink w:val="WWNum22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3" w15:restartNumberingAfterBreak="0">
    <w:nsid w:val="097F7FA8"/>
    <w:multiLevelType w:val="multilevel"/>
    <w:tmpl w:val="73A27A6E"/>
    <w:lvl w:ilvl="0">
      <w:start w:val="1"/>
      <w:numFmt w:val="decimal"/>
      <w:lvlText w:val="%1."/>
      <w:lvlJc w:val="left"/>
      <w:pPr>
        <w:tabs>
          <w:tab w:val="num" w:pos="0"/>
        </w:tabs>
        <w:ind w:left="432" w:hanging="432"/>
      </w:pPr>
      <w:rPr>
        <w:b w:val="0"/>
        <w:bCs/>
        <w:iCs/>
        <w:color w:val="000000"/>
        <w:sz w:val="24"/>
        <w:szCs w:val="24"/>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64" w15:restartNumberingAfterBreak="0">
    <w:nsid w:val="0AF91247"/>
    <w:multiLevelType w:val="multilevel"/>
    <w:tmpl w:val="D4C6393C"/>
    <w:name w:val="WW8Num21222"/>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5" w15:restartNumberingAfterBreak="0">
    <w:nsid w:val="10C514B7"/>
    <w:multiLevelType w:val="hybridMultilevel"/>
    <w:tmpl w:val="DF0684A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6" w15:restartNumberingAfterBreak="0">
    <w:nsid w:val="116C1E9B"/>
    <w:multiLevelType w:val="multilevel"/>
    <w:tmpl w:val="71B24DFC"/>
    <w:name w:val="WW8Num332"/>
    <w:lvl w:ilvl="0">
      <w:start w:val="1"/>
      <w:numFmt w:val="decimal"/>
      <w:lvlText w:val="%1."/>
      <w:lvlJc w:val="left"/>
      <w:pPr>
        <w:tabs>
          <w:tab w:val="num" w:pos="360"/>
        </w:tabs>
        <w:ind w:left="360" w:hanging="360"/>
      </w:pPr>
      <w:rPr>
        <w:rFonts w:hint="default"/>
        <w:b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7."/>
      <w:lvlJc w:val="left"/>
      <w:pPr>
        <w:tabs>
          <w:tab w:val="num" w:pos="3600"/>
        </w:tabs>
        <w:ind w:left="3240" w:hanging="1080"/>
      </w:pPr>
      <w:rPr>
        <w:rFonts w:ascii="Times New Roman" w:eastAsia="Times New Roman" w:hAnsi="Times New Roman" w:cs="Times New Roman"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11DC6A8F"/>
    <w:multiLevelType w:val="hybridMultilevel"/>
    <w:tmpl w:val="DE4826A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15:restartNumberingAfterBreak="0">
    <w:nsid w:val="128A642E"/>
    <w:multiLevelType w:val="multilevel"/>
    <w:tmpl w:val="2272FA3E"/>
    <w:styleLink w:val="WWNum197"/>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1.%2.%3."/>
      <w:lvlJc w:val="left"/>
      <w:pPr>
        <w:ind w:left="1260" w:hanging="420"/>
      </w:pPr>
    </w:lvl>
    <w:lvl w:ilvl="3">
      <w:start w:val="1"/>
      <w:numFmt w:val="decimal"/>
      <w:lvlText w:val="%1.%2.%3.%4."/>
      <w:lvlJc w:val="left"/>
      <w:pPr>
        <w:ind w:left="1680" w:hanging="420"/>
      </w:pPr>
    </w:lvl>
    <w:lvl w:ilvl="4">
      <w:start w:val="1"/>
      <w:numFmt w:val="decimal"/>
      <w:lvlText w:val="%1.%2.%3.%4.%5."/>
      <w:lvlJc w:val="left"/>
      <w:pPr>
        <w:ind w:left="2100" w:hanging="420"/>
      </w:pPr>
    </w:lvl>
    <w:lvl w:ilvl="5">
      <w:start w:val="1"/>
      <w:numFmt w:val="decimal"/>
      <w:lvlText w:val="%1.%2.%3.%4.%5.%6."/>
      <w:lvlJc w:val="left"/>
      <w:pPr>
        <w:ind w:left="2520" w:hanging="420"/>
      </w:pPr>
    </w:lvl>
    <w:lvl w:ilvl="6">
      <w:start w:val="1"/>
      <w:numFmt w:val="decimal"/>
      <w:lvlText w:val="%1.%2.%3.%4.%5.%6.%7."/>
      <w:lvlJc w:val="left"/>
      <w:pPr>
        <w:ind w:left="2940" w:hanging="420"/>
      </w:pPr>
    </w:lvl>
    <w:lvl w:ilvl="7">
      <w:start w:val="1"/>
      <w:numFmt w:val="decimal"/>
      <w:lvlText w:val="%1.%2.%3.%4.%5.%6.%7.%8."/>
      <w:lvlJc w:val="left"/>
      <w:pPr>
        <w:ind w:left="3360" w:hanging="420"/>
      </w:pPr>
    </w:lvl>
    <w:lvl w:ilvl="8">
      <w:start w:val="1"/>
      <w:numFmt w:val="decimal"/>
      <w:lvlText w:val="%1.%2.%3.%4.%5.%6.%7.%8.%9."/>
      <w:lvlJc w:val="left"/>
      <w:pPr>
        <w:ind w:left="3780" w:hanging="420"/>
      </w:pPr>
    </w:lvl>
  </w:abstractNum>
  <w:abstractNum w:abstractNumId="69" w15:restartNumberingAfterBreak="0">
    <w:nsid w:val="12C837C8"/>
    <w:multiLevelType w:val="multilevel"/>
    <w:tmpl w:val="1F7A0626"/>
    <w:name w:val="WW8Num43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70" w15:restartNumberingAfterBreak="0">
    <w:nsid w:val="13085891"/>
    <w:multiLevelType w:val="hybridMultilevel"/>
    <w:tmpl w:val="DF8A461A"/>
    <w:name w:val="WW8Num3522"/>
    <w:lvl w:ilvl="0" w:tplc="87EE3510">
      <w:start w:val="1"/>
      <w:numFmt w:val="decimal"/>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A276F212">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571513E"/>
    <w:multiLevelType w:val="multilevel"/>
    <w:tmpl w:val="41EC53A4"/>
    <w:name w:val="WW8Num11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72" w15:restartNumberingAfterBreak="0">
    <w:nsid w:val="171D759C"/>
    <w:multiLevelType w:val="hybridMultilevel"/>
    <w:tmpl w:val="E7BE1CC0"/>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3" w15:restartNumberingAfterBreak="0">
    <w:nsid w:val="18D971D6"/>
    <w:multiLevelType w:val="multilevel"/>
    <w:tmpl w:val="F3E05A66"/>
    <w:name w:val="WW8Num402"/>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74" w15:restartNumberingAfterBreak="0">
    <w:nsid w:val="1C7F7C93"/>
    <w:multiLevelType w:val="hybridMultilevel"/>
    <w:tmpl w:val="CCA689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CE9572E"/>
    <w:multiLevelType w:val="hybridMultilevel"/>
    <w:tmpl w:val="4886BE42"/>
    <w:lvl w:ilvl="0" w:tplc="FE78F9CA">
      <w:start w:val="1"/>
      <w:numFmt w:val="decimal"/>
      <w:lvlText w:val="%1)"/>
      <w:lvlJc w:val="left"/>
      <w:pPr>
        <w:ind w:left="644" w:hanging="360"/>
      </w:pPr>
      <w:rPr>
        <w:rFonts w:hint="default"/>
        <w:color w:val="00000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6" w15:restartNumberingAfterBreak="0">
    <w:nsid w:val="1E63036E"/>
    <w:multiLevelType w:val="multilevel"/>
    <w:tmpl w:val="6C6255B8"/>
    <w:styleLink w:val="WWNum2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7" w15:restartNumberingAfterBreak="0">
    <w:nsid w:val="1EFF4AB6"/>
    <w:multiLevelType w:val="hybridMultilevel"/>
    <w:tmpl w:val="854C3F6C"/>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8" w15:restartNumberingAfterBreak="0">
    <w:nsid w:val="20A45CFD"/>
    <w:multiLevelType w:val="hybridMultilevel"/>
    <w:tmpl w:val="4EEAF5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21EF7B10"/>
    <w:multiLevelType w:val="hybridMultilevel"/>
    <w:tmpl w:val="EF8A2BB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0" w15:restartNumberingAfterBreak="0">
    <w:nsid w:val="22F421CA"/>
    <w:multiLevelType w:val="multilevel"/>
    <w:tmpl w:val="C4C6918C"/>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1" w15:restartNumberingAfterBreak="0">
    <w:nsid w:val="23094296"/>
    <w:multiLevelType w:val="multilevel"/>
    <w:tmpl w:val="B87E73D4"/>
    <w:name w:val="WW8Num7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82" w15:restartNumberingAfterBreak="0">
    <w:nsid w:val="2311753B"/>
    <w:multiLevelType w:val="multilevel"/>
    <w:tmpl w:val="3C26DEE2"/>
    <w:styleLink w:val="WWNum193"/>
    <w:lvl w:ilvl="0">
      <w:start w:val="1"/>
      <w:numFmt w:val="decimal"/>
      <w:lvlText w:val="%1."/>
      <w:lvlJc w:val="left"/>
      <w:pPr>
        <w:ind w:left="330" w:hanging="330"/>
      </w:pPr>
      <w:rPr>
        <w:b w:val="0"/>
        <w:bCs/>
        <w:i w:val="0"/>
        <w:iCs/>
      </w:rPr>
    </w:lvl>
    <w:lvl w:ilvl="1">
      <w:start w:val="1"/>
      <w:numFmt w:val="decimal"/>
      <w:lvlText w:val="%2)"/>
      <w:lvlJc w:val="left"/>
      <w:pPr>
        <w:ind w:left="794" w:hanging="510"/>
      </w:pPr>
      <w:rPr>
        <w:rFonts w:cs="Symbol"/>
        <w:b/>
        <w:bCs/>
        <w:iCs/>
      </w:rPr>
    </w:lvl>
    <w:lvl w:ilvl="2">
      <w:start w:val="1"/>
      <w:numFmt w:val="lowerLetter"/>
      <w:lvlText w:val="%1.%2.%3)"/>
      <w:lvlJc w:val="left"/>
      <w:rPr>
        <w:rFonts w:cs="Symbol"/>
        <w:b/>
        <w:bCs/>
        <w:iCs/>
      </w:rPr>
    </w:lvl>
    <w:lvl w:ilvl="3">
      <w:start w:val="1"/>
      <w:numFmt w:val="decimal"/>
      <w:lvlText w:val="%1.%2.%3.%4)"/>
      <w:lvlJc w:val="left"/>
      <w:pPr>
        <w:ind w:left="0" w:firstLine="170"/>
      </w:pPr>
      <w:rPr>
        <w:rFonts w:cs="Symbol"/>
        <w:b/>
        <w:bCs/>
        <w:iCs/>
      </w:rPr>
    </w:lvl>
    <w:lvl w:ilvl="4">
      <w:numFmt w:val="bullet"/>
      <w:lvlText w:val="-"/>
      <w:lvlJc w:val="left"/>
      <w:rPr>
        <w:rFonts w:ascii="Times New Roman" w:hAnsi="Times New Roman" w:cs="Times New Roman"/>
      </w:rPr>
    </w:lvl>
    <w:lvl w:ilvl="5">
      <w:start w:val="1"/>
      <w:numFmt w:val="lowerRoman"/>
      <w:lvlText w:val="%1.%2.%3.%4.%5.%6."/>
      <w:lvlJc w:val="right"/>
      <w:rPr>
        <w:rFonts w:cs="Symbol"/>
        <w:b/>
        <w:bCs/>
        <w:iCs/>
      </w:rPr>
    </w:lvl>
    <w:lvl w:ilvl="6">
      <w:start w:val="1"/>
      <w:numFmt w:val="decimal"/>
      <w:lvlText w:val="%1.%2.%3.%4.%5.%6.%7."/>
      <w:lvlJc w:val="left"/>
      <w:rPr>
        <w:rFonts w:cs="Symbol"/>
        <w:b/>
        <w:bCs/>
        <w:iCs/>
      </w:rPr>
    </w:lvl>
    <w:lvl w:ilvl="7">
      <w:start w:val="1"/>
      <w:numFmt w:val="lowerLetter"/>
      <w:lvlText w:val="%1.%2.%3.%4.%5.%6.%7.%8."/>
      <w:lvlJc w:val="left"/>
      <w:rPr>
        <w:rFonts w:cs="Symbol"/>
        <w:b/>
        <w:bCs/>
        <w:iCs/>
      </w:rPr>
    </w:lvl>
    <w:lvl w:ilvl="8">
      <w:start w:val="1"/>
      <w:numFmt w:val="lowerRoman"/>
      <w:lvlText w:val="%1.%2.%3.%4.%5.%6.%7.%8.%9."/>
      <w:lvlJc w:val="right"/>
      <w:rPr>
        <w:rFonts w:cs="Symbol"/>
        <w:b/>
        <w:bCs/>
        <w:iCs/>
      </w:rPr>
    </w:lvl>
  </w:abstractNum>
  <w:abstractNum w:abstractNumId="83" w15:restartNumberingAfterBreak="0">
    <w:nsid w:val="23953E10"/>
    <w:multiLevelType w:val="hybridMultilevel"/>
    <w:tmpl w:val="588C8494"/>
    <w:lvl w:ilvl="0" w:tplc="67C2F276">
      <w:start w:val="17"/>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25851008"/>
    <w:multiLevelType w:val="multilevel"/>
    <w:tmpl w:val="52CE2BE6"/>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decimal"/>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decimal"/>
      <w:lvlText w:val="%5."/>
      <w:lvlJc w:val="left"/>
      <w:pPr>
        <w:tabs>
          <w:tab w:val="num" w:pos="2100"/>
        </w:tabs>
        <w:ind w:left="2100" w:hanging="420"/>
      </w:pPr>
    </w:lvl>
    <w:lvl w:ilvl="5">
      <w:start w:val="1"/>
      <w:numFmt w:val="decimal"/>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decimal"/>
      <w:lvlText w:val="%8."/>
      <w:lvlJc w:val="left"/>
      <w:pPr>
        <w:tabs>
          <w:tab w:val="num" w:pos="3360"/>
        </w:tabs>
        <w:ind w:left="3360" w:hanging="420"/>
      </w:pPr>
    </w:lvl>
    <w:lvl w:ilvl="8">
      <w:start w:val="1"/>
      <w:numFmt w:val="decimal"/>
      <w:lvlText w:val="%9."/>
      <w:lvlJc w:val="left"/>
      <w:pPr>
        <w:tabs>
          <w:tab w:val="num" w:pos="3780"/>
        </w:tabs>
        <w:ind w:left="3780" w:hanging="420"/>
      </w:pPr>
    </w:lvl>
  </w:abstractNum>
  <w:abstractNum w:abstractNumId="85" w15:restartNumberingAfterBreak="0">
    <w:nsid w:val="271D3B82"/>
    <w:multiLevelType w:val="hybridMultilevel"/>
    <w:tmpl w:val="1CCAC5F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6" w15:restartNumberingAfterBreak="0">
    <w:nsid w:val="276F0EE5"/>
    <w:multiLevelType w:val="hybridMultilevel"/>
    <w:tmpl w:val="E71A8C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27896C23"/>
    <w:multiLevelType w:val="multilevel"/>
    <w:tmpl w:val="E44A8330"/>
    <w:name w:val="WW8Num395"/>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ascii="Arial" w:eastAsia="Times New Roman" w:hAnsi="Arial" w:cs="Arial"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88" w15:restartNumberingAfterBreak="0">
    <w:nsid w:val="27F34126"/>
    <w:multiLevelType w:val="multilevel"/>
    <w:tmpl w:val="9C306D36"/>
    <w:lvl w:ilvl="0">
      <w:start w:val="6"/>
      <w:numFmt w:val="upperRoman"/>
      <w:lvlText w:val="%1."/>
      <w:lvlJc w:val="left"/>
      <w:pPr>
        <w:tabs>
          <w:tab w:val="num" w:pos="720"/>
        </w:tabs>
        <w:ind w:left="720" w:hanging="720"/>
      </w:pPr>
      <w:rPr>
        <w:rFonts w:hint="default"/>
      </w:rPr>
    </w:lvl>
    <w:lvl w:ilvl="1">
      <w:start w:val="1"/>
      <w:numFmt w:val="decimal"/>
      <w:lvlText w:val="%2)"/>
      <w:lvlJc w:val="left"/>
      <w:pPr>
        <w:tabs>
          <w:tab w:val="num" w:pos="360"/>
        </w:tabs>
        <w:ind w:left="360" w:hanging="360"/>
      </w:pPr>
      <w:rPr>
        <w:rFonts w:hint="default"/>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9" w15:restartNumberingAfterBreak="0">
    <w:nsid w:val="284221F3"/>
    <w:multiLevelType w:val="multilevel"/>
    <w:tmpl w:val="73B69FF6"/>
    <w:name w:val="WW8Num4022"/>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0" w15:restartNumberingAfterBreak="0">
    <w:nsid w:val="28A04F11"/>
    <w:multiLevelType w:val="hybridMultilevel"/>
    <w:tmpl w:val="0EDC80C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1" w15:restartNumberingAfterBreak="0">
    <w:nsid w:val="28A62628"/>
    <w:multiLevelType w:val="multilevel"/>
    <w:tmpl w:val="C4C6918C"/>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2" w15:restartNumberingAfterBreak="0">
    <w:nsid w:val="298871DE"/>
    <w:multiLevelType w:val="hybridMultilevel"/>
    <w:tmpl w:val="C202780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3" w15:restartNumberingAfterBreak="0">
    <w:nsid w:val="29CD5C6F"/>
    <w:multiLevelType w:val="multilevel"/>
    <w:tmpl w:val="B9A2FCA0"/>
    <w:styleLink w:val="WWNum199"/>
    <w:lvl w:ilvl="0">
      <w:start w:val="1"/>
      <w:numFmt w:val="lowerLetter"/>
      <w:lvlText w:val="%1)"/>
      <w:lvlJc w:val="left"/>
      <w:pPr>
        <w:ind w:left="720" w:hanging="360"/>
      </w:pPr>
      <w:rPr>
        <w:sz w:val="24"/>
        <w:szCs w:val="24"/>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4" w15:restartNumberingAfterBreak="0">
    <w:nsid w:val="2C57363F"/>
    <w:multiLevelType w:val="multilevel"/>
    <w:tmpl w:val="0000000B"/>
    <w:lvl w:ilvl="0">
      <w:start w:val="1"/>
      <w:numFmt w:val="decimal"/>
      <w:lvlText w:val="%1."/>
      <w:lvlJc w:val="left"/>
      <w:pPr>
        <w:tabs>
          <w:tab w:val="num" w:pos="420"/>
        </w:tabs>
        <w:ind w:left="420" w:hanging="420"/>
      </w:pPr>
      <w:rPr>
        <w:rFonts w:cs="Times New Roman"/>
      </w:rPr>
    </w:lvl>
    <w:lvl w:ilvl="1">
      <w:start w:val="1"/>
      <w:numFmt w:val="decimal"/>
      <w:lvlText w:val="%2)"/>
      <w:lvlJc w:val="left"/>
      <w:pPr>
        <w:tabs>
          <w:tab w:val="num" w:pos="840"/>
        </w:tabs>
        <w:ind w:left="840" w:hanging="420"/>
      </w:pPr>
      <w:rPr>
        <w:rFonts w:cs="Times New Roman"/>
        <w:color w:val="auto"/>
      </w:rPr>
    </w:lvl>
    <w:lvl w:ilvl="2">
      <w:start w:val="1"/>
      <w:numFmt w:val="decimal"/>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decimal"/>
      <w:lvlText w:val="%5."/>
      <w:lvlJc w:val="left"/>
      <w:pPr>
        <w:tabs>
          <w:tab w:val="num" w:pos="2100"/>
        </w:tabs>
        <w:ind w:left="2100" w:hanging="420"/>
      </w:pPr>
      <w:rPr>
        <w:rFonts w:cs="Times New Roman"/>
      </w:rPr>
    </w:lvl>
    <w:lvl w:ilvl="5">
      <w:start w:val="1"/>
      <w:numFmt w:val="decimal"/>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decimal"/>
      <w:lvlText w:val="%8."/>
      <w:lvlJc w:val="left"/>
      <w:pPr>
        <w:tabs>
          <w:tab w:val="num" w:pos="3360"/>
        </w:tabs>
        <w:ind w:left="3360" w:hanging="420"/>
      </w:pPr>
      <w:rPr>
        <w:rFonts w:cs="Times New Roman"/>
      </w:rPr>
    </w:lvl>
    <w:lvl w:ilvl="8">
      <w:start w:val="1"/>
      <w:numFmt w:val="decimal"/>
      <w:lvlText w:val="%9."/>
      <w:lvlJc w:val="left"/>
      <w:pPr>
        <w:tabs>
          <w:tab w:val="num" w:pos="3780"/>
        </w:tabs>
        <w:ind w:left="3780" w:hanging="420"/>
      </w:pPr>
      <w:rPr>
        <w:rFonts w:cs="Times New Roman"/>
      </w:rPr>
    </w:lvl>
  </w:abstractNum>
  <w:abstractNum w:abstractNumId="95" w15:restartNumberingAfterBreak="0">
    <w:nsid w:val="2CB271E3"/>
    <w:multiLevelType w:val="hybridMultilevel"/>
    <w:tmpl w:val="7C9C0F6C"/>
    <w:lvl w:ilvl="0" w:tplc="0634637A">
      <w:start w:val="1"/>
      <w:numFmt w:val="decimal"/>
      <w:lvlText w:val="%1."/>
      <w:lvlJc w:val="left"/>
      <w:pPr>
        <w:tabs>
          <w:tab w:val="num" w:pos="360"/>
        </w:tabs>
        <w:ind w:left="360" w:hanging="360"/>
      </w:pPr>
      <w:rPr>
        <w:rFonts w:hint="default"/>
        <w:b w:val="0"/>
        <w:i w:val="0"/>
      </w:rPr>
    </w:lvl>
    <w:lvl w:ilvl="1" w:tplc="04150011">
      <w:start w:val="1"/>
      <w:numFmt w:val="decimal"/>
      <w:lvlText w:val="%2)"/>
      <w:lvlJc w:val="left"/>
      <w:pPr>
        <w:tabs>
          <w:tab w:val="num" w:pos="1495"/>
        </w:tabs>
        <w:ind w:left="1495"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6" w15:restartNumberingAfterBreak="0">
    <w:nsid w:val="2DE7446A"/>
    <w:multiLevelType w:val="multilevel"/>
    <w:tmpl w:val="A9B61C62"/>
    <w:styleLink w:val="WWNum204"/>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97" w15:restartNumberingAfterBreak="0">
    <w:nsid w:val="2F6D232D"/>
    <w:multiLevelType w:val="multilevel"/>
    <w:tmpl w:val="7CC290DE"/>
    <w:lvl w:ilvl="0">
      <w:start w:val="1"/>
      <w:numFmt w:val="decimal"/>
      <w:lvlText w:val="%1."/>
      <w:lvlJc w:val="left"/>
      <w:pPr>
        <w:ind w:left="360" w:hanging="360"/>
      </w:pPr>
      <w:rPr>
        <w:b/>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8" w15:restartNumberingAfterBreak="0">
    <w:nsid w:val="2FE34377"/>
    <w:multiLevelType w:val="multilevel"/>
    <w:tmpl w:val="FF1A1D7C"/>
    <w:styleLink w:val="WWNum206"/>
    <w:lvl w:ilvl="0">
      <w:start w:val="1"/>
      <w:numFmt w:val="lowerLetter"/>
      <w:lvlText w:val="%1)"/>
      <w:lvlJc w:val="left"/>
      <w:pPr>
        <w:ind w:left="810" w:hanging="360"/>
      </w:pPr>
      <w:rPr>
        <w:i w:val="0"/>
      </w:rPr>
    </w:lvl>
    <w:lvl w:ilvl="1">
      <w:start w:val="1"/>
      <w:numFmt w:val="lowerLetter"/>
      <w:lvlText w:val="%2."/>
      <w:lvlJc w:val="left"/>
      <w:pPr>
        <w:ind w:left="1530" w:hanging="360"/>
      </w:pPr>
    </w:lvl>
    <w:lvl w:ilvl="2">
      <w:start w:val="1"/>
      <w:numFmt w:val="lowerRoman"/>
      <w:lvlText w:val="%1.%2.%3."/>
      <w:lvlJc w:val="right"/>
      <w:pPr>
        <w:ind w:left="2250" w:hanging="180"/>
      </w:pPr>
    </w:lvl>
    <w:lvl w:ilvl="3">
      <w:start w:val="1"/>
      <w:numFmt w:val="decimal"/>
      <w:lvlText w:val="%1.%2.%3.%4."/>
      <w:lvlJc w:val="left"/>
      <w:pPr>
        <w:ind w:left="2970" w:hanging="360"/>
      </w:pPr>
    </w:lvl>
    <w:lvl w:ilvl="4">
      <w:start w:val="1"/>
      <w:numFmt w:val="lowerLetter"/>
      <w:lvlText w:val="%1.%2.%3.%4.%5."/>
      <w:lvlJc w:val="left"/>
      <w:pPr>
        <w:ind w:left="3690" w:hanging="360"/>
      </w:pPr>
    </w:lvl>
    <w:lvl w:ilvl="5">
      <w:start w:val="1"/>
      <w:numFmt w:val="lowerRoman"/>
      <w:lvlText w:val="%1.%2.%3.%4.%5.%6."/>
      <w:lvlJc w:val="right"/>
      <w:pPr>
        <w:ind w:left="4410" w:hanging="180"/>
      </w:pPr>
    </w:lvl>
    <w:lvl w:ilvl="6">
      <w:start w:val="1"/>
      <w:numFmt w:val="decimal"/>
      <w:lvlText w:val="%1.%2.%3.%4.%5.%6.%7."/>
      <w:lvlJc w:val="left"/>
      <w:pPr>
        <w:ind w:left="5130" w:hanging="360"/>
      </w:pPr>
    </w:lvl>
    <w:lvl w:ilvl="7">
      <w:start w:val="1"/>
      <w:numFmt w:val="lowerLetter"/>
      <w:lvlText w:val="%1.%2.%3.%4.%5.%6.%7.%8."/>
      <w:lvlJc w:val="left"/>
      <w:pPr>
        <w:ind w:left="5850" w:hanging="360"/>
      </w:pPr>
    </w:lvl>
    <w:lvl w:ilvl="8">
      <w:start w:val="1"/>
      <w:numFmt w:val="lowerRoman"/>
      <w:lvlText w:val="%1.%2.%3.%4.%5.%6.%7.%8.%9."/>
      <w:lvlJc w:val="right"/>
      <w:pPr>
        <w:ind w:left="6570" w:hanging="180"/>
      </w:pPr>
    </w:lvl>
  </w:abstractNum>
  <w:abstractNum w:abstractNumId="99" w15:restartNumberingAfterBreak="0">
    <w:nsid w:val="30637E1E"/>
    <w:multiLevelType w:val="hybridMultilevel"/>
    <w:tmpl w:val="EAAA41C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0" w15:restartNumberingAfterBreak="0">
    <w:nsid w:val="31A24E2E"/>
    <w:multiLevelType w:val="multilevel"/>
    <w:tmpl w:val="19F41BBC"/>
    <w:styleLink w:val="WWNum205"/>
    <w:lvl w:ilvl="0">
      <w:start w:val="1"/>
      <w:numFmt w:val="decimal"/>
      <w:lvlText w:val="%1."/>
      <w:lvlJc w:val="left"/>
      <w:pPr>
        <w:ind w:left="720" w:hanging="360"/>
      </w:pPr>
    </w:lvl>
    <w:lvl w:ilvl="1">
      <w:start w:val="1"/>
      <w:numFmt w:val="decimal"/>
      <w:lvlText w:val="%2)"/>
      <w:lvlJc w:val="left"/>
      <w:pPr>
        <w:ind w:left="1080" w:hanging="360"/>
      </w:pPr>
      <w:rPr>
        <w:rFonts w:cs="Times New Roman"/>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1" w15:restartNumberingAfterBreak="0">
    <w:nsid w:val="31F66020"/>
    <w:multiLevelType w:val="hybridMultilevel"/>
    <w:tmpl w:val="E7BE1CC0"/>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2" w15:restartNumberingAfterBreak="0">
    <w:nsid w:val="320C28EA"/>
    <w:multiLevelType w:val="multilevel"/>
    <w:tmpl w:val="68C0F99C"/>
    <w:lvl w:ilvl="0">
      <w:start w:val="4"/>
      <w:numFmt w:val="decimal"/>
      <w:lvlText w:val="%1."/>
      <w:lvlJc w:val="left"/>
      <w:pPr>
        <w:ind w:left="360" w:hanging="360"/>
      </w:pPr>
      <w:rPr>
        <w:rFonts w:hint="default"/>
        <w:i w:val="0"/>
        <w:sz w:val="22"/>
      </w:rPr>
    </w:lvl>
    <w:lvl w:ilvl="1">
      <w:start w:val="1"/>
      <w:numFmt w:val="decimal"/>
      <w:lvlText w:val="%2)"/>
      <w:lvlJc w:val="left"/>
      <w:pPr>
        <w:ind w:left="720" w:hanging="360"/>
      </w:pPr>
      <w:rPr>
        <w:rFonts w:ascii="Times New Roman" w:eastAsia="Times New Roman" w:hAnsi="Times New Roman" w:cs="Times New Roman"/>
        <w:b w:val="0"/>
        <w:i w:val="0"/>
        <w:sz w:val="22"/>
      </w:rPr>
    </w:lvl>
    <w:lvl w:ilvl="2">
      <w:start w:val="1"/>
      <w:numFmt w:val="decimal"/>
      <w:lvlText w:val="%1.%2.%3."/>
      <w:lvlJc w:val="left"/>
      <w:pPr>
        <w:ind w:left="1440" w:hanging="720"/>
      </w:pPr>
      <w:rPr>
        <w:rFonts w:hint="default"/>
        <w:i w:val="0"/>
        <w:sz w:val="22"/>
      </w:rPr>
    </w:lvl>
    <w:lvl w:ilvl="3">
      <w:start w:val="1"/>
      <w:numFmt w:val="decimal"/>
      <w:lvlText w:val="%1.%2.%3.%4."/>
      <w:lvlJc w:val="left"/>
      <w:pPr>
        <w:ind w:left="1800" w:hanging="720"/>
      </w:pPr>
      <w:rPr>
        <w:rFonts w:hint="default"/>
        <w:i w:val="0"/>
        <w:sz w:val="22"/>
      </w:rPr>
    </w:lvl>
    <w:lvl w:ilvl="4">
      <w:start w:val="1"/>
      <w:numFmt w:val="decimal"/>
      <w:lvlText w:val="%1.%2.%3.%4.%5."/>
      <w:lvlJc w:val="left"/>
      <w:pPr>
        <w:ind w:left="2520" w:hanging="1080"/>
      </w:pPr>
      <w:rPr>
        <w:rFonts w:hint="default"/>
        <w:i w:val="0"/>
        <w:sz w:val="22"/>
      </w:rPr>
    </w:lvl>
    <w:lvl w:ilvl="5">
      <w:start w:val="1"/>
      <w:numFmt w:val="decimal"/>
      <w:lvlText w:val="%1.%2.%3.%4.%5.%6."/>
      <w:lvlJc w:val="left"/>
      <w:pPr>
        <w:ind w:left="2880" w:hanging="1080"/>
      </w:pPr>
      <w:rPr>
        <w:rFonts w:hint="default"/>
        <w:i w:val="0"/>
        <w:sz w:val="22"/>
      </w:rPr>
    </w:lvl>
    <w:lvl w:ilvl="6">
      <w:start w:val="1"/>
      <w:numFmt w:val="decimal"/>
      <w:lvlText w:val="%1.%2.%3.%4.%5.%6.%7."/>
      <w:lvlJc w:val="left"/>
      <w:pPr>
        <w:ind w:left="3600" w:hanging="1440"/>
      </w:pPr>
      <w:rPr>
        <w:rFonts w:hint="default"/>
        <w:i w:val="0"/>
        <w:sz w:val="22"/>
      </w:rPr>
    </w:lvl>
    <w:lvl w:ilvl="7">
      <w:start w:val="1"/>
      <w:numFmt w:val="decimal"/>
      <w:lvlText w:val="%1.%2.%3.%4.%5.%6.%7.%8."/>
      <w:lvlJc w:val="left"/>
      <w:pPr>
        <w:ind w:left="3960" w:hanging="1440"/>
      </w:pPr>
      <w:rPr>
        <w:rFonts w:hint="default"/>
        <w:i w:val="0"/>
        <w:sz w:val="22"/>
      </w:rPr>
    </w:lvl>
    <w:lvl w:ilvl="8">
      <w:start w:val="1"/>
      <w:numFmt w:val="decimal"/>
      <w:lvlText w:val="%1.%2.%3.%4.%5.%6.%7.%8.%9."/>
      <w:lvlJc w:val="left"/>
      <w:pPr>
        <w:ind w:left="4680" w:hanging="1800"/>
      </w:pPr>
      <w:rPr>
        <w:rFonts w:hint="default"/>
        <w:i w:val="0"/>
        <w:sz w:val="22"/>
      </w:rPr>
    </w:lvl>
  </w:abstractNum>
  <w:abstractNum w:abstractNumId="103" w15:restartNumberingAfterBreak="0">
    <w:nsid w:val="344D3E9C"/>
    <w:multiLevelType w:val="hybridMultilevel"/>
    <w:tmpl w:val="41F01742"/>
    <w:lvl w:ilvl="0" w:tplc="3588FCD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3487656F"/>
    <w:multiLevelType w:val="hybridMultilevel"/>
    <w:tmpl w:val="3A8A1BC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5" w15:restartNumberingAfterBreak="0">
    <w:nsid w:val="36326AF9"/>
    <w:multiLevelType w:val="hybridMultilevel"/>
    <w:tmpl w:val="30302E86"/>
    <w:lvl w:ilvl="0" w:tplc="2416C992">
      <w:start w:val="15"/>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6" w15:restartNumberingAfterBreak="0">
    <w:nsid w:val="377958BA"/>
    <w:multiLevelType w:val="hybridMultilevel"/>
    <w:tmpl w:val="271CABC4"/>
    <w:lvl w:ilvl="0" w:tplc="239EBEB4">
      <w:start w:val="10"/>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38054D66"/>
    <w:multiLevelType w:val="hybridMultilevel"/>
    <w:tmpl w:val="11E26EA8"/>
    <w:lvl w:ilvl="0" w:tplc="0415000F">
      <w:start w:val="1"/>
      <w:numFmt w:val="decimal"/>
      <w:lvlText w:val="%1."/>
      <w:lvlJc w:val="left"/>
      <w:pPr>
        <w:ind w:left="1080" w:hanging="360"/>
      </w:pPr>
    </w:lvl>
    <w:lvl w:ilvl="1" w:tplc="D7D21A68">
      <w:start w:val="1"/>
      <w:numFmt w:val="decimal"/>
      <w:lvlText w:val="%2)"/>
      <w:lvlJc w:val="left"/>
      <w:pPr>
        <w:ind w:left="1800" w:hanging="360"/>
      </w:pPr>
      <w:rPr>
        <w:rFonts w:ascii="Times New Roman" w:eastAsiaTheme="minorEastAsia" w:hAnsi="Times New Roman" w:cs="Times New Roman"/>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8" w15:restartNumberingAfterBreak="0">
    <w:nsid w:val="386D5C13"/>
    <w:multiLevelType w:val="multilevel"/>
    <w:tmpl w:val="9586D8B6"/>
    <w:name w:val="WW8Num16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9" w15:restartNumberingAfterBreak="0">
    <w:nsid w:val="39A3713F"/>
    <w:multiLevelType w:val="multilevel"/>
    <w:tmpl w:val="85D24204"/>
    <w:lvl w:ilvl="0">
      <w:start w:val="3"/>
      <w:numFmt w:val="decimal"/>
      <w:lvlText w:val="%1."/>
      <w:lvlJc w:val="left"/>
      <w:pPr>
        <w:tabs>
          <w:tab w:val="num" w:pos="0"/>
        </w:tabs>
        <w:ind w:left="432" w:hanging="432"/>
      </w:pPr>
      <w:rPr>
        <w:b w:val="0"/>
        <w:bCs/>
        <w:iCs/>
        <w:color w:val="000000"/>
        <w:sz w:val="24"/>
        <w:szCs w:val="24"/>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10" w15:restartNumberingAfterBreak="0">
    <w:nsid w:val="3A051367"/>
    <w:multiLevelType w:val="hybridMultilevel"/>
    <w:tmpl w:val="EA28995E"/>
    <w:lvl w:ilvl="0" w:tplc="1ABA965A">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1" w15:restartNumberingAfterBreak="0">
    <w:nsid w:val="3A522E2C"/>
    <w:multiLevelType w:val="multilevel"/>
    <w:tmpl w:val="03504C94"/>
    <w:styleLink w:val="WWNum196"/>
    <w:lvl w:ilvl="0">
      <w:start w:val="1"/>
      <w:numFmt w:val="decimal"/>
      <w:lvlText w:val="%1."/>
      <w:lvlJc w:val="left"/>
      <w:pPr>
        <w:ind w:left="720" w:hanging="360"/>
      </w:pPr>
      <w:rPr>
        <w:b w:val="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2" w15:restartNumberingAfterBreak="0">
    <w:nsid w:val="3C5F3FE6"/>
    <w:multiLevelType w:val="hybridMultilevel"/>
    <w:tmpl w:val="986E2E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3" w15:restartNumberingAfterBreak="0">
    <w:nsid w:val="3CAD7235"/>
    <w:multiLevelType w:val="hybridMultilevel"/>
    <w:tmpl w:val="46161E4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14" w15:restartNumberingAfterBreak="0">
    <w:nsid w:val="3F6369AC"/>
    <w:multiLevelType w:val="hybridMultilevel"/>
    <w:tmpl w:val="C8829856"/>
    <w:lvl w:ilvl="0" w:tplc="2076BFD4">
      <w:start w:val="1"/>
      <w:numFmt w:val="decimal"/>
      <w:lvlText w:val="%1."/>
      <w:lvlJc w:val="left"/>
      <w:pPr>
        <w:ind w:left="795" w:hanging="435"/>
      </w:pPr>
    </w:lvl>
    <w:lvl w:ilvl="1" w:tplc="EE9EA332">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5" w15:restartNumberingAfterBreak="0">
    <w:nsid w:val="3FDE574B"/>
    <w:multiLevelType w:val="hybridMultilevel"/>
    <w:tmpl w:val="E5E0577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6" w15:restartNumberingAfterBreak="0">
    <w:nsid w:val="426561C8"/>
    <w:multiLevelType w:val="multilevel"/>
    <w:tmpl w:val="C4E65774"/>
    <w:name w:val="WW8Num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7" w15:restartNumberingAfterBreak="0">
    <w:nsid w:val="47596BD1"/>
    <w:multiLevelType w:val="multilevel"/>
    <w:tmpl w:val="98E62694"/>
    <w:lvl w:ilvl="0">
      <w:start w:val="1"/>
      <w:numFmt w:val="decimal"/>
      <w:lvlText w:val="%1."/>
      <w:lvlJc w:val="left"/>
      <w:pPr>
        <w:tabs>
          <w:tab w:val="num" w:pos="0"/>
        </w:tabs>
        <w:ind w:left="432" w:hanging="432"/>
      </w:pPr>
      <w:rPr>
        <w:rFonts w:ascii="Symbol" w:hAnsi="Symbol" w:cs="OpenSymbol"/>
        <w:b w:val="0"/>
        <w:iCs/>
        <w:color w:val="0000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8" w15:restartNumberingAfterBreak="0">
    <w:nsid w:val="477E6B8C"/>
    <w:multiLevelType w:val="multilevel"/>
    <w:tmpl w:val="669E3AA2"/>
    <w:styleLink w:val="WWNum20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9" w15:restartNumberingAfterBreak="0">
    <w:nsid w:val="486B6441"/>
    <w:multiLevelType w:val="multilevel"/>
    <w:tmpl w:val="0F42C75C"/>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4"/>
        <w:szCs w:val="24"/>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48F75F4B"/>
    <w:multiLevelType w:val="hybridMultilevel"/>
    <w:tmpl w:val="0FB87A46"/>
    <w:lvl w:ilvl="0" w:tplc="78D63104">
      <w:start w:val="1"/>
      <w:numFmt w:val="decimal"/>
      <w:lvlText w:val="%1)"/>
      <w:lvlJc w:val="left"/>
      <w:pPr>
        <w:ind w:left="748" w:hanging="360"/>
      </w:pPr>
      <w:rPr>
        <w:rFonts w:hint="default"/>
      </w:rPr>
    </w:lvl>
    <w:lvl w:ilvl="1" w:tplc="04150019" w:tentative="1">
      <w:start w:val="1"/>
      <w:numFmt w:val="lowerLetter"/>
      <w:lvlText w:val="%2."/>
      <w:lvlJc w:val="left"/>
      <w:pPr>
        <w:ind w:left="1468" w:hanging="360"/>
      </w:pPr>
    </w:lvl>
    <w:lvl w:ilvl="2" w:tplc="0415001B" w:tentative="1">
      <w:start w:val="1"/>
      <w:numFmt w:val="lowerRoman"/>
      <w:lvlText w:val="%3."/>
      <w:lvlJc w:val="right"/>
      <w:pPr>
        <w:ind w:left="2188" w:hanging="180"/>
      </w:pPr>
    </w:lvl>
    <w:lvl w:ilvl="3" w:tplc="0415000F" w:tentative="1">
      <w:start w:val="1"/>
      <w:numFmt w:val="decimal"/>
      <w:lvlText w:val="%4."/>
      <w:lvlJc w:val="left"/>
      <w:pPr>
        <w:ind w:left="2908" w:hanging="360"/>
      </w:pPr>
    </w:lvl>
    <w:lvl w:ilvl="4" w:tplc="04150019" w:tentative="1">
      <w:start w:val="1"/>
      <w:numFmt w:val="lowerLetter"/>
      <w:lvlText w:val="%5."/>
      <w:lvlJc w:val="left"/>
      <w:pPr>
        <w:ind w:left="3628" w:hanging="360"/>
      </w:pPr>
    </w:lvl>
    <w:lvl w:ilvl="5" w:tplc="0415001B" w:tentative="1">
      <w:start w:val="1"/>
      <w:numFmt w:val="lowerRoman"/>
      <w:lvlText w:val="%6."/>
      <w:lvlJc w:val="right"/>
      <w:pPr>
        <w:ind w:left="4348" w:hanging="180"/>
      </w:pPr>
    </w:lvl>
    <w:lvl w:ilvl="6" w:tplc="0415000F" w:tentative="1">
      <w:start w:val="1"/>
      <w:numFmt w:val="decimal"/>
      <w:lvlText w:val="%7."/>
      <w:lvlJc w:val="left"/>
      <w:pPr>
        <w:ind w:left="5068" w:hanging="360"/>
      </w:pPr>
    </w:lvl>
    <w:lvl w:ilvl="7" w:tplc="04150019" w:tentative="1">
      <w:start w:val="1"/>
      <w:numFmt w:val="lowerLetter"/>
      <w:lvlText w:val="%8."/>
      <w:lvlJc w:val="left"/>
      <w:pPr>
        <w:ind w:left="5788" w:hanging="360"/>
      </w:pPr>
    </w:lvl>
    <w:lvl w:ilvl="8" w:tplc="0415001B" w:tentative="1">
      <w:start w:val="1"/>
      <w:numFmt w:val="lowerRoman"/>
      <w:lvlText w:val="%9."/>
      <w:lvlJc w:val="right"/>
      <w:pPr>
        <w:ind w:left="6508" w:hanging="180"/>
      </w:pPr>
    </w:lvl>
  </w:abstractNum>
  <w:abstractNum w:abstractNumId="121" w15:restartNumberingAfterBreak="0">
    <w:nsid w:val="48F765FB"/>
    <w:multiLevelType w:val="hybridMultilevel"/>
    <w:tmpl w:val="3774AAB2"/>
    <w:name w:val="WW8Num352"/>
    <w:lvl w:ilvl="0" w:tplc="098E0850">
      <w:start w:val="1"/>
      <w:numFmt w:val="decimal"/>
      <w:lvlText w:val="%1."/>
      <w:lvlJc w:val="left"/>
      <w:pPr>
        <w:tabs>
          <w:tab w:val="num" w:pos="0"/>
        </w:tabs>
        <w:ind w:left="0" w:firstLine="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492312CF"/>
    <w:multiLevelType w:val="multilevel"/>
    <w:tmpl w:val="0B1EBA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3" w15:restartNumberingAfterBreak="0">
    <w:nsid w:val="4A4B6F1E"/>
    <w:multiLevelType w:val="hybridMultilevel"/>
    <w:tmpl w:val="28640F8A"/>
    <w:lvl w:ilvl="0" w:tplc="A62A042E">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4" w15:restartNumberingAfterBreak="0">
    <w:nsid w:val="4BA960C3"/>
    <w:multiLevelType w:val="hybridMultilevel"/>
    <w:tmpl w:val="3556AD58"/>
    <w:lvl w:ilvl="0" w:tplc="76E818D0">
      <w:start w:val="1"/>
      <w:numFmt w:val="lowerLetter"/>
      <w:lvlText w:val="%1)"/>
      <w:lvlJc w:val="left"/>
      <w:pPr>
        <w:ind w:left="704" w:hanging="4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5" w15:restartNumberingAfterBreak="0">
    <w:nsid w:val="4BC51B2B"/>
    <w:multiLevelType w:val="hybridMultilevel"/>
    <w:tmpl w:val="829AAF98"/>
    <w:lvl w:ilvl="0" w:tplc="4AE467AA">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26" w15:restartNumberingAfterBreak="0">
    <w:nsid w:val="4C120739"/>
    <w:multiLevelType w:val="multilevel"/>
    <w:tmpl w:val="EEFE3AE2"/>
    <w:name w:val="WW8Num1032"/>
    <w:lvl w:ilvl="0">
      <w:start w:val="14"/>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b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7" w15:restartNumberingAfterBreak="0">
    <w:nsid w:val="4D3C3F37"/>
    <w:multiLevelType w:val="hybridMultilevel"/>
    <w:tmpl w:val="B2ACF9CC"/>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28" w15:restartNumberingAfterBreak="0">
    <w:nsid w:val="4DAA3C8B"/>
    <w:multiLevelType w:val="hybridMultilevel"/>
    <w:tmpl w:val="67BE4432"/>
    <w:lvl w:ilvl="0" w:tplc="752C8D52">
      <w:start w:val="1"/>
      <w:numFmt w:val="decimal"/>
      <w:lvlText w:val="%1."/>
      <w:lvlJc w:val="left"/>
      <w:pPr>
        <w:ind w:left="720" w:hanging="360"/>
      </w:pPr>
      <w:rPr>
        <w:rFonts w:hint="default"/>
        <w:b w:val="0"/>
      </w:rPr>
    </w:lvl>
    <w:lvl w:ilvl="1" w:tplc="195AD8D6">
      <w:start w:val="1"/>
      <w:numFmt w:val="decimal"/>
      <w:lvlText w:val="%2)"/>
      <w:lvlJc w:val="left"/>
      <w:pPr>
        <w:ind w:left="1440" w:hanging="360"/>
      </w:pPr>
      <w:rPr>
        <w:rFonts w:hint="default"/>
        <w:b w:val="0"/>
      </w:rPr>
    </w:lvl>
    <w:lvl w:ilvl="2" w:tplc="7ACE9568">
      <w:start w:val="1"/>
      <w:numFmt w:val="lowerLetter"/>
      <w:lvlText w:val="%3)"/>
      <w:lvlJc w:val="left"/>
      <w:pPr>
        <w:ind w:left="2340" w:hanging="360"/>
      </w:pPr>
      <w:rPr>
        <w:rFonts w:hint="default"/>
        <w:b w:val="0"/>
      </w:rPr>
    </w:lvl>
    <w:lvl w:ilvl="3" w:tplc="95FA0F1C">
      <w:numFmt w:val="bullet"/>
      <w:lvlText w:val=""/>
      <w:lvlJc w:val="left"/>
      <w:pPr>
        <w:ind w:left="2880" w:hanging="360"/>
      </w:pPr>
      <w:rPr>
        <w:rFonts w:ascii="Symbol" w:eastAsiaTheme="minorHAnsi" w:hAnsi="Symbol" w:cstheme="minorBidi"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4DF86738"/>
    <w:multiLevelType w:val="hybridMultilevel"/>
    <w:tmpl w:val="50B0F9C8"/>
    <w:lvl w:ilvl="0" w:tplc="F4DAEC74">
      <w:start w:val="8"/>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4E46144D"/>
    <w:multiLevelType w:val="multilevel"/>
    <w:tmpl w:val="125CC926"/>
    <w:styleLink w:val="WWNum192"/>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1" w15:restartNumberingAfterBreak="0">
    <w:nsid w:val="4EA7248B"/>
    <w:multiLevelType w:val="hybridMultilevel"/>
    <w:tmpl w:val="6868EA5E"/>
    <w:lvl w:ilvl="0" w:tplc="04150011">
      <w:start w:val="1"/>
      <w:numFmt w:val="decimal"/>
      <w:lvlText w:val="%1)"/>
      <w:lvlJc w:val="left"/>
      <w:pPr>
        <w:ind w:left="1582" w:hanging="360"/>
      </w:pPr>
    </w:lvl>
    <w:lvl w:ilvl="1" w:tplc="04150019" w:tentative="1">
      <w:start w:val="1"/>
      <w:numFmt w:val="lowerLetter"/>
      <w:lvlText w:val="%2."/>
      <w:lvlJc w:val="left"/>
      <w:pPr>
        <w:ind w:left="2302" w:hanging="360"/>
      </w:pPr>
    </w:lvl>
    <w:lvl w:ilvl="2" w:tplc="0415001B" w:tentative="1">
      <w:start w:val="1"/>
      <w:numFmt w:val="lowerRoman"/>
      <w:lvlText w:val="%3."/>
      <w:lvlJc w:val="right"/>
      <w:pPr>
        <w:ind w:left="3022" w:hanging="180"/>
      </w:pPr>
    </w:lvl>
    <w:lvl w:ilvl="3" w:tplc="0415000F" w:tentative="1">
      <w:start w:val="1"/>
      <w:numFmt w:val="decimal"/>
      <w:lvlText w:val="%4."/>
      <w:lvlJc w:val="left"/>
      <w:pPr>
        <w:ind w:left="3742" w:hanging="360"/>
      </w:pPr>
    </w:lvl>
    <w:lvl w:ilvl="4" w:tplc="04150019" w:tentative="1">
      <w:start w:val="1"/>
      <w:numFmt w:val="lowerLetter"/>
      <w:lvlText w:val="%5."/>
      <w:lvlJc w:val="left"/>
      <w:pPr>
        <w:ind w:left="4462" w:hanging="360"/>
      </w:pPr>
    </w:lvl>
    <w:lvl w:ilvl="5" w:tplc="0415001B" w:tentative="1">
      <w:start w:val="1"/>
      <w:numFmt w:val="lowerRoman"/>
      <w:lvlText w:val="%6."/>
      <w:lvlJc w:val="right"/>
      <w:pPr>
        <w:ind w:left="5182" w:hanging="180"/>
      </w:pPr>
    </w:lvl>
    <w:lvl w:ilvl="6" w:tplc="0415000F" w:tentative="1">
      <w:start w:val="1"/>
      <w:numFmt w:val="decimal"/>
      <w:lvlText w:val="%7."/>
      <w:lvlJc w:val="left"/>
      <w:pPr>
        <w:ind w:left="5902" w:hanging="360"/>
      </w:pPr>
    </w:lvl>
    <w:lvl w:ilvl="7" w:tplc="04150019" w:tentative="1">
      <w:start w:val="1"/>
      <w:numFmt w:val="lowerLetter"/>
      <w:lvlText w:val="%8."/>
      <w:lvlJc w:val="left"/>
      <w:pPr>
        <w:ind w:left="6622" w:hanging="360"/>
      </w:pPr>
    </w:lvl>
    <w:lvl w:ilvl="8" w:tplc="0415001B" w:tentative="1">
      <w:start w:val="1"/>
      <w:numFmt w:val="lowerRoman"/>
      <w:lvlText w:val="%9."/>
      <w:lvlJc w:val="right"/>
      <w:pPr>
        <w:ind w:left="7342" w:hanging="180"/>
      </w:pPr>
    </w:lvl>
  </w:abstractNum>
  <w:abstractNum w:abstractNumId="132" w15:restartNumberingAfterBreak="0">
    <w:nsid w:val="4FB22AFC"/>
    <w:multiLevelType w:val="hybridMultilevel"/>
    <w:tmpl w:val="BAACDAD0"/>
    <w:lvl w:ilvl="0" w:tplc="04150011">
      <w:start w:val="1"/>
      <w:numFmt w:val="decimal"/>
      <w:lvlText w:val="%1)"/>
      <w:lvlJc w:val="left"/>
      <w:pPr>
        <w:ind w:left="786" w:hanging="360"/>
      </w:pPr>
    </w:lvl>
    <w:lvl w:ilvl="1" w:tplc="04150019">
      <w:start w:val="1"/>
      <w:numFmt w:val="lowerLetter"/>
      <w:lvlText w:val="%2."/>
      <w:lvlJc w:val="left"/>
      <w:pPr>
        <w:ind w:left="-938" w:hanging="360"/>
      </w:pPr>
    </w:lvl>
    <w:lvl w:ilvl="2" w:tplc="0415001B">
      <w:start w:val="1"/>
      <w:numFmt w:val="lowerRoman"/>
      <w:lvlText w:val="%3."/>
      <w:lvlJc w:val="right"/>
      <w:pPr>
        <w:ind w:left="-218" w:hanging="180"/>
      </w:pPr>
    </w:lvl>
    <w:lvl w:ilvl="3" w:tplc="0415000F">
      <w:start w:val="1"/>
      <w:numFmt w:val="decimal"/>
      <w:lvlText w:val="%4."/>
      <w:lvlJc w:val="left"/>
      <w:pPr>
        <w:ind w:left="502" w:hanging="360"/>
      </w:pPr>
    </w:lvl>
    <w:lvl w:ilvl="4" w:tplc="04150019">
      <w:start w:val="1"/>
      <w:numFmt w:val="lowerLetter"/>
      <w:lvlText w:val="%5."/>
      <w:lvlJc w:val="left"/>
      <w:pPr>
        <w:ind w:left="1222" w:hanging="360"/>
      </w:pPr>
    </w:lvl>
    <w:lvl w:ilvl="5" w:tplc="0415001B">
      <w:start w:val="1"/>
      <w:numFmt w:val="lowerRoman"/>
      <w:lvlText w:val="%6."/>
      <w:lvlJc w:val="right"/>
      <w:pPr>
        <w:ind w:left="1942" w:hanging="180"/>
      </w:pPr>
    </w:lvl>
    <w:lvl w:ilvl="6" w:tplc="0415000F">
      <w:start w:val="1"/>
      <w:numFmt w:val="decimal"/>
      <w:lvlText w:val="%7."/>
      <w:lvlJc w:val="left"/>
      <w:pPr>
        <w:ind w:left="2662" w:hanging="360"/>
      </w:pPr>
    </w:lvl>
    <w:lvl w:ilvl="7" w:tplc="04150019">
      <w:start w:val="1"/>
      <w:numFmt w:val="lowerLetter"/>
      <w:lvlText w:val="%8."/>
      <w:lvlJc w:val="left"/>
      <w:pPr>
        <w:ind w:left="3382" w:hanging="360"/>
      </w:pPr>
    </w:lvl>
    <w:lvl w:ilvl="8" w:tplc="0415001B">
      <w:start w:val="1"/>
      <w:numFmt w:val="lowerRoman"/>
      <w:lvlText w:val="%9."/>
      <w:lvlJc w:val="right"/>
      <w:pPr>
        <w:ind w:left="4102" w:hanging="180"/>
      </w:pPr>
    </w:lvl>
  </w:abstractNum>
  <w:abstractNum w:abstractNumId="133" w15:restartNumberingAfterBreak="0">
    <w:nsid w:val="5093658F"/>
    <w:multiLevelType w:val="multilevel"/>
    <w:tmpl w:val="596AA842"/>
    <w:lvl w:ilvl="0">
      <w:start w:val="1"/>
      <w:numFmt w:val="decimal"/>
      <w:lvlText w:val="%1."/>
      <w:lvlJc w:val="left"/>
      <w:pPr>
        <w:tabs>
          <w:tab w:val="num" w:pos="1070"/>
        </w:tabs>
        <w:ind w:left="107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left"/>
      <w:pPr>
        <w:tabs>
          <w:tab w:val="num" w:pos="2520"/>
        </w:tabs>
        <w:ind w:left="2520" w:hanging="180"/>
      </w:pPr>
      <w:rPr>
        <w:rFonts w:hint="default"/>
      </w:rPr>
    </w:lvl>
    <w:lvl w:ilvl="3">
      <w:start w:val="1"/>
      <w:numFmt w:val="decimal"/>
      <w:lvlText w:val="%4."/>
      <w:lvlJc w:val="left"/>
      <w:pPr>
        <w:tabs>
          <w:tab w:val="num" w:pos="3240"/>
        </w:tabs>
        <w:ind w:left="3240" w:hanging="360"/>
      </w:pPr>
      <w:rPr>
        <w:rFonts w:ascii="Times New Roman" w:hAnsi="Times New Roman" w:hint="default"/>
        <w:b w:val="0"/>
        <w:sz w:val="24"/>
        <w:szCs w:val="24"/>
      </w:rPr>
    </w:lvl>
    <w:lvl w:ilvl="4">
      <w:start w:val="1"/>
      <w:numFmt w:val="lowerLetter"/>
      <w:lvlText w:val="%5."/>
      <w:lvlJc w:val="left"/>
      <w:pPr>
        <w:tabs>
          <w:tab w:val="num" w:pos="3960"/>
        </w:tabs>
        <w:ind w:left="3960" w:hanging="360"/>
      </w:pPr>
      <w:rPr>
        <w:rFonts w:hint="default"/>
      </w:rPr>
    </w:lvl>
    <w:lvl w:ilvl="5">
      <w:start w:val="1"/>
      <w:numFmt w:val="lowerRoman"/>
      <w:lvlText w:val="%6."/>
      <w:lvlJc w:val="left"/>
      <w:pPr>
        <w:tabs>
          <w:tab w:val="num" w:pos="4680"/>
        </w:tabs>
        <w:ind w:left="4680" w:hanging="180"/>
      </w:pPr>
      <w:rPr>
        <w:rFonts w:hint="default"/>
      </w:rPr>
    </w:lvl>
    <w:lvl w:ilvl="6">
      <w:start w:val="3"/>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left"/>
      <w:pPr>
        <w:tabs>
          <w:tab w:val="num" w:pos="6840"/>
        </w:tabs>
        <w:ind w:left="6840" w:hanging="180"/>
      </w:pPr>
      <w:rPr>
        <w:rFonts w:hint="default"/>
      </w:rPr>
    </w:lvl>
  </w:abstractNum>
  <w:abstractNum w:abstractNumId="134" w15:restartNumberingAfterBreak="0">
    <w:nsid w:val="50B16773"/>
    <w:multiLevelType w:val="hybridMultilevel"/>
    <w:tmpl w:val="CEDE9C72"/>
    <w:lvl w:ilvl="0" w:tplc="5BC62270">
      <w:start w:val="9"/>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50E05B7D"/>
    <w:multiLevelType w:val="multilevel"/>
    <w:tmpl w:val="A566EAEA"/>
    <w:name w:val="WW8Num942"/>
    <w:lvl w:ilvl="0">
      <w:start w:val="15"/>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36" w15:restartNumberingAfterBreak="0">
    <w:nsid w:val="546269F0"/>
    <w:multiLevelType w:val="hybridMultilevel"/>
    <w:tmpl w:val="53A8D36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7" w15:restartNumberingAfterBreak="0">
    <w:nsid w:val="56B82C28"/>
    <w:multiLevelType w:val="multilevel"/>
    <w:tmpl w:val="3BE64370"/>
    <w:name w:val="WW8Num397"/>
    <w:lvl w:ilvl="0">
      <w:start w:val="1"/>
      <w:numFmt w:val="decimal"/>
      <w:lvlText w:val="%1."/>
      <w:lvlJc w:val="left"/>
      <w:pPr>
        <w:tabs>
          <w:tab w:val="num" w:pos="720"/>
        </w:tabs>
        <w:ind w:left="720" w:hanging="360"/>
      </w:pPr>
      <w:rPr>
        <w:rFonts w:hint="default"/>
      </w:rPr>
    </w:lvl>
    <w:lvl w:ilvl="1">
      <w:start w:val="2"/>
      <w:numFmt w:val="decimal"/>
      <w:lvlText w:val="%2."/>
      <w:lvlJc w:val="left"/>
      <w:pPr>
        <w:tabs>
          <w:tab w:val="num" w:pos="1080"/>
        </w:tabs>
        <w:ind w:left="1080" w:hanging="360"/>
      </w:pPr>
      <w:rPr>
        <w:rFonts w:hint="default"/>
        <w:b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38" w15:restartNumberingAfterBreak="0">
    <w:nsid w:val="578A04B6"/>
    <w:multiLevelType w:val="multilevel"/>
    <w:tmpl w:val="CF488CEA"/>
    <w:styleLink w:val="WWNum20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39" w15:restartNumberingAfterBreak="0">
    <w:nsid w:val="58532D91"/>
    <w:multiLevelType w:val="multilevel"/>
    <w:tmpl w:val="BB7E5996"/>
    <w:styleLink w:val="WWNum24"/>
    <w:lvl w:ilvl="0">
      <w:start w:val="1"/>
      <w:numFmt w:val="decimal"/>
      <w:lvlText w:val="%1)"/>
      <w:lvlJc w:val="left"/>
      <w:pPr>
        <w:ind w:left="501" w:hanging="360"/>
      </w:pPr>
    </w:lvl>
    <w:lvl w:ilvl="1">
      <w:start w:val="1"/>
      <w:numFmt w:val="lowerLetter"/>
      <w:lvlText w:val="%2."/>
      <w:lvlJc w:val="left"/>
      <w:pPr>
        <w:ind w:left="1866" w:hanging="360"/>
      </w:pPr>
    </w:lvl>
    <w:lvl w:ilvl="2">
      <w:start w:val="1"/>
      <w:numFmt w:val="lowerRoman"/>
      <w:lvlText w:val="%1.%2.%3."/>
      <w:lvlJc w:val="right"/>
      <w:pPr>
        <w:ind w:left="2586" w:hanging="180"/>
      </w:pPr>
    </w:lvl>
    <w:lvl w:ilvl="3">
      <w:start w:val="1"/>
      <w:numFmt w:val="decimal"/>
      <w:lvlText w:val="%1.%2.%3.%4."/>
      <w:lvlJc w:val="left"/>
      <w:pPr>
        <w:ind w:left="3306" w:hanging="360"/>
      </w:pPr>
    </w:lvl>
    <w:lvl w:ilvl="4">
      <w:start w:val="1"/>
      <w:numFmt w:val="lowerLetter"/>
      <w:lvlText w:val="%1.%2.%3.%4.%5."/>
      <w:lvlJc w:val="left"/>
      <w:pPr>
        <w:ind w:left="4026" w:hanging="360"/>
      </w:pPr>
    </w:lvl>
    <w:lvl w:ilvl="5">
      <w:start w:val="1"/>
      <w:numFmt w:val="lowerRoman"/>
      <w:lvlText w:val="%1.%2.%3.%4.%5.%6."/>
      <w:lvlJc w:val="right"/>
      <w:pPr>
        <w:ind w:left="4746" w:hanging="180"/>
      </w:pPr>
    </w:lvl>
    <w:lvl w:ilvl="6">
      <w:start w:val="1"/>
      <w:numFmt w:val="decimal"/>
      <w:lvlText w:val="%1.%2.%3.%4.%5.%6.%7."/>
      <w:lvlJc w:val="left"/>
      <w:pPr>
        <w:ind w:left="5466" w:hanging="360"/>
      </w:pPr>
    </w:lvl>
    <w:lvl w:ilvl="7">
      <w:start w:val="1"/>
      <w:numFmt w:val="lowerLetter"/>
      <w:lvlText w:val="%1.%2.%3.%4.%5.%6.%7.%8."/>
      <w:lvlJc w:val="left"/>
      <w:pPr>
        <w:ind w:left="6186" w:hanging="360"/>
      </w:pPr>
    </w:lvl>
    <w:lvl w:ilvl="8">
      <w:start w:val="1"/>
      <w:numFmt w:val="lowerRoman"/>
      <w:lvlText w:val="%1.%2.%3.%4.%5.%6.%7.%8.%9."/>
      <w:lvlJc w:val="right"/>
      <w:pPr>
        <w:ind w:left="6906" w:hanging="180"/>
      </w:pPr>
    </w:lvl>
  </w:abstractNum>
  <w:abstractNum w:abstractNumId="140" w15:restartNumberingAfterBreak="0">
    <w:nsid w:val="59671AF2"/>
    <w:multiLevelType w:val="multilevel"/>
    <w:tmpl w:val="BE6A7268"/>
    <w:lvl w:ilvl="0">
      <w:start w:val="2"/>
      <w:numFmt w:val="decimal"/>
      <w:lvlText w:val="%1)"/>
      <w:lvlJc w:val="left"/>
      <w:pPr>
        <w:ind w:left="36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1" w15:restartNumberingAfterBreak="0">
    <w:nsid w:val="599F0232"/>
    <w:multiLevelType w:val="hybridMultilevel"/>
    <w:tmpl w:val="83D4C7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59C77715"/>
    <w:multiLevelType w:val="multilevel"/>
    <w:tmpl w:val="77FA1DFC"/>
    <w:name w:val="WW8Num382"/>
    <w:lvl w:ilvl="0">
      <w:start w:val="1"/>
      <w:numFmt w:val="decimal"/>
      <w:lvlText w:val="%1)"/>
      <w:lvlJc w:val="left"/>
      <w:pPr>
        <w:tabs>
          <w:tab w:val="num" w:pos="0"/>
        </w:tabs>
        <w:ind w:left="502" w:hanging="360"/>
      </w:pPr>
      <w:rPr>
        <w:rFonts w:hint="default"/>
      </w:rPr>
    </w:lvl>
    <w:lvl w:ilvl="1">
      <w:start w:val="1"/>
      <w:numFmt w:val="lowerLetter"/>
      <w:lvlText w:val="%2."/>
      <w:lvlJc w:val="left"/>
      <w:pPr>
        <w:tabs>
          <w:tab w:val="num" w:pos="0"/>
        </w:tabs>
        <w:ind w:left="1222" w:hanging="360"/>
      </w:pPr>
      <w:rPr>
        <w:rFonts w:hint="default"/>
      </w:rPr>
    </w:lvl>
    <w:lvl w:ilvl="2">
      <w:start w:val="1"/>
      <w:numFmt w:val="lowerRoman"/>
      <w:lvlText w:val="%3."/>
      <w:lvlJc w:val="right"/>
      <w:pPr>
        <w:tabs>
          <w:tab w:val="num" w:pos="0"/>
        </w:tabs>
        <w:ind w:left="1942" w:hanging="180"/>
      </w:pPr>
      <w:rPr>
        <w:rFonts w:hint="default"/>
      </w:rPr>
    </w:lvl>
    <w:lvl w:ilvl="3">
      <w:start w:val="1"/>
      <w:numFmt w:val="decimal"/>
      <w:lvlText w:val="%4."/>
      <w:lvlJc w:val="left"/>
      <w:pPr>
        <w:tabs>
          <w:tab w:val="num" w:pos="0"/>
        </w:tabs>
        <w:ind w:left="2662" w:hanging="360"/>
      </w:pPr>
      <w:rPr>
        <w:rFonts w:hint="default"/>
      </w:rPr>
    </w:lvl>
    <w:lvl w:ilvl="4">
      <w:start w:val="1"/>
      <w:numFmt w:val="lowerLetter"/>
      <w:lvlText w:val="%5."/>
      <w:lvlJc w:val="left"/>
      <w:pPr>
        <w:tabs>
          <w:tab w:val="num" w:pos="0"/>
        </w:tabs>
        <w:ind w:left="3382" w:hanging="360"/>
      </w:pPr>
      <w:rPr>
        <w:rFonts w:hint="default"/>
      </w:rPr>
    </w:lvl>
    <w:lvl w:ilvl="5">
      <w:start w:val="1"/>
      <w:numFmt w:val="lowerRoman"/>
      <w:lvlText w:val="%6."/>
      <w:lvlJc w:val="right"/>
      <w:pPr>
        <w:tabs>
          <w:tab w:val="num" w:pos="0"/>
        </w:tabs>
        <w:ind w:left="4102" w:hanging="180"/>
      </w:pPr>
      <w:rPr>
        <w:rFonts w:hint="default"/>
      </w:rPr>
    </w:lvl>
    <w:lvl w:ilvl="6">
      <w:start w:val="1"/>
      <w:numFmt w:val="decimal"/>
      <w:lvlText w:val="%7."/>
      <w:lvlJc w:val="left"/>
      <w:pPr>
        <w:tabs>
          <w:tab w:val="num" w:pos="0"/>
        </w:tabs>
        <w:ind w:left="4822" w:hanging="360"/>
      </w:pPr>
      <w:rPr>
        <w:rFonts w:hint="default"/>
      </w:rPr>
    </w:lvl>
    <w:lvl w:ilvl="7">
      <w:start w:val="1"/>
      <w:numFmt w:val="lowerLetter"/>
      <w:lvlText w:val="%8."/>
      <w:lvlJc w:val="left"/>
      <w:pPr>
        <w:tabs>
          <w:tab w:val="num" w:pos="0"/>
        </w:tabs>
        <w:ind w:left="5542" w:hanging="360"/>
      </w:pPr>
      <w:rPr>
        <w:rFonts w:hint="default"/>
      </w:rPr>
    </w:lvl>
    <w:lvl w:ilvl="8">
      <w:start w:val="1"/>
      <w:numFmt w:val="lowerRoman"/>
      <w:lvlText w:val="%9."/>
      <w:lvlJc w:val="right"/>
      <w:pPr>
        <w:tabs>
          <w:tab w:val="num" w:pos="0"/>
        </w:tabs>
        <w:ind w:left="6262" w:hanging="180"/>
      </w:pPr>
      <w:rPr>
        <w:rFonts w:hint="default"/>
      </w:rPr>
    </w:lvl>
  </w:abstractNum>
  <w:abstractNum w:abstractNumId="143" w15:restartNumberingAfterBreak="0">
    <w:nsid w:val="5A74528F"/>
    <w:multiLevelType w:val="multilevel"/>
    <w:tmpl w:val="5224B47E"/>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4" w15:restartNumberingAfterBreak="0">
    <w:nsid w:val="5A912F1D"/>
    <w:multiLevelType w:val="hybridMultilevel"/>
    <w:tmpl w:val="6F56B3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5" w15:restartNumberingAfterBreak="0">
    <w:nsid w:val="5B6B59E7"/>
    <w:multiLevelType w:val="multilevel"/>
    <w:tmpl w:val="59C671AE"/>
    <w:styleLink w:val="WWNum191"/>
    <w:lvl w:ilvl="0">
      <w:start w:val="1"/>
      <w:numFmt w:val="decimal"/>
      <w:lvlText w:val="%1."/>
      <w:lvlJc w:val="left"/>
      <w:pPr>
        <w:ind w:left="360" w:hanging="360"/>
      </w:pPr>
      <w:rPr>
        <w:rFonts w:eastAsia="Times New Roman" w:cs="Times New Roman"/>
        <w:b w:val="0"/>
        <w:i w:val="0"/>
        <w:color w:val="00000A"/>
      </w:rPr>
    </w:lvl>
    <w:lvl w:ilvl="1">
      <w:start w:val="1"/>
      <w:numFmt w:val="decimal"/>
      <w:lvlText w:val="%2."/>
      <w:lvlJc w:val="left"/>
      <w:pPr>
        <w:ind w:left="840" w:hanging="420"/>
      </w:pPr>
    </w:lvl>
    <w:lvl w:ilvl="2">
      <w:start w:val="1"/>
      <w:numFmt w:val="decimal"/>
      <w:lvlText w:val="%1.%2.%3."/>
      <w:lvlJc w:val="left"/>
      <w:pPr>
        <w:ind w:left="1260" w:hanging="420"/>
      </w:pPr>
    </w:lvl>
    <w:lvl w:ilvl="3">
      <w:start w:val="1"/>
      <w:numFmt w:val="decimal"/>
      <w:lvlText w:val="%1.%2.%3.%4."/>
      <w:lvlJc w:val="left"/>
      <w:pPr>
        <w:ind w:left="1680" w:hanging="420"/>
      </w:pPr>
    </w:lvl>
    <w:lvl w:ilvl="4">
      <w:start w:val="1"/>
      <w:numFmt w:val="decimal"/>
      <w:lvlText w:val="%1.%2.%3.%4.%5."/>
      <w:lvlJc w:val="left"/>
      <w:pPr>
        <w:ind w:left="2100" w:hanging="420"/>
      </w:pPr>
    </w:lvl>
    <w:lvl w:ilvl="5">
      <w:start w:val="1"/>
      <w:numFmt w:val="decimal"/>
      <w:lvlText w:val="%1.%2.%3.%4.%5.%6."/>
      <w:lvlJc w:val="left"/>
      <w:pPr>
        <w:ind w:left="2520" w:hanging="420"/>
      </w:pPr>
    </w:lvl>
    <w:lvl w:ilvl="6">
      <w:start w:val="1"/>
      <w:numFmt w:val="decimal"/>
      <w:lvlText w:val="%1.%2.%3.%4.%5.%6.%7."/>
      <w:lvlJc w:val="left"/>
      <w:pPr>
        <w:ind w:left="2940" w:hanging="420"/>
      </w:pPr>
    </w:lvl>
    <w:lvl w:ilvl="7">
      <w:start w:val="1"/>
      <w:numFmt w:val="decimal"/>
      <w:lvlText w:val="%1.%2.%3.%4.%5.%6.%7.%8."/>
      <w:lvlJc w:val="left"/>
      <w:pPr>
        <w:ind w:left="3360" w:hanging="420"/>
      </w:pPr>
    </w:lvl>
    <w:lvl w:ilvl="8">
      <w:start w:val="1"/>
      <w:numFmt w:val="decimal"/>
      <w:lvlText w:val="%1.%2.%3.%4.%5.%6.%7.%8.%9."/>
      <w:lvlJc w:val="left"/>
      <w:pPr>
        <w:ind w:left="3780" w:hanging="420"/>
      </w:pPr>
    </w:lvl>
  </w:abstractNum>
  <w:abstractNum w:abstractNumId="146" w15:restartNumberingAfterBreak="0">
    <w:nsid w:val="5BFF185D"/>
    <w:multiLevelType w:val="hybridMultilevel"/>
    <w:tmpl w:val="9EBAB0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5C7A6CC7"/>
    <w:multiLevelType w:val="multilevel"/>
    <w:tmpl w:val="AF024EDA"/>
    <w:styleLink w:val="WWNum198"/>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8" w15:restartNumberingAfterBreak="0">
    <w:nsid w:val="5C8773CE"/>
    <w:multiLevelType w:val="multilevel"/>
    <w:tmpl w:val="CA781520"/>
    <w:name w:val="WW8Num9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49" w15:restartNumberingAfterBreak="0">
    <w:nsid w:val="60CD5402"/>
    <w:multiLevelType w:val="hybridMultilevel"/>
    <w:tmpl w:val="460E0020"/>
    <w:lvl w:ilvl="0" w:tplc="D7207F6C">
      <w:start w:val="1"/>
      <w:numFmt w:val="decimal"/>
      <w:lvlText w:val="%1."/>
      <w:lvlJc w:val="left"/>
      <w:pPr>
        <w:ind w:left="360" w:hanging="360"/>
      </w:pPr>
      <w:rPr>
        <w:rFonts w:hint="default"/>
        <w:b w:val="0"/>
      </w:rPr>
    </w:lvl>
    <w:lvl w:ilvl="1" w:tplc="FD3C90E6">
      <w:start w:val="1"/>
      <w:numFmt w:val="decimal"/>
      <w:lvlText w:val="%2)"/>
      <w:lvlJc w:val="left"/>
      <w:pPr>
        <w:ind w:left="1440" w:hanging="360"/>
      </w:pPr>
      <w:rPr>
        <w:rFonts w:hint="default"/>
        <w:b w:val="0"/>
      </w:rPr>
    </w:lvl>
    <w:lvl w:ilvl="2" w:tplc="89C24A9E">
      <w:start w:val="1"/>
      <w:numFmt w:val="decimal"/>
      <w:lvlText w:val="%3)"/>
      <w:lvlJc w:val="left"/>
      <w:pPr>
        <w:ind w:left="644" w:hanging="360"/>
      </w:pPr>
      <w:rPr>
        <w:rFonts w:ascii="Arial" w:eastAsiaTheme="minorHAnsi" w:hAnsi="Arial" w:cs="Arial"/>
        <w:b w:val="0"/>
      </w:rPr>
    </w:lvl>
    <w:lvl w:ilvl="3" w:tplc="06EE51C2">
      <w:start w:val="1"/>
      <w:numFmt w:val="upperRoman"/>
      <w:lvlText w:val="%4."/>
      <w:lvlJc w:val="left"/>
      <w:pPr>
        <w:ind w:left="3240"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61DC7CD3"/>
    <w:multiLevelType w:val="hybridMultilevel"/>
    <w:tmpl w:val="2944928E"/>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1" w15:restartNumberingAfterBreak="0">
    <w:nsid w:val="62E64D5C"/>
    <w:multiLevelType w:val="multilevel"/>
    <w:tmpl w:val="9EEE7EEC"/>
    <w:name w:val="WW8Num54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52" w15:restartNumberingAfterBreak="0">
    <w:nsid w:val="645A0F4B"/>
    <w:multiLevelType w:val="multilevel"/>
    <w:tmpl w:val="BA3C2612"/>
    <w:name w:val="WW8Num82"/>
    <w:lvl w:ilvl="0">
      <w:start w:val="1"/>
      <w:numFmt w:val="decimal"/>
      <w:lvlText w:val="%1."/>
      <w:lvlJc w:val="left"/>
      <w:pPr>
        <w:tabs>
          <w:tab w:val="num" w:pos="928"/>
        </w:tabs>
        <w:ind w:left="928" w:hanging="360"/>
      </w:pPr>
      <w:rPr>
        <w:rFonts w:hint="default"/>
        <w:b w:val="0"/>
      </w:rPr>
    </w:lvl>
    <w:lvl w:ilvl="1">
      <w:start w:val="1"/>
      <w:numFmt w:val="lowerLetter"/>
      <w:lvlText w:val="%2)"/>
      <w:lvlJc w:val="left"/>
      <w:pPr>
        <w:tabs>
          <w:tab w:val="num" w:pos="1288"/>
        </w:tabs>
        <w:ind w:left="1288" w:hanging="360"/>
      </w:pPr>
      <w:rPr>
        <w:rFonts w:hint="default"/>
      </w:rPr>
    </w:lvl>
    <w:lvl w:ilvl="2">
      <w:start w:val="1"/>
      <w:numFmt w:val="lowerRoman"/>
      <w:lvlText w:val="%3)"/>
      <w:lvlJc w:val="left"/>
      <w:pPr>
        <w:tabs>
          <w:tab w:val="num" w:pos="1648"/>
        </w:tabs>
        <w:ind w:left="1648" w:hanging="360"/>
      </w:pPr>
      <w:rPr>
        <w:rFonts w:hint="default"/>
      </w:rPr>
    </w:lvl>
    <w:lvl w:ilvl="3">
      <w:start w:val="1"/>
      <w:numFmt w:val="decimal"/>
      <w:lvlText w:val="(%4)"/>
      <w:lvlJc w:val="left"/>
      <w:pPr>
        <w:tabs>
          <w:tab w:val="num" w:pos="2008"/>
        </w:tabs>
        <w:ind w:left="2008" w:hanging="360"/>
      </w:pPr>
      <w:rPr>
        <w:rFonts w:hint="default"/>
      </w:rPr>
    </w:lvl>
    <w:lvl w:ilvl="4">
      <w:start w:val="1"/>
      <w:numFmt w:val="lowerLetter"/>
      <w:lvlText w:val="(%5)"/>
      <w:lvlJc w:val="left"/>
      <w:pPr>
        <w:tabs>
          <w:tab w:val="num" w:pos="2368"/>
        </w:tabs>
        <w:ind w:left="2368" w:hanging="360"/>
      </w:pPr>
      <w:rPr>
        <w:rFonts w:hint="default"/>
      </w:rPr>
    </w:lvl>
    <w:lvl w:ilvl="5">
      <w:start w:val="1"/>
      <w:numFmt w:val="lowerRoman"/>
      <w:lvlText w:val="(%6)"/>
      <w:lvlJc w:val="left"/>
      <w:pPr>
        <w:tabs>
          <w:tab w:val="num" w:pos="2728"/>
        </w:tabs>
        <w:ind w:left="2728" w:hanging="360"/>
      </w:pPr>
      <w:rPr>
        <w:rFonts w:hint="default"/>
      </w:rPr>
    </w:lvl>
    <w:lvl w:ilvl="6">
      <w:start w:val="1"/>
      <w:numFmt w:val="decimal"/>
      <w:lvlText w:val="%7."/>
      <w:lvlJc w:val="left"/>
      <w:pPr>
        <w:tabs>
          <w:tab w:val="num" w:pos="3088"/>
        </w:tabs>
        <w:ind w:left="3088" w:hanging="360"/>
      </w:pPr>
      <w:rPr>
        <w:rFonts w:hint="default"/>
      </w:rPr>
    </w:lvl>
    <w:lvl w:ilvl="7">
      <w:start w:val="1"/>
      <w:numFmt w:val="lowerLetter"/>
      <w:lvlText w:val="%8."/>
      <w:lvlJc w:val="left"/>
      <w:pPr>
        <w:tabs>
          <w:tab w:val="num" w:pos="3448"/>
        </w:tabs>
        <w:ind w:left="3448" w:hanging="360"/>
      </w:pPr>
      <w:rPr>
        <w:rFonts w:hint="default"/>
      </w:rPr>
    </w:lvl>
    <w:lvl w:ilvl="8">
      <w:start w:val="1"/>
      <w:numFmt w:val="lowerRoman"/>
      <w:lvlText w:val="%9."/>
      <w:lvlJc w:val="left"/>
      <w:pPr>
        <w:tabs>
          <w:tab w:val="num" w:pos="3808"/>
        </w:tabs>
        <w:ind w:left="3808" w:hanging="360"/>
      </w:pPr>
      <w:rPr>
        <w:rFonts w:hint="default"/>
      </w:rPr>
    </w:lvl>
  </w:abstractNum>
  <w:abstractNum w:abstractNumId="153" w15:restartNumberingAfterBreak="0">
    <w:nsid w:val="64E167DF"/>
    <w:multiLevelType w:val="hybridMultilevel"/>
    <w:tmpl w:val="E5E0577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4" w15:restartNumberingAfterBreak="0">
    <w:nsid w:val="659832A8"/>
    <w:multiLevelType w:val="hybridMultilevel"/>
    <w:tmpl w:val="EA28995E"/>
    <w:lvl w:ilvl="0" w:tplc="1ABA965A">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5" w15:restartNumberingAfterBreak="0">
    <w:nsid w:val="67946AF9"/>
    <w:multiLevelType w:val="hybridMultilevel"/>
    <w:tmpl w:val="8FAE7A88"/>
    <w:lvl w:ilvl="0" w:tplc="3B58272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693F7182"/>
    <w:multiLevelType w:val="hybridMultilevel"/>
    <w:tmpl w:val="D71E58CC"/>
    <w:lvl w:ilvl="0" w:tplc="E27E9490">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69966B64"/>
    <w:multiLevelType w:val="multilevel"/>
    <w:tmpl w:val="1DE2DE08"/>
    <w:lvl w:ilvl="0">
      <w:start w:val="13"/>
      <w:numFmt w:val="decimal"/>
      <w:lvlText w:val="%1."/>
      <w:lvlJc w:val="left"/>
      <w:pPr>
        <w:ind w:left="426" w:firstLine="0"/>
      </w:pPr>
      <w:rPr>
        <w:rFonts w:ascii="Times New Roman" w:eastAsia="Trebuchet MS" w:hAnsi="Times New Roman" w:cs="Times New Roman" w:hint="default"/>
        <w:b w:val="0"/>
        <w:bCs w:val="0"/>
        <w:i w:val="0"/>
        <w:iCs w:val="0"/>
        <w:smallCaps w:val="0"/>
        <w:strike w:val="0"/>
        <w:color w:val="000000"/>
        <w:spacing w:val="0"/>
        <w:w w:val="100"/>
        <w:position w:val="0"/>
        <w:sz w:val="24"/>
        <w:szCs w:val="24"/>
        <w:u w:val="none"/>
        <w:lang w:val="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8" w15:restartNumberingAfterBreak="0">
    <w:nsid w:val="69DB4D2C"/>
    <w:multiLevelType w:val="multilevel"/>
    <w:tmpl w:val="C4184C2C"/>
    <w:styleLink w:val="WWNum190"/>
    <w:lvl w:ilvl="0">
      <w:start w:val="1"/>
      <w:numFmt w:val="decimal"/>
      <w:lvlText w:val="%1."/>
      <w:lvlJc w:val="left"/>
      <w:rPr>
        <w:rFonts w:cs="Times New Roman"/>
        <w:b w:val="0"/>
        <w:sz w:val="24"/>
        <w:szCs w:val="24"/>
      </w:rPr>
    </w:lvl>
    <w:lvl w:ilvl="1">
      <w:start w:val="1"/>
      <w:numFmt w:val="decimal"/>
      <w:lvlText w:val="%2."/>
      <w:lvlJc w:val="left"/>
      <w:pPr>
        <w:ind w:left="426" w:firstLine="0"/>
      </w:pPr>
    </w:lvl>
    <w:lvl w:ilvl="2">
      <w:start w:val="1"/>
      <w:numFmt w:val="lowerLetter"/>
      <w:lvlText w:val="%1.%2.%3)"/>
      <w:lvlJc w:val="left"/>
    </w:lvl>
    <w:lvl w:ilvl="3">
      <w:start w:val="1"/>
      <w:numFmt w:val="decimal"/>
      <w:lvlText w:val="%1.%2.%3.%4)"/>
      <w:lvlJc w:val="left"/>
    </w:lvl>
    <w:lvl w:ilvl="4">
      <w:numFmt w:val="bullet"/>
      <w:lvlText w:val="-"/>
      <w:lvlJc w:val="left"/>
      <w:rPr>
        <w:rFonts w:ascii="Times New Roman" w:hAnsi="Times New Roman" w:cs="Times New Roman"/>
      </w:rPr>
    </w:lvl>
    <w:lvl w:ilvl="5">
      <w:start w:val="1"/>
      <w:numFmt w:val="lowerRoman"/>
      <w:lvlText w:val="%1.%2.%3.%4.%5.%6."/>
      <w:lvlJc w:val="right"/>
    </w:lvl>
    <w:lvl w:ilvl="6">
      <w:start w:val="1"/>
      <w:numFmt w:val="decimal"/>
      <w:lvlText w:val="%1.%2.%3.%4.%5.%6.%7."/>
      <w:lvlJc w:val="left"/>
      <w:pPr>
        <w:ind w:left="568" w:firstLine="0"/>
      </w:pPr>
    </w:lvl>
    <w:lvl w:ilvl="7">
      <w:start w:val="1"/>
      <w:numFmt w:val="lowerLetter"/>
      <w:lvlText w:val="%1.%2.%3.%4.%5.%6.%7.%8."/>
      <w:lvlJc w:val="left"/>
    </w:lvl>
    <w:lvl w:ilvl="8">
      <w:start w:val="1"/>
      <w:numFmt w:val="lowerRoman"/>
      <w:lvlText w:val="%1.%2.%3.%4.%5.%6.%7.%8.%9."/>
      <w:lvlJc w:val="right"/>
    </w:lvl>
  </w:abstractNum>
  <w:abstractNum w:abstractNumId="159" w15:restartNumberingAfterBreak="0">
    <w:nsid w:val="6C7930FA"/>
    <w:multiLevelType w:val="hybridMultilevel"/>
    <w:tmpl w:val="308A8970"/>
    <w:lvl w:ilvl="0" w:tplc="FFFFFFFF">
      <w:start w:val="1"/>
      <w:numFmt w:val="lowerLetter"/>
      <w:lvlText w:val="%1."/>
      <w:lvlJc w:val="left"/>
      <w:pPr>
        <w:ind w:left="720" w:hanging="360"/>
      </w:pPr>
      <w:rPr>
        <w:b/>
        <w:i w:val="0"/>
        <w:color w:val="auto"/>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0" w15:restartNumberingAfterBreak="0">
    <w:nsid w:val="6E324C8A"/>
    <w:multiLevelType w:val="hybridMultilevel"/>
    <w:tmpl w:val="3FE24E06"/>
    <w:lvl w:ilvl="0" w:tplc="0320274C">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725F798D"/>
    <w:multiLevelType w:val="hybridMultilevel"/>
    <w:tmpl w:val="3A8A1BC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2" w15:restartNumberingAfterBreak="0">
    <w:nsid w:val="72BE35FF"/>
    <w:multiLevelType w:val="multilevel"/>
    <w:tmpl w:val="5EF8ED3C"/>
    <w:styleLink w:val="WWNum189"/>
    <w:lvl w:ilvl="0">
      <w:start w:val="1"/>
      <w:numFmt w:val="decimal"/>
      <w:lvlText w:val="%1."/>
      <w:lvlJc w:val="left"/>
      <w:pPr>
        <w:ind w:left="720" w:hanging="360"/>
      </w:pPr>
      <w:rPr>
        <w:rFonts w:cs="Times New Roman"/>
        <w:color w:val="00000A"/>
        <w:sz w:val="24"/>
        <w:szCs w:val="24"/>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3" w15:restartNumberingAfterBreak="0">
    <w:nsid w:val="73926B35"/>
    <w:multiLevelType w:val="multilevel"/>
    <w:tmpl w:val="566E346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4" w15:restartNumberingAfterBreak="0">
    <w:nsid w:val="73BA0564"/>
    <w:multiLevelType w:val="hybridMultilevel"/>
    <w:tmpl w:val="E494C7AA"/>
    <w:lvl w:ilvl="0" w:tplc="04150017">
      <w:start w:val="1"/>
      <w:numFmt w:val="lowerLetter"/>
      <w:lvlText w:val="%1)"/>
      <w:lvlJc w:val="left"/>
      <w:pPr>
        <w:ind w:left="1288" w:hanging="360"/>
      </w:pPr>
      <w:rPr>
        <w:rFonts w:hint="default"/>
        <w:b w:val="0"/>
      </w:rPr>
    </w:lvl>
    <w:lvl w:ilvl="1" w:tplc="D4FA2B96">
      <w:start w:val="1"/>
      <w:numFmt w:val="decimal"/>
      <w:lvlText w:val="%2)"/>
      <w:lvlJc w:val="left"/>
      <w:pPr>
        <w:ind w:left="2008" w:hanging="360"/>
      </w:pPr>
      <w:rPr>
        <w:rFonts w:hint="default"/>
        <w:b w:val="0"/>
      </w:rPr>
    </w:lvl>
    <w:lvl w:ilvl="2" w:tplc="A3907436">
      <w:start w:val="1"/>
      <w:numFmt w:val="lowerLetter"/>
      <w:lvlText w:val="%3)"/>
      <w:lvlJc w:val="left"/>
      <w:pPr>
        <w:ind w:left="2908" w:hanging="360"/>
      </w:pPr>
      <w:rPr>
        <w:rFonts w:hint="default"/>
        <w:b w:val="0"/>
      </w:rPr>
    </w:lvl>
    <w:lvl w:ilvl="3" w:tplc="ADC4B06A" w:tentative="1">
      <w:start w:val="1"/>
      <w:numFmt w:val="decimal"/>
      <w:lvlText w:val="%4."/>
      <w:lvlJc w:val="left"/>
      <w:pPr>
        <w:ind w:left="3448" w:hanging="360"/>
      </w:pPr>
    </w:lvl>
    <w:lvl w:ilvl="4" w:tplc="8552FBD8" w:tentative="1">
      <w:start w:val="1"/>
      <w:numFmt w:val="lowerLetter"/>
      <w:lvlText w:val="%5."/>
      <w:lvlJc w:val="left"/>
      <w:pPr>
        <w:ind w:left="4168" w:hanging="360"/>
      </w:pPr>
    </w:lvl>
    <w:lvl w:ilvl="5" w:tplc="50369B3A" w:tentative="1">
      <w:start w:val="1"/>
      <w:numFmt w:val="lowerRoman"/>
      <w:lvlText w:val="%6."/>
      <w:lvlJc w:val="right"/>
      <w:pPr>
        <w:ind w:left="4888" w:hanging="180"/>
      </w:pPr>
    </w:lvl>
    <w:lvl w:ilvl="6" w:tplc="7848DA94" w:tentative="1">
      <w:start w:val="1"/>
      <w:numFmt w:val="decimal"/>
      <w:lvlText w:val="%7."/>
      <w:lvlJc w:val="left"/>
      <w:pPr>
        <w:ind w:left="5608" w:hanging="360"/>
      </w:pPr>
    </w:lvl>
    <w:lvl w:ilvl="7" w:tplc="D8E0A96E" w:tentative="1">
      <w:start w:val="1"/>
      <w:numFmt w:val="lowerLetter"/>
      <w:lvlText w:val="%8."/>
      <w:lvlJc w:val="left"/>
      <w:pPr>
        <w:ind w:left="6328" w:hanging="360"/>
      </w:pPr>
    </w:lvl>
    <w:lvl w:ilvl="8" w:tplc="7662EB9E" w:tentative="1">
      <w:start w:val="1"/>
      <w:numFmt w:val="lowerRoman"/>
      <w:lvlText w:val="%9."/>
      <w:lvlJc w:val="right"/>
      <w:pPr>
        <w:ind w:left="7048" w:hanging="180"/>
      </w:pPr>
    </w:lvl>
  </w:abstractNum>
  <w:abstractNum w:abstractNumId="165" w15:restartNumberingAfterBreak="0">
    <w:nsid w:val="74F10C76"/>
    <w:multiLevelType w:val="multilevel"/>
    <w:tmpl w:val="62000754"/>
    <w:styleLink w:val="WWNum20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6" w15:restartNumberingAfterBreak="0">
    <w:nsid w:val="75B854F3"/>
    <w:multiLevelType w:val="hybridMultilevel"/>
    <w:tmpl w:val="DE88CBA2"/>
    <w:lvl w:ilvl="0" w:tplc="F7F411D8">
      <w:start w:val="7"/>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67" w15:restartNumberingAfterBreak="0">
    <w:nsid w:val="76834B98"/>
    <w:multiLevelType w:val="multilevel"/>
    <w:tmpl w:val="EEE42DEA"/>
    <w:name w:val="WW8Num342"/>
    <w:lvl w:ilvl="0">
      <w:start w:val="10"/>
      <w:numFmt w:val="decimal"/>
      <w:lvlText w:val="%1)"/>
      <w:lvlJc w:val="left"/>
      <w:pPr>
        <w:tabs>
          <w:tab w:val="num" w:pos="720"/>
        </w:tabs>
        <w:ind w:left="720" w:hanging="360"/>
      </w:pPr>
      <w:rPr>
        <w:rFonts w:hint="default"/>
      </w:rPr>
    </w:lvl>
    <w:lvl w:ilvl="1">
      <w:start w:val="4"/>
      <w:numFmt w:val="decimal"/>
      <w:lvlText w:val="%2)"/>
      <w:lvlJc w:val="left"/>
      <w:pPr>
        <w:tabs>
          <w:tab w:val="num" w:pos="1080"/>
        </w:tabs>
        <w:ind w:left="1080" w:hanging="360"/>
      </w:pPr>
      <w:rPr>
        <w:rFonts w:hint="default"/>
      </w:rPr>
    </w:lvl>
    <w:lvl w:ilvl="2">
      <w:start w:val="4"/>
      <w:numFmt w:val="decimal"/>
      <w:lvlText w:val="%3)"/>
      <w:lvlJc w:val="left"/>
      <w:pPr>
        <w:tabs>
          <w:tab w:val="num" w:pos="1440"/>
        </w:tabs>
        <w:ind w:left="1440" w:hanging="360"/>
      </w:pPr>
      <w:rPr>
        <w:rFonts w:hint="default"/>
      </w:rPr>
    </w:lvl>
    <w:lvl w:ilvl="3">
      <w:start w:val="4"/>
      <w:numFmt w:val="decimal"/>
      <w:lvlText w:val="%4)"/>
      <w:lvlJc w:val="left"/>
      <w:pPr>
        <w:tabs>
          <w:tab w:val="num" w:pos="1800"/>
        </w:tabs>
        <w:ind w:left="1800" w:hanging="360"/>
      </w:pPr>
      <w:rPr>
        <w:rFonts w:hint="default"/>
      </w:rPr>
    </w:lvl>
    <w:lvl w:ilvl="4">
      <w:start w:val="4"/>
      <w:numFmt w:val="decimal"/>
      <w:lvlText w:val="%5)"/>
      <w:lvlJc w:val="left"/>
      <w:pPr>
        <w:tabs>
          <w:tab w:val="num" w:pos="2160"/>
        </w:tabs>
        <w:ind w:left="2160" w:hanging="360"/>
      </w:pPr>
      <w:rPr>
        <w:rFonts w:hint="default"/>
      </w:rPr>
    </w:lvl>
    <w:lvl w:ilvl="5">
      <w:start w:val="4"/>
      <w:numFmt w:val="decimal"/>
      <w:lvlText w:val="%6)"/>
      <w:lvlJc w:val="left"/>
      <w:pPr>
        <w:tabs>
          <w:tab w:val="num" w:pos="2520"/>
        </w:tabs>
        <w:ind w:left="2520" w:hanging="360"/>
      </w:pPr>
      <w:rPr>
        <w:rFonts w:hint="default"/>
      </w:rPr>
    </w:lvl>
    <w:lvl w:ilvl="6">
      <w:start w:val="4"/>
      <w:numFmt w:val="decimal"/>
      <w:lvlText w:val="%7)"/>
      <w:lvlJc w:val="left"/>
      <w:pPr>
        <w:tabs>
          <w:tab w:val="num" w:pos="2880"/>
        </w:tabs>
        <w:ind w:left="2880" w:hanging="360"/>
      </w:pPr>
      <w:rPr>
        <w:rFonts w:hint="default"/>
      </w:rPr>
    </w:lvl>
    <w:lvl w:ilvl="7">
      <w:start w:val="4"/>
      <w:numFmt w:val="decimal"/>
      <w:lvlText w:val="%8)"/>
      <w:lvlJc w:val="left"/>
      <w:pPr>
        <w:tabs>
          <w:tab w:val="num" w:pos="3240"/>
        </w:tabs>
        <w:ind w:left="3240" w:hanging="360"/>
      </w:pPr>
      <w:rPr>
        <w:rFonts w:hint="default"/>
      </w:rPr>
    </w:lvl>
    <w:lvl w:ilvl="8">
      <w:start w:val="4"/>
      <w:numFmt w:val="decimal"/>
      <w:lvlText w:val="%9)"/>
      <w:lvlJc w:val="left"/>
      <w:pPr>
        <w:tabs>
          <w:tab w:val="num" w:pos="3600"/>
        </w:tabs>
        <w:ind w:left="3600" w:hanging="360"/>
      </w:pPr>
      <w:rPr>
        <w:rFonts w:hint="default"/>
      </w:rPr>
    </w:lvl>
  </w:abstractNum>
  <w:abstractNum w:abstractNumId="168" w15:restartNumberingAfterBreak="0">
    <w:nsid w:val="76E15C8B"/>
    <w:multiLevelType w:val="multilevel"/>
    <w:tmpl w:val="92CE8E76"/>
    <w:lvl w:ilvl="0">
      <w:start w:val="1"/>
      <w:numFmt w:val="decimal"/>
      <w:lvlText w:val="%1."/>
      <w:lvlJc w:val="left"/>
      <w:pPr>
        <w:tabs>
          <w:tab w:val="num" w:pos="1070"/>
        </w:tabs>
        <w:ind w:left="107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left"/>
      <w:pPr>
        <w:tabs>
          <w:tab w:val="num" w:pos="2520"/>
        </w:tabs>
        <w:ind w:left="2520" w:hanging="180"/>
      </w:pPr>
      <w:rPr>
        <w:rFonts w:hint="default"/>
      </w:rPr>
    </w:lvl>
    <w:lvl w:ilvl="3">
      <w:start w:val="1"/>
      <w:numFmt w:val="decimal"/>
      <w:lvlText w:val="%4."/>
      <w:lvlJc w:val="left"/>
      <w:pPr>
        <w:tabs>
          <w:tab w:val="num" w:pos="3240"/>
        </w:tabs>
        <w:ind w:left="3240" w:hanging="360"/>
      </w:pPr>
      <w:rPr>
        <w:rFonts w:ascii="Times New Roman" w:hAnsi="Times New Roman" w:hint="default"/>
        <w:b w:val="0"/>
        <w:sz w:val="24"/>
        <w:szCs w:val="24"/>
      </w:rPr>
    </w:lvl>
    <w:lvl w:ilvl="4">
      <w:start w:val="1"/>
      <w:numFmt w:val="lowerLetter"/>
      <w:lvlText w:val="%5."/>
      <w:lvlJc w:val="left"/>
      <w:pPr>
        <w:tabs>
          <w:tab w:val="num" w:pos="3960"/>
        </w:tabs>
        <w:ind w:left="3960" w:hanging="360"/>
      </w:pPr>
      <w:rPr>
        <w:rFonts w:hint="default"/>
      </w:rPr>
    </w:lvl>
    <w:lvl w:ilvl="5">
      <w:start w:val="1"/>
      <w:numFmt w:val="lowerRoman"/>
      <w:lvlText w:val="%6."/>
      <w:lvlJc w:val="left"/>
      <w:pPr>
        <w:tabs>
          <w:tab w:val="num" w:pos="4680"/>
        </w:tabs>
        <w:ind w:left="4680" w:hanging="180"/>
      </w:pPr>
      <w:rPr>
        <w:rFonts w:hint="default"/>
      </w:rPr>
    </w:lvl>
    <w:lvl w:ilvl="6">
      <w:start w:val="3"/>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left"/>
      <w:pPr>
        <w:tabs>
          <w:tab w:val="num" w:pos="6840"/>
        </w:tabs>
        <w:ind w:left="6840" w:hanging="180"/>
      </w:pPr>
      <w:rPr>
        <w:rFonts w:hint="default"/>
      </w:rPr>
    </w:lvl>
  </w:abstractNum>
  <w:abstractNum w:abstractNumId="169" w15:restartNumberingAfterBreak="0">
    <w:nsid w:val="771F3706"/>
    <w:multiLevelType w:val="hybridMultilevel"/>
    <w:tmpl w:val="098A30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0" w15:restartNumberingAfterBreak="0">
    <w:nsid w:val="77331F2C"/>
    <w:multiLevelType w:val="multilevel"/>
    <w:tmpl w:val="EDE8662A"/>
    <w:name w:val="WW8Num2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1" w15:restartNumberingAfterBreak="0">
    <w:nsid w:val="78181195"/>
    <w:multiLevelType w:val="multilevel"/>
    <w:tmpl w:val="278EE7AA"/>
    <w:name w:val="WW8Num532"/>
    <w:lvl w:ilvl="0">
      <w:start w:val="1"/>
      <w:numFmt w:val="decimal"/>
      <w:lvlText w:val="%1)"/>
      <w:lvlJc w:val="left"/>
      <w:pPr>
        <w:tabs>
          <w:tab w:val="num" w:pos="720"/>
        </w:tabs>
        <w:ind w:left="720" w:hanging="360"/>
      </w:pPr>
      <w:rPr>
        <w:rFonts w:hint="default"/>
      </w:rPr>
    </w:lvl>
    <w:lvl w:ilvl="1">
      <w:start w:val="2"/>
      <w:numFmt w:val="decimal"/>
      <w:lvlText w:val="%2."/>
      <w:lvlJc w:val="left"/>
      <w:pPr>
        <w:tabs>
          <w:tab w:val="num" w:pos="1080"/>
        </w:tabs>
        <w:ind w:left="1080" w:hanging="360"/>
      </w:pPr>
      <w:rPr>
        <w:rFonts w:hint="default"/>
      </w:rPr>
    </w:lvl>
    <w:lvl w:ilvl="2">
      <w:start w:val="2"/>
      <w:numFmt w:val="decimal"/>
      <w:lvlText w:val="%3."/>
      <w:lvlJc w:val="left"/>
      <w:pPr>
        <w:tabs>
          <w:tab w:val="num" w:pos="1440"/>
        </w:tabs>
        <w:ind w:left="1440" w:hanging="360"/>
      </w:pPr>
      <w:rPr>
        <w:rFonts w:hint="default"/>
      </w:rPr>
    </w:lvl>
    <w:lvl w:ilvl="3">
      <w:start w:val="2"/>
      <w:numFmt w:val="decimal"/>
      <w:lvlText w:val="%4."/>
      <w:lvlJc w:val="left"/>
      <w:pPr>
        <w:tabs>
          <w:tab w:val="num" w:pos="1800"/>
        </w:tabs>
        <w:ind w:left="1800" w:hanging="360"/>
      </w:pPr>
      <w:rPr>
        <w:rFonts w:hint="default"/>
      </w:rPr>
    </w:lvl>
    <w:lvl w:ilvl="4">
      <w:start w:val="2"/>
      <w:numFmt w:val="decimal"/>
      <w:lvlText w:val="%5."/>
      <w:lvlJc w:val="left"/>
      <w:pPr>
        <w:tabs>
          <w:tab w:val="num" w:pos="2160"/>
        </w:tabs>
        <w:ind w:left="2160" w:hanging="360"/>
      </w:pPr>
      <w:rPr>
        <w:rFonts w:hint="default"/>
      </w:rPr>
    </w:lvl>
    <w:lvl w:ilvl="5">
      <w:start w:val="2"/>
      <w:numFmt w:val="decimal"/>
      <w:lvlText w:val="%6."/>
      <w:lvlJc w:val="left"/>
      <w:pPr>
        <w:tabs>
          <w:tab w:val="num" w:pos="2520"/>
        </w:tabs>
        <w:ind w:left="2520" w:hanging="360"/>
      </w:pPr>
      <w:rPr>
        <w:rFonts w:hint="default"/>
      </w:rPr>
    </w:lvl>
    <w:lvl w:ilvl="6">
      <w:start w:val="2"/>
      <w:numFmt w:val="decimal"/>
      <w:lvlText w:val="%7."/>
      <w:lvlJc w:val="left"/>
      <w:pPr>
        <w:tabs>
          <w:tab w:val="num" w:pos="2880"/>
        </w:tabs>
        <w:ind w:left="2880" w:hanging="360"/>
      </w:pPr>
      <w:rPr>
        <w:rFonts w:hint="default"/>
      </w:rPr>
    </w:lvl>
    <w:lvl w:ilvl="7">
      <w:start w:val="2"/>
      <w:numFmt w:val="decimal"/>
      <w:lvlText w:val="%8."/>
      <w:lvlJc w:val="left"/>
      <w:pPr>
        <w:tabs>
          <w:tab w:val="num" w:pos="3240"/>
        </w:tabs>
        <w:ind w:left="3240" w:hanging="360"/>
      </w:pPr>
      <w:rPr>
        <w:rFonts w:hint="default"/>
      </w:rPr>
    </w:lvl>
    <w:lvl w:ilvl="8">
      <w:start w:val="2"/>
      <w:numFmt w:val="decimal"/>
      <w:lvlText w:val="%9."/>
      <w:lvlJc w:val="left"/>
      <w:pPr>
        <w:tabs>
          <w:tab w:val="num" w:pos="3600"/>
        </w:tabs>
        <w:ind w:left="3600" w:hanging="360"/>
      </w:pPr>
      <w:rPr>
        <w:rFonts w:hint="default"/>
      </w:rPr>
    </w:lvl>
  </w:abstractNum>
  <w:abstractNum w:abstractNumId="172" w15:restartNumberingAfterBreak="0">
    <w:nsid w:val="796E4E4B"/>
    <w:multiLevelType w:val="hybridMultilevel"/>
    <w:tmpl w:val="E71A8C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79CB2F69"/>
    <w:multiLevelType w:val="hybridMultilevel"/>
    <w:tmpl w:val="07BAE458"/>
    <w:lvl w:ilvl="0" w:tplc="76E818D0">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4" w15:restartNumberingAfterBreak="0">
    <w:nsid w:val="7A091101"/>
    <w:multiLevelType w:val="hybridMultilevel"/>
    <w:tmpl w:val="F46A0B7A"/>
    <w:lvl w:ilvl="0" w:tplc="76E818D0">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5" w15:restartNumberingAfterBreak="0">
    <w:nsid w:val="7AEE40EE"/>
    <w:multiLevelType w:val="hybridMultilevel"/>
    <w:tmpl w:val="845A0D5E"/>
    <w:lvl w:ilvl="0" w:tplc="0BD8A684">
      <w:start w:val="2"/>
      <w:numFmt w:val="lowerLetter"/>
      <w:lvlText w:val="%1)"/>
      <w:lvlJc w:val="left"/>
      <w:pPr>
        <w:ind w:left="1288"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7B036CD8"/>
    <w:multiLevelType w:val="multilevel"/>
    <w:tmpl w:val="4AFC2FCE"/>
    <w:lvl w:ilvl="0">
      <w:start w:val="1"/>
      <w:numFmt w:val="decimal"/>
      <w:lvlText w:val="%1."/>
      <w:lvlJc w:val="left"/>
      <w:pPr>
        <w:tabs>
          <w:tab w:val="num" w:pos="0"/>
        </w:tabs>
        <w:ind w:left="720" w:hanging="360"/>
      </w:pPr>
      <w:rPr>
        <w:b/>
        <w:bCs/>
        <w:i w:val="0"/>
        <w:color w:val="000000"/>
        <w:sz w:val="24"/>
        <w:szCs w:val="28"/>
        <w:lang w:eastAsia="ar-SA" w:bidi="ar-SA"/>
      </w:rPr>
    </w:lvl>
    <w:lvl w:ilvl="1">
      <w:start w:val="1"/>
      <w:numFmt w:val="lowerLetter"/>
      <w:lvlText w:val="%2."/>
      <w:lvlJc w:val="left"/>
      <w:pPr>
        <w:tabs>
          <w:tab w:val="num" w:pos="0"/>
        </w:tabs>
        <w:ind w:left="1440" w:hanging="360"/>
      </w:pPr>
      <w:rPr>
        <w:rFonts w:ascii="Courier New" w:hAnsi="Courier New" w:cs="Courier New" w:hint="default"/>
      </w:rPr>
    </w:lvl>
    <w:lvl w:ilvl="2">
      <w:start w:val="1"/>
      <w:numFmt w:val="lowerRoman"/>
      <w:lvlText w:val="%2.%3."/>
      <w:lvlJc w:val="right"/>
      <w:pPr>
        <w:tabs>
          <w:tab w:val="num" w:pos="0"/>
        </w:tabs>
        <w:ind w:left="2160" w:hanging="180"/>
      </w:pPr>
      <w:rPr>
        <w:rFonts w:ascii="Courier New" w:hAnsi="Courier New" w:cs="Courier New" w:hint="default"/>
      </w:rPr>
    </w:lvl>
    <w:lvl w:ilvl="3">
      <w:start w:val="1"/>
      <w:numFmt w:val="decimal"/>
      <w:lvlText w:val="%2.%3.%4."/>
      <w:lvlJc w:val="left"/>
      <w:pPr>
        <w:tabs>
          <w:tab w:val="num" w:pos="0"/>
        </w:tabs>
        <w:ind w:left="2880" w:hanging="360"/>
      </w:pPr>
      <w:rPr>
        <w:rFonts w:ascii="Courier New" w:hAnsi="Courier New" w:cs="Courier New" w:hint="default"/>
      </w:rPr>
    </w:lvl>
    <w:lvl w:ilvl="4">
      <w:start w:val="1"/>
      <w:numFmt w:val="lowerLetter"/>
      <w:lvlText w:val="%2.%3.%4.%5."/>
      <w:lvlJc w:val="left"/>
      <w:pPr>
        <w:tabs>
          <w:tab w:val="num" w:pos="0"/>
        </w:tabs>
        <w:ind w:left="3600" w:hanging="360"/>
      </w:pPr>
      <w:rPr>
        <w:rFonts w:ascii="Courier New" w:hAnsi="Courier New" w:cs="Courier New" w:hint="default"/>
      </w:rPr>
    </w:lvl>
    <w:lvl w:ilvl="5">
      <w:start w:val="1"/>
      <w:numFmt w:val="lowerRoman"/>
      <w:lvlText w:val="%2.%3.%4.%5.%6."/>
      <w:lvlJc w:val="right"/>
      <w:pPr>
        <w:tabs>
          <w:tab w:val="num" w:pos="0"/>
        </w:tabs>
        <w:ind w:left="4320" w:hanging="180"/>
      </w:pPr>
      <w:rPr>
        <w:rFonts w:ascii="Courier New" w:hAnsi="Courier New" w:cs="Courier New" w:hint="default"/>
      </w:rPr>
    </w:lvl>
    <w:lvl w:ilvl="6">
      <w:start w:val="1"/>
      <w:numFmt w:val="decimal"/>
      <w:lvlText w:val="%2.%3.%4.%5.%6.%7."/>
      <w:lvlJc w:val="left"/>
      <w:pPr>
        <w:tabs>
          <w:tab w:val="num" w:pos="0"/>
        </w:tabs>
        <w:ind w:left="5040" w:hanging="360"/>
      </w:pPr>
      <w:rPr>
        <w:rFonts w:ascii="Courier New" w:hAnsi="Courier New" w:cs="Courier New" w:hint="default"/>
      </w:rPr>
    </w:lvl>
    <w:lvl w:ilvl="7">
      <w:start w:val="1"/>
      <w:numFmt w:val="lowerLetter"/>
      <w:lvlText w:val="%2.%3.%4.%5.%6.%7.%8."/>
      <w:lvlJc w:val="left"/>
      <w:pPr>
        <w:tabs>
          <w:tab w:val="num" w:pos="0"/>
        </w:tabs>
        <w:ind w:left="5760" w:hanging="360"/>
      </w:pPr>
      <w:rPr>
        <w:rFonts w:ascii="Courier New" w:hAnsi="Courier New" w:cs="Courier New" w:hint="default"/>
      </w:rPr>
    </w:lvl>
    <w:lvl w:ilvl="8">
      <w:start w:val="1"/>
      <w:numFmt w:val="lowerRoman"/>
      <w:lvlText w:val="%2.%3.%4.%5.%6.%7.%8.%9."/>
      <w:lvlJc w:val="right"/>
      <w:pPr>
        <w:tabs>
          <w:tab w:val="num" w:pos="0"/>
        </w:tabs>
        <w:ind w:left="6480" w:hanging="180"/>
      </w:pPr>
      <w:rPr>
        <w:rFonts w:ascii="Courier New" w:hAnsi="Courier New" w:cs="Courier New" w:hint="default"/>
      </w:rPr>
    </w:lvl>
  </w:abstractNum>
  <w:abstractNum w:abstractNumId="177" w15:restartNumberingAfterBreak="0">
    <w:nsid w:val="7B1518ED"/>
    <w:multiLevelType w:val="multilevel"/>
    <w:tmpl w:val="98E62694"/>
    <w:lvl w:ilvl="0">
      <w:start w:val="1"/>
      <w:numFmt w:val="decimal"/>
      <w:lvlText w:val="%1."/>
      <w:lvlJc w:val="left"/>
      <w:pPr>
        <w:tabs>
          <w:tab w:val="num" w:pos="0"/>
        </w:tabs>
        <w:ind w:left="432" w:hanging="432"/>
      </w:pPr>
      <w:rPr>
        <w:rFonts w:ascii="Symbol" w:hAnsi="Symbol" w:cs="OpenSymbol"/>
        <w:b w:val="0"/>
        <w:iCs/>
        <w:color w:val="0000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78" w15:restartNumberingAfterBreak="0">
    <w:nsid w:val="7BC16BCF"/>
    <w:multiLevelType w:val="multilevel"/>
    <w:tmpl w:val="6D3032C4"/>
    <w:styleLink w:val="WWNum219"/>
    <w:lvl w:ilvl="0">
      <w:start w:val="1"/>
      <w:numFmt w:val="decimal"/>
      <w:lvlText w:val="%1."/>
      <w:lvlJc w:val="left"/>
      <w:pPr>
        <w:ind w:left="330" w:hanging="330"/>
      </w:pPr>
      <w:rPr>
        <w:b w:val="0"/>
        <w:bCs/>
        <w:i w:val="0"/>
        <w:iCs/>
      </w:rPr>
    </w:lvl>
    <w:lvl w:ilvl="1">
      <w:start w:val="1"/>
      <w:numFmt w:val="decimal"/>
      <w:lvlText w:val="%2)"/>
      <w:lvlJc w:val="left"/>
      <w:pPr>
        <w:ind w:left="794" w:hanging="510"/>
      </w:pPr>
      <w:rPr>
        <w:rFonts w:cs="Symbol"/>
        <w:b/>
        <w:bCs/>
        <w:iCs/>
      </w:rPr>
    </w:lvl>
    <w:lvl w:ilvl="2">
      <w:start w:val="1"/>
      <w:numFmt w:val="lowerLetter"/>
      <w:lvlText w:val="%1.%2.%3)"/>
      <w:lvlJc w:val="left"/>
      <w:rPr>
        <w:rFonts w:cs="Symbol"/>
        <w:b/>
        <w:bCs/>
        <w:iCs/>
      </w:rPr>
    </w:lvl>
    <w:lvl w:ilvl="3">
      <w:start w:val="1"/>
      <w:numFmt w:val="decimal"/>
      <w:lvlText w:val="%1.%2.%3.%4)"/>
      <w:lvlJc w:val="left"/>
      <w:pPr>
        <w:ind w:left="0" w:firstLine="170"/>
      </w:pPr>
      <w:rPr>
        <w:rFonts w:cs="Symbol"/>
        <w:b/>
        <w:bCs/>
        <w:iCs/>
      </w:rPr>
    </w:lvl>
    <w:lvl w:ilvl="4">
      <w:numFmt w:val="bullet"/>
      <w:lvlText w:val="-"/>
      <w:lvlJc w:val="left"/>
      <w:rPr>
        <w:rFonts w:ascii="Times New Roman" w:hAnsi="Times New Roman" w:cs="Times New Roman"/>
      </w:rPr>
    </w:lvl>
    <w:lvl w:ilvl="5">
      <w:start w:val="1"/>
      <w:numFmt w:val="lowerRoman"/>
      <w:lvlText w:val="%1.%2.%3.%4.%5.%6."/>
      <w:lvlJc w:val="right"/>
      <w:rPr>
        <w:rFonts w:cs="Symbol"/>
        <w:b/>
        <w:bCs/>
        <w:iCs/>
      </w:rPr>
    </w:lvl>
    <w:lvl w:ilvl="6">
      <w:start w:val="1"/>
      <w:numFmt w:val="decimal"/>
      <w:lvlText w:val="%1.%2.%3.%4.%5.%6.%7."/>
      <w:lvlJc w:val="left"/>
      <w:rPr>
        <w:rFonts w:cs="Symbol"/>
        <w:b/>
        <w:bCs/>
        <w:iCs/>
      </w:rPr>
    </w:lvl>
    <w:lvl w:ilvl="7">
      <w:start w:val="1"/>
      <w:numFmt w:val="lowerLetter"/>
      <w:lvlText w:val="%1.%2.%3.%4.%5.%6.%7.%8."/>
      <w:lvlJc w:val="left"/>
      <w:rPr>
        <w:rFonts w:cs="Symbol"/>
        <w:b/>
        <w:bCs/>
        <w:iCs/>
      </w:rPr>
    </w:lvl>
    <w:lvl w:ilvl="8">
      <w:start w:val="1"/>
      <w:numFmt w:val="lowerRoman"/>
      <w:lvlText w:val="%1.%2.%3.%4.%5.%6.%7.%8.%9."/>
      <w:lvlJc w:val="right"/>
      <w:rPr>
        <w:rFonts w:cs="Symbol"/>
        <w:b/>
        <w:bCs/>
        <w:iCs/>
      </w:rPr>
    </w:lvl>
  </w:abstractNum>
  <w:abstractNum w:abstractNumId="179" w15:restartNumberingAfterBreak="0">
    <w:nsid w:val="7C2B4F5D"/>
    <w:multiLevelType w:val="multilevel"/>
    <w:tmpl w:val="68C0F99C"/>
    <w:lvl w:ilvl="0">
      <w:start w:val="4"/>
      <w:numFmt w:val="decimal"/>
      <w:lvlText w:val="%1."/>
      <w:lvlJc w:val="left"/>
      <w:pPr>
        <w:ind w:left="360" w:hanging="360"/>
      </w:pPr>
      <w:rPr>
        <w:rFonts w:hint="default"/>
        <w:i w:val="0"/>
        <w:sz w:val="22"/>
      </w:rPr>
    </w:lvl>
    <w:lvl w:ilvl="1">
      <w:start w:val="1"/>
      <w:numFmt w:val="decimal"/>
      <w:lvlText w:val="%2)"/>
      <w:lvlJc w:val="left"/>
      <w:pPr>
        <w:ind w:left="720" w:hanging="360"/>
      </w:pPr>
      <w:rPr>
        <w:rFonts w:ascii="Times New Roman" w:eastAsia="Times New Roman" w:hAnsi="Times New Roman" w:cs="Times New Roman"/>
        <w:b w:val="0"/>
        <w:i w:val="0"/>
        <w:sz w:val="22"/>
      </w:rPr>
    </w:lvl>
    <w:lvl w:ilvl="2">
      <w:start w:val="1"/>
      <w:numFmt w:val="decimal"/>
      <w:lvlText w:val="%1.%2.%3."/>
      <w:lvlJc w:val="left"/>
      <w:pPr>
        <w:ind w:left="1440" w:hanging="720"/>
      </w:pPr>
      <w:rPr>
        <w:rFonts w:hint="default"/>
        <w:i w:val="0"/>
        <w:sz w:val="22"/>
      </w:rPr>
    </w:lvl>
    <w:lvl w:ilvl="3">
      <w:start w:val="1"/>
      <w:numFmt w:val="decimal"/>
      <w:lvlText w:val="%1.%2.%3.%4."/>
      <w:lvlJc w:val="left"/>
      <w:pPr>
        <w:ind w:left="1800" w:hanging="720"/>
      </w:pPr>
      <w:rPr>
        <w:rFonts w:hint="default"/>
        <w:i w:val="0"/>
        <w:sz w:val="22"/>
      </w:rPr>
    </w:lvl>
    <w:lvl w:ilvl="4">
      <w:start w:val="1"/>
      <w:numFmt w:val="decimal"/>
      <w:lvlText w:val="%1.%2.%3.%4.%5."/>
      <w:lvlJc w:val="left"/>
      <w:pPr>
        <w:ind w:left="2520" w:hanging="1080"/>
      </w:pPr>
      <w:rPr>
        <w:rFonts w:hint="default"/>
        <w:i w:val="0"/>
        <w:sz w:val="22"/>
      </w:rPr>
    </w:lvl>
    <w:lvl w:ilvl="5">
      <w:start w:val="1"/>
      <w:numFmt w:val="decimal"/>
      <w:lvlText w:val="%1.%2.%3.%4.%5.%6."/>
      <w:lvlJc w:val="left"/>
      <w:pPr>
        <w:ind w:left="2880" w:hanging="1080"/>
      </w:pPr>
      <w:rPr>
        <w:rFonts w:hint="default"/>
        <w:i w:val="0"/>
        <w:sz w:val="22"/>
      </w:rPr>
    </w:lvl>
    <w:lvl w:ilvl="6">
      <w:start w:val="1"/>
      <w:numFmt w:val="decimal"/>
      <w:lvlText w:val="%1.%2.%3.%4.%5.%6.%7."/>
      <w:lvlJc w:val="left"/>
      <w:pPr>
        <w:ind w:left="3600" w:hanging="1440"/>
      </w:pPr>
      <w:rPr>
        <w:rFonts w:hint="default"/>
        <w:i w:val="0"/>
        <w:sz w:val="22"/>
      </w:rPr>
    </w:lvl>
    <w:lvl w:ilvl="7">
      <w:start w:val="1"/>
      <w:numFmt w:val="decimal"/>
      <w:lvlText w:val="%1.%2.%3.%4.%5.%6.%7.%8."/>
      <w:lvlJc w:val="left"/>
      <w:pPr>
        <w:ind w:left="3960" w:hanging="1440"/>
      </w:pPr>
      <w:rPr>
        <w:rFonts w:hint="default"/>
        <w:i w:val="0"/>
        <w:sz w:val="22"/>
      </w:rPr>
    </w:lvl>
    <w:lvl w:ilvl="8">
      <w:start w:val="1"/>
      <w:numFmt w:val="decimal"/>
      <w:lvlText w:val="%1.%2.%3.%4.%5.%6.%7.%8.%9."/>
      <w:lvlJc w:val="left"/>
      <w:pPr>
        <w:ind w:left="4680" w:hanging="1800"/>
      </w:pPr>
      <w:rPr>
        <w:rFonts w:hint="default"/>
        <w:i w:val="0"/>
        <w:sz w:val="22"/>
      </w:rPr>
    </w:lvl>
  </w:abstractNum>
  <w:abstractNum w:abstractNumId="180" w15:restartNumberingAfterBreak="0">
    <w:nsid w:val="7CA46E21"/>
    <w:multiLevelType w:val="multilevel"/>
    <w:tmpl w:val="579C4F1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81" w15:restartNumberingAfterBreak="0">
    <w:nsid w:val="7CAF24F0"/>
    <w:multiLevelType w:val="multilevel"/>
    <w:tmpl w:val="9D460EAC"/>
    <w:name w:val="WW8Num113"/>
    <w:lvl w:ilvl="0">
      <w:start w:val="1"/>
      <w:numFmt w:val="decimal"/>
      <w:lvlText w:val="%1."/>
      <w:lvlJc w:val="left"/>
      <w:pPr>
        <w:tabs>
          <w:tab w:val="num" w:pos="360"/>
        </w:tabs>
        <w:ind w:left="360" w:hanging="360"/>
      </w:pPr>
      <w:rPr>
        <w:rFonts w:ascii="Times New Roman" w:hAnsi="Times New Roman" w:cs="Times New Roman" w:hint="default"/>
        <w:sz w:val="24"/>
        <w:szCs w:val="24"/>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82" w15:restartNumberingAfterBreak="0">
    <w:nsid w:val="7CF47D3E"/>
    <w:multiLevelType w:val="multilevel"/>
    <w:tmpl w:val="FE244790"/>
    <w:styleLink w:val="WWNum221"/>
    <w:lvl w:ilvl="0">
      <w:start w:val="1"/>
      <w:numFmt w:val="decimal"/>
      <w:lvlText w:val="%1."/>
      <w:lvlJc w:val="left"/>
      <w:pPr>
        <w:ind w:left="1146" w:hanging="360"/>
      </w:pPr>
      <w:rPr>
        <w:b w:val="0"/>
      </w:rPr>
    </w:lvl>
    <w:lvl w:ilvl="1">
      <w:start w:val="1"/>
      <w:numFmt w:val="lowerLetter"/>
      <w:lvlText w:val="%2."/>
      <w:lvlJc w:val="left"/>
      <w:pPr>
        <w:ind w:left="1866" w:hanging="360"/>
      </w:pPr>
    </w:lvl>
    <w:lvl w:ilvl="2">
      <w:start w:val="1"/>
      <w:numFmt w:val="lowerRoman"/>
      <w:lvlText w:val="%1.%2.%3."/>
      <w:lvlJc w:val="right"/>
      <w:pPr>
        <w:ind w:left="2586" w:hanging="180"/>
      </w:pPr>
    </w:lvl>
    <w:lvl w:ilvl="3">
      <w:start w:val="1"/>
      <w:numFmt w:val="decimal"/>
      <w:lvlText w:val="%1.%2.%3.%4."/>
      <w:lvlJc w:val="left"/>
      <w:pPr>
        <w:ind w:left="3306" w:hanging="360"/>
      </w:pPr>
    </w:lvl>
    <w:lvl w:ilvl="4">
      <w:start w:val="1"/>
      <w:numFmt w:val="lowerLetter"/>
      <w:lvlText w:val="%1.%2.%3.%4.%5."/>
      <w:lvlJc w:val="left"/>
      <w:pPr>
        <w:ind w:left="4026" w:hanging="360"/>
      </w:pPr>
    </w:lvl>
    <w:lvl w:ilvl="5">
      <w:start w:val="1"/>
      <w:numFmt w:val="lowerRoman"/>
      <w:lvlText w:val="%1.%2.%3.%4.%5.%6."/>
      <w:lvlJc w:val="right"/>
      <w:pPr>
        <w:ind w:left="4746" w:hanging="180"/>
      </w:pPr>
    </w:lvl>
    <w:lvl w:ilvl="6">
      <w:start w:val="1"/>
      <w:numFmt w:val="decimal"/>
      <w:lvlText w:val="%1.%2.%3.%4.%5.%6.%7."/>
      <w:lvlJc w:val="left"/>
      <w:pPr>
        <w:ind w:left="5466" w:hanging="360"/>
      </w:pPr>
    </w:lvl>
    <w:lvl w:ilvl="7">
      <w:start w:val="1"/>
      <w:numFmt w:val="lowerLetter"/>
      <w:lvlText w:val="%1.%2.%3.%4.%5.%6.%7.%8."/>
      <w:lvlJc w:val="left"/>
      <w:pPr>
        <w:ind w:left="6186" w:hanging="360"/>
      </w:pPr>
    </w:lvl>
    <w:lvl w:ilvl="8">
      <w:start w:val="1"/>
      <w:numFmt w:val="lowerRoman"/>
      <w:lvlText w:val="%1.%2.%3.%4.%5.%6.%7.%8.%9."/>
      <w:lvlJc w:val="right"/>
      <w:pPr>
        <w:ind w:left="6906" w:hanging="180"/>
      </w:pPr>
    </w:lvl>
  </w:abstractNum>
  <w:abstractNum w:abstractNumId="183" w15:restartNumberingAfterBreak="0">
    <w:nsid w:val="7D1C7A2E"/>
    <w:multiLevelType w:val="hybridMultilevel"/>
    <w:tmpl w:val="0FB87A46"/>
    <w:lvl w:ilvl="0" w:tplc="78D63104">
      <w:start w:val="1"/>
      <w:numFmt w:val="decimal"/>
      <w:lvlText w:val="%1)"/>
      <w:lvlJc w:val="left"/>
      <w:pPr>
        <w:ind w:left="748" w:hanging="360"/>
      </w:pPr>
      <w:rPr>
        <w:rFonts w:hint="default"/>
      </w:rPr>
    </w:lvl>
    <w:lvl w:ilvl="1" w:tplc="04150019" w:tentative="1">
      <w:start w:val="1"/>
      <w:numFmt w:val="lowerLetter"/>
      <w:lvlText w:val="%2."/>
      <w:lvlJc w:val="left"/>
      <w:pPr>
        <w:ind w:left="1468" w:hanging="360"/>
      </w:pPr>
    </w:lvl>
    <w:lvl w:ilvl="2" w:tplc="0415001B" w:tentative="1">
      <w:start w:val="1"/>
      <w:numFmt w:val="lowerRoman"/>
      <w:lvlText w:val="%3."/>
      <w:lvlJc w:val="right"/>
      <w:pPr>
        <w:ind w:left="2188" w:hanging="180"/>
      </w:pPr>
    </w:lvl>
    <w:lvl w:ilvl="3" w:tplc="0415000F" w:tentative="1">
      <w:start w:val="1"/>
      <w:numFmt w:val="decimal"/>
      <w:lvlText w:val="%4."/>
      <w:lvlJc w:val="left"/>
      <w:pPr>
        <w:ind w:left="2908" w:hanging="360"/>
      </w:pPr>
    </w:lvl>
    <w:lvl w:ilvl="4" w:tplc="04150019" w:tentative="1">
      <w:start w:val="1"/>
      <w:numFmt w:val="lowerLetter"/>
      <w:lvlText w:val="%5."/>
      <w:lvlJc w:val="left"/>
      <w:pPr>
        <w:ind w:left="3628" w:hanging="360"/>
      </w:pPr>
    </w:lvl>
    <w:lvl w:ilvl="5" w:tplc="0415001B" w:tentative="1">
      <w:start w:val="1"/>
      <w:numFmt w:val="lowerRoman"/>
      <w:lvlText w:val="%6."/>
      <w:lvlJc w:val="right"/>
      <w:pPr>
        <w:ind w:left="4348" w:hanging="180"/>
      </w:pPr>
    </w:lvl>
    <w:lvl w:ilvl="6" w:tplc="0415000F" w:tentative="1">
      <w:start w:val="1"/>
      <w:numFmt w:val="decimal"/>
      <w:lvlText w:val="%7."/>
      <w:lvlJc w:val="left"/>
      <w:pPr>
        <w:ind w:left="5068" w:hanging="360"/>
      </w:pPr>
    </w:lvl>
    <w:lvl w:ilvl="7" w:tplc="04150019" w:tentative="1">
      <w:start w:val="1"/>
      <w:numFmt w:val="lowerLetter"/>
      <w:lvlText w:val="%8."/>
      <w:lvlJc w:val="left"/>
      <w:pPr>
        <w:ind w:left="5788" w:hanging="360"/>
      </w:pPr>
    </w:lvl>
    <w:lvl w:ilvl="8" w:tplc="0415001B" w:tentative="1">
      <w:start w:val="1"/>
      <w:numFmt w:val="lowerRoman"/>
      <w:lvlText w:val="%9."/>
      <w:lvlJc w:val="right"/>
      <w:pPr>
        <w:ind w:left="6508" w:hanging="180"/>
      </w:pPr>
    </w:lvl>
  </w:abstractNum>
  <w:abstractNum w:abstractNumId="184" w15:restartNumberingAfterBreak="0">
    <w:nsid w:val="7D8228B4"/>
    <w:multiLevelType w:val="hybridMultilevel"/>
    <w:tmpl w:val="85DCB4CE"/>
    <w:lvl w:ilvl="0" w:tplc="314EE2C4">
      <w:start w:val="17"/>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7DBC72EC"/>
    <w:multiLevelType w:val="multilevel"/>
    <w:tmpl w:val="4DB807EE"/>
    <w:styleLink w:val="WWNum19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6" w15:restartNumberingAfterBreak="0">
    <w:nsid w:val="7DC24233"/>
    <w:multiLevelType w:val="multilevel"/>
    <w:tmpl w:val="9C306D36"/>
    <w:lvl w:ilvl="0">
      <w:start w:val="6"/>
      <w:numFmt w:val="upperRoman"/>
      <w:lvlText w:val="%1."/>
      <w:lvlJc w:val="left"/>
      <w:pPr>
        <w:tabs>
          <w:tab w:val="num" w:pos="720"/>
        </w:tabs>
        <w:ind w:left="720" w:hanging="720"/>
      </w:pPr>
      <w:rPr>
        <w:rFonts w:hint="default"/>
      </w:rPr>
    </w:lvl>
    <w:lvl w:ilvl="1">
      <w:start w:val="1"/>
      <w:numFmt w:val="decimal"/>
      <w:lvlText w:val="%2)"/>
      <w:lvlJc w:val="left"/>
      <w:pPr>
        <w:tabs>
          <w:tab w:val="num" w:pos="360"/>
        </w:tabs>
        <w:ind w:left="360" w:hanging="360"/>
      </w:pPr>
      <w:rPr>
        <w:rFonts w:hint="default"/>
        <w:color w:val="auto"/>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7" w15:restartNumberingAfterBreak="0">
    <w:nsid w:val="7E351E79"/>
    <w:multiLevelType w:val="hybridMultilevel"/>
    <w:tmpl w:val="9F32C7C8"/>
    <w:name w:val="WW8Num5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7FEF4588"/>
    <w:multiLevelType w:val="hybridMultilevel"/>
    <w:tmpl w:val="61FA1AE0"/>
    <w:name w:val="WW8Num62"/>
    <w:lvl w:ilvl="0" w:tplc="0B2A9530">
      <w:start w:val="1"/>
      <w:numFmt w:val="decimal"/>
      <w:lvlText w:val="%1."/>
      <w:lvlJc w:val="left"/>
      <w:pPr>
        <w:tabs>
          <w:tab w:val="num" w:pos="0"/>
        </w:tabs>
        <w:ind w:left="786" w:hanging="360"/>
      </w:pPr>
      <w:rPr>
        <w:rFonts w:ascii="Symbol" w:eastAsia="Times New Roman" w:hAnsi="Symbol" w:cs="Symbol" w:hint="default"/>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7"/>
  </w:num>
  <w:num w:numId="2">
    <w:abstractNumId w:val="28"/>
  </w:num>
  <w:num w:numId="3">
    <w:abstractNumId w:val="128"/>
  </w:num>
  <w:num w:numId="4">
    <w:abstractNumId w:val="149"/>
  </w:num>
  <w:num w:numId="5">
    <w:abstractNumId w:val="44"/>
  </w:num>
  <w:num w:numId="6">
    <w:abstractNumId w:val="4"/>
  </w:num>
  <w:num w:numId="7">
    <w:abstractNumId w:val="116"/>
  </w:num>
  <w:num w:numId="8">
    <w:abstractNumId w:val="20"/>
  </w:num>
  <w:num w:numId="9">
    <w:abstractNumId w:val="122"/>
  </w:num>
  <w:num w:numId="10">
    <w:abstractNumId w:val="71"/>
  </w:num>
  <w:num w:numId="11">
    <w:abstractNumId w:val="180"/>
  </w:num>
  <w:num w:numId="12">
    <w:abstractNumId w:val="163"/>
  </w:num>
  <w:num w:numId="13">
    <w:abstractNumId w:val="107"/>
  </w:num>
  <w:num w:numId="14">
    <w:abstractNumId w:val="21"/>
  </w:num>
  <w:num w:numId="15">
    <w:abstractNumId w:val="164"/>
  </w:num>
  <w:num w:numId="16">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0"/>
  </w:num>
  <w:num w:numId="18">
    <w:abstractNumId w:val="168"/>
  </w:num>
  <w:num w:numId="19">
    <w:abstractNumId w:val="186"/>
  </w:num>
  <w:num w:numId="20">
    <w:abstractNumId w:val="97"/>
  </w:num>
  <w:num w:numId="21">
    <w:abstractNumId w:val="155"/>
  </w:num>
  <w:num w:numId="22">
    <w:abstractNumId w:val="112"/>
  </w:num>
  <w:num w:numId="23">
    <w:abstractNumId w:val="75"/>
  </w:num>
  <w:num w:numId="24">
    <w:abstractNumId w:val="50"/>
  </w:num>
  <w:num w:numId="25">
    <w:abstractNumId w:val="134"/>
  </w:num>
  <w:num w:numId="26">
    <w:abstractNumId w:val="143"/>
  </w:num>
  <w:num w:numId="27">
    <w:abstractNumId w:val="133"/>
  </w:num>
  <w:num w:numId="28">
    <w:abstractNumId w:val="183"/>
  </w:num>
  <w:num w:numId="29">
    <w:abstractNumId w:val="129"/>
  </w:num>
  <w:num w:numId="30">
    <w:abstractNumId w:val="140"/>
  </w:num>
  <w:num w:numId="31">
    <w:abstractNumId w:val="175"/>
  </w:num>
  <w:num w:numId="32">
    <w:abstractNumId w:val="52"/>
  </w:num>
  <w:num w:numId="33">
    <w:abstractNumId w:val="102"/>
  </w:num>
  <w:num w:numId="34">
    <w:abstractNumId w:val="157"/>
  </w:num>
  <w:num w:numId="35">
    <w:abstractNumId w:val="119"/>
  </w:num>
  <w:num w:numId="36">
    <w:abstractNumId w:val="179"/>
  </w:num>
  <w:num w:numId="37">
    <w:abstractNumId w:val="131"/>
  </w:num>
  <w:num w:numId="38">
    <w:abstractNumId w:val="37"/>
  </w:num>
  <w:num w:numId="39">
    <w:abstractNumId w:val="95"/>
  </w:num>
  <w:num w:numId="40">
    <w:abstractNumId w:val="139"/>
  </w:num>
  <w:num w:numId="41">
    <w:abstractNumId w:val="178"/>
  </w:num>
  <w:num w:numId="42">
    <w:abstractNumId w:val="62"/>
  </w:num>
  <w:num w:numId="43">
    <w:abstractNumId w:val="182"/>
  </w:num>
  <w:num w:numId="44">
    <w:abstractNumId w:val="162"/>
  </w:num>
  <w:num w:numId="45">
    <w:abstractNumId w:val="158"/>
  </w:num>
  <w:num w:numId="46">
    <w:abstractNumId w:val="82"/>
  </w:num>
  <w:num w:numId="47">
    <w:abstractNumId w:val="51"/>
  </w:num>
  <w:num w:numId="48">
    <w:abstractNumId w:val="185"/>
  </w:num>
  <w:num w:numId="49">
    <w:abstractNumId w:val="111"/>
  </w:num>
  <w:num w:numId="50">
    <w:abstractNumId w:val="68"/>
  </w:num>
  <w:num w:numId="51">
    <w:abstractNumId w:val="147"/>
  </w:num>
  <w:num w:numId="52">
    <w:abstractNumId w:val="93"/>
  </w:num>
  <w:num w:numId="53">
    <w:abstractNumId w:val="76"/>
  </w:num>
  <w:num w:numId="54">
    <w:abstractNumId w:val="165"/>
  </w:num>
  <w:num w:numId="55">
    <w:abstractNumId w:val="118"/>
  </w:num>
  <w:num w:numId="56">
    <w:abstractNumId w:val="138"/>
  </w:num>
  <w:num w:numId="57">
    <w:abstractNumId w:val="96"/>
  </w:num>
  <w:num w:numId="58">
    <w:abstractNumId w:val="98"/>
  </w:num>
  <w:num w:numId="59">
    <w:abstractNumId w:val="100"/>
  </w:num>
  <w:num w:numId="60">
    <w:abstractNumId w:val="130"/>
  </w:num>
  <w:num w:numId="61">
    <w:abstractNumId w:val="145"/>
  </w:num>
  <w:num w:numId="62">
    <w:abstractNumId w:val="125"/>
  </w:num>
  <w:num w:numId="63">
    <w:abstractNumId w:val="5"/>
  </w:num>
  <w:num w:numId="64">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9"/>
  </w:num>
  <w:num w:numId="66">
    <w:abstractNumId w:val="59"/>
  </w:num>
  <w:num w:numId="67">
    <w:abstractNumId w:val="92"/>
  </w:num>
  <w:num w:numId="68">
    <w:abstractNumId w:val="141"/>
  </w:num>
  <w:num w:numId="69">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5"/>
  </w:num>
  <w:num w:numId="7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7"/>
  </w:num>
  <w:num w:numId="81">
    <w:abstractNumId w:val="79"/>
  </w:num>
  <w:num w:numId="82">
    <w:abstractNumId w:val="88"/>
  </w:num>
  <w:num w:numId="83">
    <w:abstractNumId w:val="10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0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6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24"/>
  </w:num>
  <w:num w:numId="95">
    <w:abstractNumId w:val="184"/>
  </w:num>
  <w:num w:numId="96">
    <w:abstractNumId w:val="60"/>
  </w:num>
  <w:num w:numId="97">
    <w:abstractNumId w:val="150"/>
  </w:num>
  <w:num w:numId="98">
    <w:abstractNumId w:val="57"/>
  </w:num>
  <w:num w:numId="99">
    <w:abstractNumId w:val="103"/>
  </w:num>
  <w:num w:numId="100">
    <w:abstractNumId w:val="173"/>
  </w:num>
  <w:num w:numId="101">
    <w:abstractNumId w:val="160"/>
  </w:num>
  <w:num w:numId="102">
    <w:abstractNumId w:val="78"/>
  </w:num>
  <w:num w:numId="103">
    <w:abstractNumId w:val="48"/>
  </w:num>
  <w:num w:numId="104">
    <w:abstractNumId w:val="65"/>
  </w:num>
  <w:num w:numId="105">
    <w:abstractNumId w:val="174"/>
  </w:num>
  <w:num w:numId="106">
    <w:abstractNumId w:val="74"/>
  </w:num>
  <w:num w:numId="107">
    <w:abstractNumId w:val="123"/>
  </w:num>
  <w:num w:numId="108">
    <w:abstractNumId w:val="83"/>
  </w:num>
  <w:num w:numId="109">
    <w:abstractNumId w:val="172"/>
  </w:num>
  <w:num w:numId="110">
    <w:abstractNumId w:val="90"/>
  </w:num>
  <w:num w:numId="111">
    <w:abstractNumId w:val="106"/>
  </w:num>
  <w:num w:numId="112">
    <w:abstractNumId w:val="86"/>
  </w:num>
  <w:num w:numId="113">
    <w:abstractNumId w:val="156"/>
  </w:num>
  <w:num w:numId="114">
    <w:abstractNumId w:val="146"/>
  </w:num>
  <w:num w:numId="115">
    <w:abstractNumId w:val="144"/>
  </w:num>
  <w:num w:numId="116">
    <w:abstractNumId w:val="91"/>
  </w:num>
  <w:num w:numId="117">
    <w:abstractNumId w:val="72"/>
  </w:num>
  <w:num w:numId="118">
    <w:abstractNumId w:val="161"/>
  </w:num>
  <w:num w:numId="119">
    <w:abstractNumId w:val="154"/>
  </w:num>
  <w:num w:numId="120">
    <w:abstractNumId w:val="114"/>
  </w:num>
  <w:num w:numId="121">
    <w:abstractNumId w:val="80"/>
  </w:num>
  <w:num w:numId="122">
    <w:abstractNumId w:val="169"/>
  </w:num>
  <w:num w:numId="123">
    <w:abstractNumId w:val="153"/>
  </w:num>
  <w:num w:numId="12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53"/>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defaultTabStop w:val="709"/>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F3B"/>
    <w:rsid w:val="0000172B"/>
    <w:rsid w:val="000028D9"/>
    <w:rsid w:val="00010B2E"/>
    <w:rsid w:val="0001143D"/>
    <w:rsid w:val="00011574"/>
    <w:rsid w:val="0001432E"/>
    <w:rsid w:val="00016293"/>
    <w:rsid w:val="00017571"/>
    <w:rsid w:val="00017A37"/>
    <w:rsid w:val="00020764"/>
    <w:rsid w:val="00022342"/>
    <w:rsid w:val="00024197"/>
    <w:rsid w:val="000252BD"/>
    <w:rsid w:val="00026EB9"/>
    <w:rsid w:val="000272D6"/>
    <w:rsid w:val="000305C2"/>
    <w:rsid w:val="000313B2"/>
    <w:rsid w:val="00031F94"/>
    <w:rsid w:val="000339B7"/>
    <w:rsid w:val="00034B0B"/>
    <w:rsid w:val="00035214"/>
    <w:rsid w:val="000362A0"/>
    <w:rsid w:val="00036781"/>
    <w:rsid w:val="00041CE8"/>
    <w:rsid w:val="00043F71"/>
    <w:rsid w:val="00044463"/>
    <w:rsid w:val="00044EF9"/>
    <w:rsid w:val="0004578B"/>
    <w:rsid w:val="00046D58"/>
    <w:rsid w:val="00047C0A"/>
    <w:rsid w:val="000517ED"/>
    <w:rsid w:val="00056DBF"/>
    <w:rsid w:val="00056E64"/>
    <w:rsid w:val="000610D4"/>
    <w:rsid w:val="000649B1"/>
    <w:rsid w:val="000667A6"/>
    <w:rsid w:val="0006726F"/>
    <w:rsid w:val="00070DA6"/>
    <w:rsid w:val="000718C3"/>
    <w:rsid w:val="000719DC"/>
    <w:rsid w:val="000728B2"/>
    <w:rsid w:val="00074488"/>
    <w:rsid w:val="00075FF3"/>
    <w:rsid w:val="00077D22"/>
    <w:rsid w:val="0008067C"/>
    <w:rsid w:val="00082645"/>
    <w:rsid w:val="00082789"/>
    <w:rsid w:val="00083102"/>
    <w:rsid w:val="00083793"/>
    <w:rsid w:val="00083FC9"/>
    <w:rsid w:val="00085089"/>
    <w:rsid w:val="00086731"/>
    <w:rsid w:val="000928C4"/>
    <w:rsid w:val="00094575"/>
    <w:rsid w:val="00095405"/>
    <w:rsid w:val="0009629F"/>
    <w:rsid w:val="000A02EA"/>
    <w:rsid w:val="000A0923"/>
    <w:rsid w:val="000A5054"/>
    <w:rsid w:val="000B2981"/>
    <w:rsid w:val="000B5C2F"/>
    <w:rsid w:val="000B65A1"/>
    <w:rsid w:val="000B7DC3"/>
    <w:rsid w:val="000C2222"/>
    <w:rsid w:val="000C34C5"/>
    <w:rsid w:val="000C5272"/>
    <w:rsid w:val="000C6BCC"/>
    <w:rsid w:val="000C7701"/>
    <w:rsid w:val="000D1D5F"/>
    <w:rsid w:val="000D52B8"/>
    <w:rsid w:val="000D6F0C"/>
    <w:rsid w:val="000E0F15"/>
    <w:rsid w:val="000E223E"/>
    <w:rsid w:val="000E29FE"/>
    <w:rsid w:val="000E2B7D"/>
    <w:rsid w:val="000E38AB"/>
    <w:rsid w:val="000E500D"/>
    <w:rsid w:val="000E6CCD"/>
    <w:rsid w:val="000E7148"/>
    <w:rsid w:val="000E7797"/>
    <w:rsid w:val="000E7DD0"/>
    <w:rsid w:val="000F02B2"/>
    <w:rsid w:val="000F51E6"/>
    <w:rsid w:val="000F65B0"/>
    <w:rsid w:val="00102931"/>
    <w:rsid w:val="00104CC2"/>
    <w:rsid w:val="00106B23"/>
    <w:rsid w:val="00110C55"/>
    <w:rsid w:val="00110FBF"/>
    <w:rsid w:val="0011100C"/>
    <w:rsid w:val="0011126B"/>
    <w:rsid w:val="001115B7"/>
    <w:rsid w:val="001118E2"/>
    <w:rsid w:val="001128BC"/>
    <w:rsid w:val="00113C6D"/>
    <w:rsid w:val="001148B3"/>
    <w:rsid w:val="0011506E"/>
    <w:rsid w:val="001152D3"/>
    <w:rsid w:val="00121E9F"/>
    <w:rsid w:val="001238CE"/>
    <w:rsid w:val="001239E2"/>
    <w:rsid w:val="00124C5B"/>
    <w:rsid w:val="00126877"/>
    <w:rsid w:val="00126AB0"/>
    <w:rsid w:val="00131CD2"/>
    <w:rsid w:val="0013337C"/>
    <w:rsid w:val="00137302"/>
    <w:rsid w:val="00141087"/>
    <w:rsid w:val="001422E3"/>
    <w:rsid w:val="00145DED"/>
    <w:rsid w:val="001467F2"/>
    <w:rsid w:val="00150460"/>
    <w:rsid w:val="001550E9"/>
    <w:rsid w:val="00156851"/>
    <w:rsid w:val="00162A41"/>
    <w:rsid w:val="00165D0A"/>
    <w:rsid w:val="00165E05"/>
    <w:rsid w:val="001668F2"/>
    <w:rsid w:val="00167B1B"/>
    <w:rsid w:val="001717C8"/>
    <w:rsid w:val="001721A5"/>
    <w:rsid w:val="001725F6"/>
    <w:rsid w:val="00172A4B"/>
    <w:rsid w:val="0017546A"/>
    <w:rsid w:val="00177110"/>
    <w:rsid w:val="00181F4C"/>
    <w:rsid w:val="0019212C"/>
    <w:rsid w:val="00193758"/>
    <w:rsid w:val="00193CEA"/>
    <w:rsid w:val="0019535A"/>
    <w:rsid w:val="001A059B"/>
    <w:rsid w:val="001A196D"/>
    <w:rsid w:val="001A2784"/>
    <w:rsid w:val="001A42F8"/>
    <w:rsid w:val="001A4ADD"/>
    <w:rsid w:val="001A50C2"/>
    <w:rsid w:val="001B162E"/>
    <w:rsid w:val="001B2647"/>
    <w:rsid w:val="001B27F0"/>
    <w:rsid w:val="001B51F1"/>
    <w:rsid w:val="001B64A5"/>
    <w:rsid w:val="001B7F46"/>
    <w:rsid w:val="001C0687"/>
    <w:rsid w:val="001C19EA"/>
    <w:rsid w:val="001C3936"/>
    <w:rsid w:val="001D01A8"/>
    <w:rsid w:val="001D0B16"/>
    <w:rsid w:val="001D7D89"/>
    <w:rsid w:val="001E0102"/>
    <w:rsid w:val="001E29D9"/>
    <w:rsid w:val="001E45BF"/>
    <w:rsid w:val="001E5CC6"/>
    <w:rsid w:val="001F1D97"/>
    <w:rsid w:val="001F2CCC"/>
    <w:rsid w:val="001F2D63"/>
    <w:rsid w:val="001F3814"/>
    <w:rsid w:val="001F7137"/>
    <w:rsid w:val="00203726"/>
    <w:rsid w:val="00203ED4"/>
    <w:rsid w:val="002043FC"/>
    <w:rsid w:val="0020483D"/>
    <w:rsid w:val="00204B86"/>
    <w:rsid w:val="00204FF8"/>
    <w:rsid w:val="00207848"/>
    <w:rsid w:val="00210FC8"/>
    <w:rsid w:val="002131EB"/>
    <w:rsid w:val="0021605A"/>
    <w:rsid w:val="00220965"/>
    <w:rsid w:val="00220FD3"/>
    <w:rsid w:val="00221B77"/>
    <w:rsid w:val="00222635"/>
    <w:rsid w:val="002248B2"/>
    <w:rsid w:val="00224DA7"/>
    <w:rsid w:val="00227E21"/>
    <w:rsid w:val="0023137E"/>
    <w:rsid w:val="00233018"/>
    <w:rsid w:val="00234E20"/>
    <w:rsid w:val="002353C6"/>
    <w:rsid w:val="00235797"/>
    <w:rsid w:val="00237175"/>
    <w:rsid w:val="002411B8"/>
    <w:rsid w:val="0024331F"/>
    <w:rsid w:val="00245B42"/>
    <w:rsid w:val="00251A0A"/>
    <w:rsid w:val="00251FA4"/>
    <w:rsid w:val="002521F9"/>
    <w:rsid w:val="002525DE"/>
    <w:rsid w:val="00253722"/>
    <w:rsid w:val="00253C99"/>
    <w:rsid w:val="002542AF"/>
    <w:rsid w:val="00254410"/>
    <w:rsid w:val="002623B3"/>
    <w:rsid w:val="00264371"/>
    <w:rsid w:val="0026480A"/>
    <w:rsid w:val="00270EFF"/>
    <w:rsid w:val="00274A32"/>
    <w:rsid w:val="00277C7A"/>
    <w:rsid w:val="002802BA"/>
    <w:rsid w:val="00287703"/>
    <w:rsid w:val="00290D30"/>
    <w:rsid w:val="00293684"/>
    <w:rsid w:val="0029476A"/>
    <w:rsid w:val="00296DA7"/>
    <w:rsid w:val="002A02EE"/>
    <w:rsid w:val="002A0E36"/>
    <w:rsid w:val="002A1D6C"/>
    <w:rsid w:val="002A2E3D"/>
    <w:rsid w:val="002A4C65"/>
    <w:rsid w:val="002A59C8"/>
    <w:rsid w:val="002A6369"/>
    <w:rsid w:val="002B15D5"/>
    <w:rsid w:val="002B1A27"/>
    <w:rsid w:val="002B616A"/>
    <w:rsid w:val="002B7150"/>
    <w:rsid w:val="002C41BE"/>
    <w:rsid w:val="002C46BC"/>
    <w:rsid w:val="002C6DC6"/>
    <w:rsid w:val="002C7119"/>
    <w:rsid w:val="002C7889"/>
    <w:rsid w:val="002D019C"/>
    <w:rsid w:val="002D0BAC"/>
    <w:rsid w:val="002D0C70"/>
    <w:rsid w:val="002D40F6"/>
    <w:rsid w:val="002D71B8"/>
    <w:rsid w:val="002E0CC8"/>
    <w:rsid w:val="002E18AF"/>
    <w:rsid w:val="002E385D"/>
    <w:rsid w:val="002E3E9D"/>
    <w:rsid w:val="002E5E91"/>
    <w:rsid w:val="002F4ED9"/>
    <w:rsid w:val="003004DA"/>
    <w:rsid w:val="003018D6"/>
    <w:rsid w:val="003019A7"/>
    <w:rsid w:val="003045B1"/>
    <w:rsid w:val="00305157"/>
    <w:rsid w:val="003106B6"/>
    <w:rsid w:val="003116D9"/>
    <w:rsid w:val="00312737"/>
    <w:rsid w:val="003127D7"/>
    <w:rsid w:val="003136E9"/>
    <w:rsid w:val="0031600C"/>
    <w:rsid w:val="00316208"/>
    <w:rsid w:val="00316BA8"/>
    <w:rsid w:val="0031724B"/>
    <w:rsid w:val="0032143D"/>
    <w:rsid w:val="00322C27"/>
    <w:rsid w:val="003237DD"/>
    <w:rsid w:val="00324133"/>
    <w:rsid w:val="00325710"/>
    <w:rsid w:val="00326F04"/>
    <w:rsid w:val="003274B7"/>
    <w:rsid w:val="003311BD"/>
    <w:rsid w:val="00335467"/>
    <w:rsid w:val="003445A0"/>
    <w:rsid w:val="0034724D"/>
    <w:rsid w:val="00351782"/>
    <w:rsid w:val="00353F4A"/>
    <w:rsid w:val="00354A28"/>
    <w:rsid w:val="00354DDF"/>
    <w:rsid w:val="003578A5"/>
    <w:rsid w:val="00364D0D"/>
    <w:rsid w:val="00364F65"/>
    <w:rsid w:val="003719EF"/>
    <w:rsid w:val="00373BD6"/>
    <w:rsid w:val="00373C25"/>
    <w:rsid w:val="00376706"/>
    <w:rsid w:val="00376CBB"/>
    <w:rsid w:val="0037778E"/>
    <w:rsid w:val="00380DE9"/>
    <w:rsid w:val="00382F9D"/>
    <w:rsid w:val="0038386A"/>
    <w:rsid w:val="00384666"/>
    <w:rsid w:val="003854D9"/>
    <w:rsid w:val="00386B64"/>
    <w:rsid w:val="003870CB"/>
    <w:rsid w:val="00387D03"/>
    <w:rsid w:val="003905D5"/>
    <w:rsid w:val="003909A3"/>
    <w:rsid w:val="00390AD4"/>
    <w:rsid w:val="00390AED"/>
    <w:rsid w:val="00391B73"/>
    <w:rsid w:val="00393F84"/>
    <w:rsid w:val="00394A0A"/>
    <w:rsid w:val="00394E07"/>
    <w:rsid w:val="00395640"/>
    <w:rsid w:val="00396E2D"/>
    <w:rsid w:val="00397838"/>
    <w:rsid w:val="003A0A38"/>
    <w:rsid w:val="003A0FF4"/>
    <w:rsid w:val="003A19A4"/>
    <w:rsid w:val="003A3186"/>
    <w:rsid w:val="003A33EE"/>
    <w:rsid w:val="003A4A2C"/>
    <w:rsid w:val="003A70E2"/>
    <w:rsid w:val="003A7801"/>
    <w:rsid w:val="003A7D20"/>
    <w:rsid w:val="003B1499"/>
    <w:rsid w:val="003B2EE4"/>
    <w:rsid w:val="003B5198"/>
    <w:rsid w:val="003C006B"/>
    <w:rsid w:val="003C011F"/>
    <w:rsid w:val="003C088F"/>
    <w:rsid w:val="003C1055"/>
    <w:rsid w:val="003C1F64"/>
    <w:rsid w:val="003C2342"/>
    <w:rsid w:val="003C571D"/>
    <w:rsid w:val="003C7093"/>
    <w:rsid w:val="003C762B"/>
    <w:rsid w:val="003D1E6A"/>
    <w:rsid w:val="003D5FE3"/>
    <w:rsid w:val="003D63DE"/>
    <w:rsid w:val="003E2165"/>
    <w:rsid w:val="003E373B"/>
    <w:rsid w:val="003E3CC7"/>
    <w:rsid w:val="003E7D9B"/>
    <w:rsid w:val="003F03BA"/>
    <w:rsid w:val="003F0C0C"/>
    <w:rsid w:val="003F1850"/>
    <w:rsid w:val="003F3755"/>
    <w:rsid w:val="003F7129"/>
    <w:rsid w:val="003F7D69"/>
    <w:rsid w:val="00401F64"/>
    <w:rsid w:val="0040219D"/>
    <w:rsid w:val="004021CA"/>
    <w:rsid w:val="00402603"/>
    <w:rsid w:val="004026DC"/>
    <w:rsid w:val="00404F35"/>
    <w:rsid w:val="004147D5"/>
    <w:rsid w:val="00416972"/>
    <w:rsid w:val="00416BBF"/>
    <w:rsid w:val="004174C4"/>
    <w:rsid w:val="00422573"/>
    <w:rsid w:val="00425007"/>
    <w:rsid w:val="00425751"/>
    <w:rsid w:val="00425E69"/>
    <w:rsid w:val="00432202"/>
    <w:rsid w:val="00432B52"/>
    <w:rsid w:val="00435563"/>
    <w:rsid w:val="00435E77"/>
    <w:rsid w:val="00437A3E"/>
    <w:rsid w:val="00443A54"/>
    <w:rsid w:val="004447E2"/>
    <w:rsid w:val="00446BBE"/>
    <w:rsid w:val="00447B2E"/>
    <w:rsid w:val="00450D86"/>
    <w:rsid w:val="004523CF"/>
    <w:rsid w:val="00452B08"/>
    <w:rsid w:val="004531F4"/>
    <w:rsid w:val="004569B2"/>
    <w:rsid w:val="00457C70"/>
    <w:rsid w:val="00460415"/>
    <w:rsid w:val="0046189E"/>
    <w:rsid w:val="00461F14"/>
    <w:rsid w:val="00464D89"/>
    <w:rsid w:val="00465739"/>
    <w:rsid w:val="004657C1"/>
    <w:rsid w:val="004702FD"/>
    <w:rsid w:val="00470BDE"/>
    <w:rsid w:val="004722BA"/>
    <w:rsid w:val="004724BE"/>
    <w:rsid w:val="00472752"/>
    <w:rsid w:val="00473B09"/>
    <w:rsid w:val="00474347"/>
    <w:rsid w:val="00476DE7"/>
    <w:rsid w:val="00477FCC"/>
    <w:rsid w:val="0048094D"/>
    <w:rsid w:val="004824FE"/>
    <w:rsid w:val="00484344"/>
    <w:rsid w:val="00486B19"/>
    <w:rsid w:val="0049049A"/>
    <w:rsid w:val="004945E5"/>
    <w:rsid w:val="004948FE"/>
    <w:rsid w:val="00497DB5"/>
    <w:rsid w:val="004A0B5B"/>
    <w:rsid w:val="004A26A1"/>
    <w:rsid w:val="004A43AC"/>
    <w:rsid w:val="004A78E6"/>
    <w:rsid w:val="004B2CEF"/>
    <w:rsid w:val="004B4919"/>
    <w:rsid w:val="004B7742"/>
    <w:rsid w:val="004C0DF4"/>
    <w:rsid w:val="004C184F"/>
    <w:rsid w:val="004C267A"/>
    <w:rsid w:val="004C3B08"/>
    <w:rsid w:val="004C484E"/>
    <w:rsid w:val="004C5516"/>
    <w:rsid w:val="004D5F58"/>
    <w:rsid w:val="004D7365"/>
    <w:rsid w:val="004D7B85"/>
    <w:rsid w:val="004E0D83"/>
    <w:rsid w:val="004F0028"/>
    <w:rsid w:val="004F053E"/>
    <w:rsid w:val="004F26F2"/>
    <w:rsid w:val="004F3271"/>
    <w:rsid w:val="00500061"/>
    <w:rsid w:val="00500175"/>
    <w:rsid w:val="0050107C"/>
    <w:rsid w:val="005016BF"/>
    <w:rsid w:val="0050284C"/>
    <w:rsid w:val="00502BCC"/>
    <w:rsid w:val="005040A8"/>
    <w:rsid w:val="005047E7"/>
    <w:rsid w:val="0050559D"/>
    <w:rsid w:val="0050796E"/>
    <w:rsid w:val="00510D98"/>
    <w:rsid w:val="00513307"/>
    <w:rsid w:val="0051453D"/>
    <w:rsid w:val="00520894"/>
    <w:rsid w:val="00523180"/>
    <w:rsid w:val="00530C9A"/>
    <w:rsid w:val="005314BC"/>
    <w:rsid w:val="005321BD"/>
    <w:rsid w:val="005339C8"/>
    <w:rsid w:val="00533B7F"/>
    <w:rsid w:val="0053751C"/>
    <w:rsid w:val="0054469A"/>
    <w:rsid w:val="005450E2"/>
    <w:rsid w:val="00545D0E"/>
    <w:rsid w:val="005511C2"/>
    <w:rsid w:val="00552609"/>
    <w:rsid w:val="00552A31"/>
    <w:rsid w:val="0056079A"/>
    <w:rsid w:val="00562CCE"/>
    <w:rsid w:val="00564B56"/>
    <w:rsid w:val="00564E3A"/>
    <w:rsid w:val="005652D8"/>
    <w:rsid w:val="0056758C"/>
    <w:rsid w:val="00567BBC"/>
    <w:rsid w:val="00567EFB"/>
    <w:rsid w:val="00576DEA"/>
    <w:rsid w:val="005823A6"/>
    <w:rsid w:val="0058395C"/>
    <w:rsid w:val="00583C60"/>
    <w:rsid w:val="0058495A"/>
    <w:rsid w:val="0058623C"/>
    <w:rsid w:val="00590CF3"/>
    <w:rsid w:val="00591560"/>
    <w:rsid w:val="00593446"/>
    <w:rsid w:val="00593717"/>
    <w:rsid w:val="00596C7C"/>
    <w:rsid w:val="0059776C"/>
    <w:rsid w:val="005A2BB6"/>
    <w:rsid w:val="005A3553"/>
    <w:rsid w:val="005A368F"/>
    <w:rsid w:val="005A5F63"/>
    <w:rsid w:val="005A74AA"/>
    <w:rsid w:val="005A7DDB"/>
    <w:rsid w:val="005B7E33"/>
    <w:rsid w:val="005C0B22"/>
    <w:rsid w:val="005C2085"/>
    <w:rsid w:val="005C22F9"/>
    <w:rsid w:val="005C4186"/>
    <w:rsid w:val="005C4881"/>
    <w:rsid w:val="005C5CC8"/>
    <w:rsid w:val="005C6392"/>
    <w:rsid w:val="005C733C"/>
    <w:rsid w:val="005C7BCC"/>
    <w:rsid w:val="005D1996"/>
    <w:rsid w:val="005D21BA"/>
    <w:rsid w:val="005D2F17"/>
    <w:rsid w:val="005D3320"/>
    <w:rsid w:val="005E07B4"/>
    <w:rsid w:val="005E332F"/>
    <w:rsid w:val="005E43E3"/>
    <w:rsid w:val="005F261D"/>
    <w:rsid w:val="005F6272"/>
    <w:rsid w:val="005F6D52"/>
    <w:rsid w:val="005F70E7"/>
    <w:rsid w:val="005F757F"/>
    <w:rsid w:val="005F7C77"/>
    <w:rsid w:val="005F7FA9"/>
    <w:rsid w:val="00600924"/>
    <w:rsid w:val="00601068"/>
    <w:rsid w:val="0060142D"/>
    <w:rsid w:val="0060155A"/>
    <w:rsid w:val="00602FE2"/>
    <w:rsid w:val="006045C8"/>
    <w:rsid w:val="00605B07"/>
    <w:rsid w:val="00605DD6"/>
    <w:rsid w:val="00607BA1"/>
    <w:rsid w:val="00612DE3"/>
    <w:rsid w:val="006139D3"/>
    <w:rsid w:val="00615557"/>
    <w:rsid w:val="0061560A"/>
    <w:rsid w:val="006157F7"/>
    <w:rsid w:val="00616641"/>
    <w:rsid w:val="00617331"/>
    <w:rsid w:val="006205C2"/>
    <w:rsid w:val="006223B8"/>
    <w:rsid w:val="00623640"/>
    <w:rsid w:val="00623745"/>
    <w:rsid w:val="00623D88"/>
    <w:rsid w:val="00626F5B"/>
    <w:rsid w:val="006308E3"/>
    <w:rsid w:val="0063160F"/>
    <w:rsid w:val="00634D53"/>
    <w:rsid w:val="00635DB5"/>
    <w:rsid w:val="00636BEC"/>
    <w:rsid w:val="0064024E"/>
    <w:rsid w:val="0064166A"/>
    <w:rsid w:val="006502BB"/>
    <w:rsid w:val="00650A9F"/>
    <w:rsid w:val="0065188B"/>
    <w:rsid w:val="0065266D"/>
    <w:rsid w:val="00655DBA"/>
    <w:rsid w:val="0066017F"/>
    <w:rsid w:val="0066320F"/>
    <w:rsid w:val="006648BA"/>
    <w:rsid w:val="006659E5"/>
    <w:rsid w:val="00665E21"/>
    <w:rsid w:val="00670BF9"/>
    <w:rsid w:val="006738FD"/>
    <w:rsid w:val="00673BE6"/>
    <w:rsid w:val="00677703"/>
    <w:rsid w:val="0067790A"/>
    <w:rsid w:val="0068278F"/>
    <w:rsid w:val="00684951"/>
    <w:rsid w:val="006932FE"/>
    <w:rsid w:val="006A0000"/>
    <w:rsid w:val="006A3C42"/>
    <w:rsid w:val="006A7F31"/>
    <w:rsid w:val="006B05E2"/>
    <w:rsid w:val="006B54FF"/>
    <w:rsid w:val="006B58B8"/>
    <w:rsid w:val="006C3A04"/>
    <w:rsid w:val="006C3EB2"/>
    <w:rsid w:val="006C58D2"/>
    <w:rsid w:val="006C67FA"/>
    <w:rsid w:val="006C6F78"/>
    <w:rsid w:val="006D0D94"/>
    <w:rsid w:val="006D11CD"/>
    <w:rsid w:val="006D1492"/>
    <w:rsid w:val="006D2C08"/>
    <w:rsid w:val="006D5646"/>
    <w:rsid w:val="006E02E5"/>
    <w:rsid w:val="006E4199"/>
    <w:rsid w:val="006E7E06"/>
    <w:rsid w:val="006F3035"/>
    <w:rsid w:val="006F315F"/>
    <w:rsid w:val="006F4515"/>
    <w:rsid w:val="006F531D"/>
    <w:rsid w:val="006F5E82"/>
    <w:rsid w:val="0070277B"/>
    <w:rsid w:val="00702B04"/>
    <w:rsid w:val="007031C4"/>
    <w:rsid w:val="0070369D"/>
    <w:rsid w:val="00707807"/>
    <w:rsid w:val="0071013B"/>
    <w:rsid w:val="00711783"/>
    <w:rsid w:val="00711DB9"/>
    <w:rsid w:val="00712825"/>
    <w:rsid w:val="00712FFB"/>
    <w:rsid w:val="00713A38"/>
    <w:rsid w:val="0071447F"/>
    <w:rsid w:val="00714844"/>
    <w:rsid w:val="00714A01"/>
    <w:rsid w:val="007206EE"/>
    <w:rsid w:val="00725391"/>
    <w:rsid w:val="00732748"/>
    <w:rsid w:val="007336B1"/>
    <w:rsid w:val="00735E25"/>
    <w:rsid w:val="007416FE"/>
    <w:rsid w:val="00743F0B"/>
    <w:rsid w:val="00744424"/>
    <w:rsid w:val="007460C4"/>
    <w:rsid w:val="00746F7C"/>
    <w:rsid w:val="0074749D"/>
    <w:rsid w:val="007502A9"/>
    <w:rsid w:val="00750C6F"/>
    <w:rsid w:val="007516FC"/>
    <w:rsid w:val="00751892"/>
    <w:rsid w:val="00755178"/>
    <w:rsid w:val="00756D09"/>
    <w:rsid w:val="0076048B"/>
    <w:rsid w:val="0076131E"/>
    <w:rsid w:val="0076471C"/>
    <w:rsid w:val="007720FF"/>
    <w:rsid w:val="00772351"/>
    <w:rsid w:val="0077438D"/>
    <w:rsid w:val="00774866"/>
    <w:rsid w:val="00774FDF"/>
    <w:rsid w:val="007764C9"/>
    <w:rsid w:val="007839CD"/>
    <w:rsid w:val="007877FD"/>
    <w:rsid w:val="00791504"/>
    <w:rsid w:val="00792920"/>
    <w:rsid w:val="00792B2D"/>
    <w:rsid w:val="00792C1B"/>
    <w:rsid w:val="00797562"/>
    <w:rsid w:val="007A246E"/>
    <w:rsid w:val="007A2B36"/>
    <w:rsid w:val="007A2BA2"/>
    <w:rsid w:val="007A54A3"/>
    <w:rsid w:val="007A5B4D"/>
    <w:rsid w:val="007B2BA7"/>
    <w:rsid w:val="007B6E35"/>
    <w:rsid w:val="007C1A3E"/>
    <w:rsid w:val="007C1E0D"/>
    <w:rsid w:val="007C2272"/>
    <w:rsid w:val="007C266E"/>
    <w:rsid w:val="007C571D"/>
    <w:rsid w:val="007C59D2"/>
    <w:rsid w:val="007D0719"/>
    <w:rsid w:val="007D2A28"/>
    <w:rsid w:val="007D450E"/>
    <w:rsid w:val="007D4C9F"/>
    <w:rsid w:val="007D7544"/>
    <w:rsid w:val="007E20E1"/>
    <w:rsid w:val="007E4A42"/>
    <w:rsid w:val="007F0662"/>
    <w:rsid w:val="007F1CEA"/>
    <w:rsid w:val="007F29AA"/>
    <w:rsid w:val="007F5265"/>
    <w:rsid w:val="007F63B6"/>
    <w:rsid w:val="007F7184"/>
    <w:rsid w:val="0080283B"/>
    <w:rsid w:val="00804B2C"/>
    <w:rsid w:val="0080536D"/>
    <w:rsid w:val="00805DB4"/>
    <w:rsid w:val="00806226"/>
    <w:rsid w:val="00810121"/>
    <w:rsid w:val="008111C3"/>
    <w:rsid w:val="00811FEE"/>
    <w:rsid w:val="00812C0A"/>
    <w:rsid w:val="00815010"/>
    <w:rsid w:val="00820D2A"/>
    <w:rsid w:val="0082396F"/>
    <w:rsid w:val="0083090D"/>
    <w:rsid w:val="0083160A"/>
    <w:rsid w:val="008345F1"/>
    <w:rsid w:val="008356FF"/>
    <w:rsid w:val="0083665E"/>
    <w:rsid w:val="00836C0F"/>
    <w:rsid w:val="00842CCE"/>
    <w:rsid w:val="0084384D"/>
    <w:rsid w:val="00844202"/>
    <w:rsid w:val="008447CC"/>
    <w:rsid w:val="00846061"/>
    <w:rsid w:val="00847561"/>
    <w:rsid w:val="0084764F"/>
    <w:rsid w:val="0085619D"/>
    <w:rsid w:val="00861C3D"/>
    <w:rsid w:val="00863B8A"/>
    <w:rsid w:val="00871543"/>
    <w:rsid w:val="00871BD6"/>
    <w:rsid w:val="00872BD9"/>
    <w:rsid w:val="00874A0F"/>
    <w:rsid w:val="00876186"/>
    <w:rsid w:val="00877DE5"/>
    <w:rsid w:val="00881F25"/>
    <w:rsid w:val="00883A80"/>
    <w:rsid w:val="0088446F"/>
    <w:rsid w:val="008846C9"/>
    <w:rsid w:val="0088679A"/>
    <w:rsid w:val="008920A4"/>
    <w:rsid w:val="008922E9"/>
    <w:rsid w:val="00892E18"/>
    <w:rsid w:val="00893762"/>
    <w:rsid w:val="00894D07"/>
    <w:rsid w:val="008964B7"/>
    <w:rsid w:val="0089694F"/>
    <w:rsid w:val="00896EED"/>
    <w:rsid w:val="00897F91"/>
    <w:rsid w:val="008A03E9"/>
    <w:rsid w:val="008A1272"/>
    <w:rsid w:val="008A1E18"/>
    <w:rsid w:val="008A2685"/>
    <w:rsid w:val="008A7877"/>
    <w:rsid w:val="008A7EBF"/>
    <w:rsid w:val="008B19E6"/>
    <w:rsid w:val="008B1BBC"/>
    <w:rsid w:val="008B1DE9"/>
    <w:rsid w:val="008B2164"/>
    <w:rsid w:val="008B29CB"/>
    <w:rsid w:val="008B424B"/>
    <w:rsid w:val="008C0EC2"/>
    <w:rsid w:val="008C4075"/>
    <w:rsid w:val="008C58E1"/>
    <w:rsid w:val="008C6821"/>
    <w:rsid w:val="008C7F89"/>
    <w:rsid w:val="008D0C48"/>
    <w:rsid w:val="008D10B6"/>
    <w:rsid w:val="008E5EA8"/>
    <w:rsid w:val="008E6147"/>
    <w:rsid w:val="008E6E9C"/>
    <w:rsid w:val="008E765D"/>
    <w:rsid w:val="008E7ADE"/>
    <w:rsid w:val="008F2EF9"/>
    <w:rsid w:val="008F3755"/>
    <w:rsid w:val="008F3EE9"/>
    <w:rsid w:val="008F477F"/>
    <w:rsid w:val="008F65DF"/>
    <w:rsid w:val="00900FB3"/>
    <w:rsid w:val="00901429"/>
    <w:rsid w:val="009018BF"/>
    <w:rsid w:val="00902BA6"/>
    <w:rsid w:val="00903522"/>
    <w:rsid w:val="0090427D"/>
    <w:rsid w:val="009048C2"/>
    <w:rsid w:val="00905DCF"/>
    <w:rsid w:val="00906DD5"/>
    <w:rsid w:val="009124CC"/>
    <w:rsid w:val="00912E0D"/>
    <w:rsid w:val="0091538B"/>
    <w:rsid w:val="0091556C"/>
    <w:rsid w:val="0092210C"/>
    <w:rsid w:val="00923D44"/>
    <w:rsid w:val="00924BF8"/>
    <w:rsid w:val="00924E49"/>
    <w:rsid w:val="00926B2E"/>
    <w:rsid w:val="009318F3"/>
    <w:rsid w:val="00933C1C"/>
    <w:rsid w:val="00934CE3"/>
    <w:rsid w:val="00935BA4"/>
    <w:rsid w:val="009367E8"/>
    <w:rsid w:val="00945C7E"/>
    <w:rsid w:val="00946B18"/>
    <w:rsid w:val="009477D5"/>
    <w:rsid w:val="00947C88"/>
    <w:rsid w:val="009533EA"/>
    <w:rsid w:val="0095391C"/>
    <w:rsid w:val="00955F82"/>
    <w:rsid w:val="009566EF"/>
    <w:rsid w:val="009578EB"/>
    <w:rsid w:val="00962915"/>
    <w:rsid w:val="0096347A"/>
    <w:rsid w:val="009643A0"/>
    <w:rsid w:val="00965231"/>
    <w:rsid w:val="00970A17"/>
    <w:rsid w:val="00974181"/>
    <w:rsid w:val="00974D2C"/>
    <w:rsid w:val="0097751A"/>
    <w:rsid w:val="009855AB"/>
    <w:rsid w:val="00985DFF"/>
    <w:rsid w:val="009866C4"/>
    <w:rsid w:val="0098775F"/>
    <w:rsid w:val="00993976"/>
    <w:rsid w:val="009973BA"/>
    <w:rsid w:val="009A180A"/>
    <w:rsid w:val="009A3561"/>
    <w:rsid w:val="009A549B"/>
    <w:rsid w:val="009A596A"/>
    <w:rsid w:val="009B7497"/>
    <w:rsid w:val="009B76BB"/>
    <w:rsid w:val="009B7C02"/>
    <w:rsid w:val="009B7F09"/>
    <w:rsid w:val="009C5C7F"/>
    <w:rsid w:val="009C60E8"/>
    <w:rsid w:val="009C6ABF"/>
    <w:rsid w:val="009C7431"/>
    <w:rsid w:val="009C74EE"/>
    <w:rsid w:val="009C7A2D"/>
    <w:rsid w:val="009C7EBA"/>
    <w:rsid w:val="009D08BA"/>
    <w:rsid w:val="009D18D8"/>
    <w:rsid w:val="009D28F7"/>
    <w:rsid w:val="009D44B2"/>
    <w:rsid w:val="009D4983"/>
    <w:rsid w:val="009D75F0"/>
    <w:rsid w:val="009E0F5A"/>
    <w:rsid w:val="009E28FB"/>
    <w:rsid w:val="009F04FE"/>
    <w:rsid w:val="00A010F6"/>
    <w:rsid w:val="00A01121"/>
    <w:rsid w:val="00A04FF3"/>
    <w:rsid w:val="00A0741C"/>
    <w:rsid w:val="00A07F01"/>
    <w:rsid w:val="00A120D8"/>
    <w:rsid w:val="00A12C28"/>
    <w:rsid w:val="00A13AEB"/>
    <w:rsid w:val="00A13C51"/>
    <w:rsid w:val="00A145C3"/>
    <w:rsid w:val="00A151F2"/>
    <w:rsid w:val="00A1539C"/>
    <w:rsid w:val="00A169DE"/>
    <w:rsid w:val="00A24091"/>
    <w:rsid w:val="00A26B35"/>
    <w:rsid w:val="00A32672"/>
    <w:rsid w:val="00A35586"/>
    <w:rsid w:val="00A358DD"/>
    <w:rsid w:val="00A36A76"/>
    <w:rsid w:val="00A430F1"/>
    <w:rsid w:val="00A46490"/>
    <w:rsid w:val="00A46E46"/>
    <w:rsid w:val="00A46E7E"/>
    <w:rsid w:val="00A474E7"/>
    <w:rsid w:val="00A476C4"/>
    <w:rsid w:val="00A52905"/>
    <w:rsid w:val="00A52B63"/>
    <w:rsid w:val="00A60619"/>
    <w:rsid w:val="00A6325F"/>
    <w:rsid w:val="00A63D44"/>
    <w:rsid w:val="00A701E0"/>
    <w:rsid w:val="00A70C79"/>
    <w:rsid w:val="00A7175E"/>
    <w:rsid w:val="00A72526"/>
    <w:rsid w:val="00A736E7"/>
    <w:rsid w:val="00A739F0"/>
    <w:rsid w:val="00A744F9"/>
    <w:rsid w:val="00A75954"/>
    <w:rsid w:val="00A761C7"/>
    <w:rsid w:val="00A80BBC"/>
    <w:rsid w:val="00A84CCC"/>
    <w:rsid w:val="00A86DA7"/>
    <w:rsid w:val="00A87710"/>
    <w:rsid w:val="00A87848"/>
    <w:rsid w:val="00A952B6"/>
    <w:rsid w:val="00A97466"/>
    <w:rsid w:val="00A97720"/>
    <w:rsid w:val="00A97DB5"/>
    <w:rsid w:val="00AA16D9"/>
    <w:rsid w:val="00AA37A3"/>
    <w:rsid w:val="00AA5CC6"/>
    <w:rsid w:val="00AB0042"/>
    <w:rsid w:val="00AB0470"/>
    <w:rsid w:val="00AB2FFC"/>
    <w:rsid w:val="00AB5328"/>
    <w:rsid w:val="00AB7F1F"/>
    <w:rsid w:val="00AC20BE"/>
    <w:rsid w:val="00AC4395"/>
    <w:rsid w:val="00AC467D"/>
    <w:rsid w:val="00AC50EA"/>
    <w:rsid w:val="00AC746A"/>
    <w:rsid w:val="00AC7F82"/>
    <w:rsid w:val="00AD0546"/>
    <w:rsid w:val="00AD5766"/>
    <w:rsid w:val="00AD58C1"/>
    <w:rsid w:val="00AD781D"/>
    <w:rsid w:val="00AD7D8A"/>
    <w:rsid w:val="00AF7D69"/>
    <w:rsid w:val="00B02CFB"/>
    <w:rsid w:val="00B04565"/>
    <w:rsid w:val="00B04E47"/>
    <w:rsid w:val="00B05429"/>
    <w:rsid w:val="00B060B6"/>
    <w:rsid w:val="00B11A23"/>
    <w:rsid w:val="00B15474"/>
    <w:rsid w:val="00B15CA1"/>
    <w:rsid w:val="00B20A23"/>
    <w:rsid w:val="00B2173C"/>
    <w:rsid w:val="00B24AAA"/>
    <w:rsid w:val="00B24ADC"/>
    <w:rsid w:val="00B274BD"/>
    <w:rsid w:val="00B31F3B"/>
    <w:rsid w:val="00B33BDB"/>
    <w:rsid w:val="00B34582"/>
    <w:rsid w:val="00B406AB"/>
    <w:rsid w:val="00B41F07"/>
    <w:rsid w:val="00B42883"/>
    <w:rsid w:val="00B4386C"/>
    <w:rsid w:val="00B454B8"/>
    <w:rsid w:val="00B45D7D"/>
    <w:rsid w:val="00B45E4D"/>
    <w:rsid w:val="00B46B56"/>
    <w:rsid w:val="00B47766"/>
    <w:rsid w:val="00B47D74"/>
    <w:rsid w:val="00B51C9E"/>
    <w:rsid w:val="00B53AB1"/>
    <w:rsid w:val="00B579DE"/>
    <w:rsid w:val="00B6013E"/>
    <w:rsid w:val="00B60160"/>
    <w:rsid w:val="00B61090"/>
    <w:rsid w:val="00B63786"/>
    <w:rsid w:val="00B64AB0"/>
    <w:rsid w:val="00B65305"/>
    <w:rsid w:val="00B66439"/>
    <w:rsid w:val="00B67604"/>
    <w:rsid w:val="00B71741"/>
    <w:rsid w:val="00B726E1"/>
    <w:rsid w:val="00B735AD"/>
    <w:rsid w:val="00B746B1"/>
    <w:rsid w:val="00B8214D"/>
    <w:rsid w:val="00B8514B"/>
    <w:rsid w:val="00B8679E"/>
    <w:rsid w:val="00B908EE"/>
    <w:rsid w:val="00B9213C"/>
    <w:rsid w:val="00B92D7F"/>
    <w:rsid w:val="00B9321B"/>
    <w:rsid w:val="00BA0567"/>
    <w:rsid w:val="00BA3B3B"/>
    <w:rsid w:val="00BB3565"/>
    <w:rsid w:val="00BB5DD3"/>
    <w:rsid w:val="00BB609A"/>
    <w:rsid w:val="00BC0E9A"/>
    <w:rsid w:val="00BC10E8"/>
    <w:rsid w:val="00BC12AB"/>
    <w:rsid w:val="00BC30F8"/>
    <w:rsid w:val="00BC3C53"/>
    <w:rsid w:val="00BD6529"/>
    <w:rsid w:val="00BD7898"/>
    <w:rsid w:val="00BE0FE7"/>
    <w:rsid w:val="00BE4302"/>
    <w:rsid w:val="00BE4A3D"/>
    <w:rsid w:val="00BE5FDA"/>
    <w:rsid w:val="00BE63CE"/>
    <w:rsid w:val="00BE6515"/>
    <w:rsid w:val="00BE7860"/>
    <w:rsid w:val="00BF0B14"/>
    <w:rsid w:val="00BF168F"/>
    <w:rsid w:val="00BF79CB"/>
    <w:rsid w:val="00C005A8"/>
    <w:rsid w:val="00C00DDB"/>
    <w:rsid w:val="00C02170"/>
    <w:rsid w:val="00C02277"/>
    <w:rsid w:val="00C0274F"/>
    <w:rsid w:val="00C04342"/>
    <w:rsid w:val="00C05245"/>
    <w:rsid w:val="00C05A03"/>
    <w:rsid w:val="00C05BF1"/>
    <w:rsid w:val="00C07241"/>
    <w:rsid w:val="00C108E6"/>
    <w:rsid w:val="00C10A09"/>
    <w:rsid w:val="00C11F5A"/>
    <w:rsid w:val="00C14708"/>
    <w:rsid w:val="00C17DE2"/>
    <w:rsid w:val="00C25E96"/>
    <w:rsid w:val="00C27E9A"/>
    <w:rsid w:val="00C31378"/>
    <w:rsid w:val="00C32F73"/>
    <w:rsid w:val="00C420FC"/>
    <w:rsid w:val="00C42577"/>
    <w:rsid w:val="00C45B65"/>
    <w:rsid w:val="00C47F0F"/>
    <w:rsid w:val="00C52681"/>
    <w:rsid w:val="00C52ACC"/>
    <w:rsid w:val="00C5639D"/>
    <w:rsid w:val="00C56CCE"/>
    <w:rsid w:val="00C6104B"/>
    <w:rsid w:val="00C62015"/>
    <w:rsid w:val="00C63356"/>
    <w:rsid w:val="00C63BCF"/>
    <w:rsid w:val="00C644F8"/>
    <w:rsid w:val="00C65E0D"/>
    <w:rsid w:val="00C73AF1"/>
    <w:rsid w:val="00C8182A"/>
    <w:rsid w:val="00C831B9"/>
    <w:rsid w:val="00C85803"/>
    <w:rsid w:val="00C86DE6"/>
    <w:rsid w:val="00C902F1"/>
    <w:rsid w:val="00C91381"/>
    <w:rsid w:val="00C91587"/>
    <w:rsid w:val="00C93156"/>
    <w:rsid w:val="00C97CA4"/>
    <w:rsid w:val="00CA39FA"/>
    <w:rsid w:val="00CA3FE5"/>
    <w:rsid w:val="00CA6EDE"/>
    <w:rsid w:val="00CA7A43"/>
    <w:rsid w:val="00CB4557"/>
    <w:rsid w:val="00CC273A"/>
    <w:rsid w:val="00CC2FDB"/>
    <w:rsid w:val="00CD1176"/>
    <w:rsid w:val="00CE1578"/>
    <w:rsid w:val="00CE2986"/>
    <w:rsid w:val="00CE3206"/>
    <w:rsid w:val="00CE3310"/>
    <w:rsid w:val="00CE36CA"/>
    <w:rsid w:val="00CE4E9C"/>
    <w:rsid w:val="00CF7390"/>
    <w:rsid w:val="00CF7F52"/>
    <w:rsid w:val="00D0087C"/>
    <w:rsid w:val="00D049CB"/>
    <w:rsid w:val="00D11152"/>
    <w:rsid w:val="00D11F8A"/>
    <w:rsid w:val="00D144AD"/>
    <w:rsid w:val="00D15845"/>
    <w:rsid w:val="00D21150"/>
    <w:rsid w:val="00D213AD"/>
    <w:rsid w:val="00D22D3E"/>
    <w:rsid w:val="00D256E8"/>
    <w:rsid w:val="00D259F5"/>
    <w:rsid w:val="00D26E7F"/>
    <w:rsid w:val="00D3116B"/>
    <w:rsid w:val="00D3272A"/>
    <w:rsid w:val="00D3488E"/>
    <w:rsid w:val="00D34C89"/>
    <w:rsid w:val="00D36FDB"/>
    <w:rsid w:val="00D379D8"/>
    <w:rsid w:val="00D37FA8"/>
    <w:rsid w:val="00D463EF"/>
    <w:rsid w:val="00D47DA6"/>
    <w:rsid w:val="00D5016D"/>
    <w:rsid w:val="00D507ED"/>
    <w:rsid w:val="00D50955"/>
    <w:rsid w:val="00D512C5"/>
    <w:rsid w:val="00D520C5"/>
    <w:rsid w:val="00D56701"/>
    <w:rsid w:val="00D60985"/>
    <w:rsid w:val="00D60D98"/>
    <w:rsid w:val="00D61B4D"/>
    <w:rsid w:val="00D62AFA"/>
    <w:rsid w:val="00D64FC4"/>
    <w:rsid w:val="00D655D6"/>
    <w:rsid w:val="00D67DF6"/>
    <w:rsid w:val="00D70AA6"/>
    <w:rsid w:val="00D720F5"/>
    <w:rsid w:val="00D736AA"/>
    <w:rsid w:val="00D7430D"/>
    <w:rsid w:val="00D746D8"/>
    <w:rsid w:val="00D75AE6"/>
    <w:rsid w:val="00D76D05"/>
    <w:rsid w:val="00D82490"/>
    <w:rsid w:val="00D857B2"/>
    <w:rsid w:val="00D86097"/>
    <w:rsid w:val="00D863E9"/>
    <w:rsid w:val="00D932E9"/>
    <w:rsid w:val="00DA6614"/>
    <w:rsid w:val="00DA6B04"/>
    <w:rsid w:val="00DB3A33"/>
    <w:rsid w:val="00DB3B54"/>
    <w:rsid w:val="00DB719F"/>
    <w:rsid w:val="00DB7D93"/>
    <w:rsid w:val="00DC349C"/>
    <w:rsid w:val="00DC4B15"/>
    <w:rsid w:val="00DC5A38"/>
    <w:rsid w:val="00DC5D4D"/>
    <w:rsid w:val="00DC7EA0"/>
    <w:rsid w:val="00DD0D04"/>
    <w:rsid w:val="00DD34FD"/>
    <w:rsid w:val="00DD6AFE"/>
    <w:rsid w:val="00DE25F4"/>
    <w:rsid w:val="00DE2E51"/>
    <w:rsid w:val="00DE3329"/>
    <w:rsid w:val="00DE336D"/>
    <w:rsid w:val="00DE37D4"/>
    <w:rsid w:val="00DE3A9C"/>
    <w:rsid w:val="00DE41A5"/>
    <w:rsid w:val="00DE4B64"/>
    <w:rsid w:val="00DE4E75"/>
    <w:rsid w:val="00DE71E0"/>
    <w:rsid w:val="00DF16F5"/>
    <w:rsid w:val="00DF52AC"/>
    <w:rsid w:val="00DF5DC4"/>
    <w:rsid w:val="00E02697"/>
    <w:rsid w:val="00E02B01"/>
    <w:rsid w:val="00E106D8"/>
    <w:rsid w:val="00E11FC1"/>
    <w:rsid w:val="00E14BA9"/>
    <w:rsid w:val="00E14BEA"/>
    <w:rsid w:val="00E16AFE"/>
    <w:rsid w:val="00E17878"/>
    <w:rsid w:val="00E244D7"/>
    <w:rsid w:val="00E24CBE"/>
    <w:rsid w:val="00E279FA"/>
    <w:rsid w:val="00E33527"/>
    <w:rsid w:val="00E33ADB"/>
    <w:rsid w:val="00E33D33"/>
    <w:rsid w:val="00E36441"/>
    <w:rsid w:val="00E364E2"/>
    <w:rsid w:val="00E36EA6"/>
    <w:rsid w:val="00E41B80"/>
    <w:rsid w:val="00E44688"/>
    <w:rsid w:val="00E47C38"/>
    <w:rsid w:val="00E504C8"/>
    <w:rsid w:val="00E54E10"/>
    <w:rsid w:val="00E55BD0"/>
    <w:rsid w:val="00E5689B"/>
    <w:rsid w:val="00E5734F"/>
    <w:rsid w:val="00E5748A"/>
    <w:rsid w:val="00E60546"/>
    <w:rsid w:val="00E607EA"/>
    <w:rsid w:val="00E624FF"/>
    <w:rsid w:val="00E63E45"/>
    <w:rsid w:val="00E65331"/>
    <w:rsid w:val="00E72D2D"/>
    <w:rsid w:val="00E740E9"/>
    <w:rsid w:val="00E757E9"/>
    <w:rsid w:val="00E75945"/>
    <w:rsid w:val="00E77B8D"/>
    <w:rsid w:val="00E86445"/>
    <w:rsid w:val="00E87BEE"/>
    <w:rsid w:val="00E960FE"/>
    <w:rsid w:val="00E96CF2"/>
    <w:rsid w:val="00EA08F0"/>
    <w:rsid w:val="00EA27B4"/>
    <w:rsid w:val="00EA46B0"/>
    <w:rsid w:val="00EB0286"/>
    <w:rsid w:val="00EB0635"/>
    <w:rsid w:val="00EB0FF2"/>
    <w:rsid w:val="00EB25AE"/>
    <w:rsid w:val="00EB3A21"/>
    <w:rsid w:val="00EC1B60"/>
    <w:rsid w:val="00EC6CD9"/>
    <w:rsid w:val="00ED5EC5"/>
    <w:rsid w:val="00ED6DDE"/>
    <w:rsid w:val="00ED74B5"/>
    <w:rsid w:val="00ED7AA1"/>
    <w:rsid w:val="00EE1C1D"/>
    <w:rsid w:val="00EE65C0"/>
    <w:rsid w:val="00EF0000"/>
    <w:rsid w:val="00EF25DD"/>
    <w:rsid w:val="00EF4013"/>
    <w:rsid w:val="00EF63D4"/>
    <w:rsid w:val="00F026C5"/>
    <w:rsid w:val="00F028CC"/>
    <w:rsid w:val="00F02D46"/>
    <w:rsid w:val="00F078A6"/>
    <w:rsid w:val="00F10601"/>
    <w:rsid w:val="00F1273C"/>
    <w:rsid w:val="00F162BB"/>
    <w:rsid w:val="00F16515"/>
    <w:rsid w:val="00F16797"/>
    <w:rsid w:val="00F17775"/>
    <w:rsid w:val="00F20210"/>
    <w:rsid w:val="00F257C2"/>
    <w:rsid w:val="00F30C37"/>
    <w:rsid w:val="00F3280B"/>
    <w:rsid w:val="00F333DC"/>
    <w:rsid w:val="00F34675"/>
    <w:rsid w:val="00F37849"/>
    <w:rsid w:val="00F4136B"/>
    <w:rsid w:val="00F4288C"/>
    <w:rsid w:val="00F46A29"/>
    <w:rsid w:val="00F46BF6"/>
    <w:rsid w:val="00F52EB8"/>
    <w:rsid w:val="00F5386B"/>
    <w:rsid w:val="00F5561C"/>
    <w:rsid w:val="00F563A4"/>
    <w:rsid w:val="00F56918"/>
    <w:rsid w:val="00F56998"/>
    <w:rsid w:val="00F60360"/>
    <w:rsid w:val="00F6090A"/>
    <w:rsid w:val="00F61292"/>
    <w:rsid w:val="00F61B0A"/>
    <w:rsid w:val="00F660ED"/>
    <w:rsid w:val="00F66321"/>
    <w:rsid w:val="00F67953"/>
    <w:rsid w:val="00F70AEC"/>
    <w:rsid w:val="00F710FC"/>
    <w:rsid w:val="00F719FC"/>
    <w:rsid w:val="00F747CA"/>
    <w:rsid w:val="00F74D7A"/>
    <w:rsid w:val="00F80FC1"/>
    <w:rsid w:val="00F81F11"/>
    <w:rsid w:val="00F82CC1"/>
    <w:rsid w:val="00F84FE9"/>
    <w:rsid w:val="00F85420"/>
    <w:rsid w:val="00F86562"/>
    <w:rsid w:val="00F906A9"/>
    <w:rsid w:val="00F90B1C"/>
    <w:rsid w:val="00F90D2E"/>
    <w:rsid w:val="00F91424"/>
    <w:rsid w:val="00F92073"/>
    <w:rsid w:val="00FA0C35"/>
    <w:rsid w:val="00FA4B44"/>
    <w:rsid w:val="00FA5E20"/>
    <w:rsid w:val="00FB02BC"/>
    <w:rsid w:val="00FB16B5"/>
    <w:rsid w:val="00FB24DC"/>
    <w:rsid w:val="00FB2C9B"/>
    <w:rsid w:val="00FB5BE6"/>
    <w:rsid w:val="00FB79B4"/>
    <w:rsid w:val="00FC18F3"/>
    <w:rsid w:val="00FC1A1C"/>
    <w:rsid w:val="00FC61CD"/>
    <w:rsid w:val="00FC6623"/>
    <w:rsid w:val="00FC68B6"/>
    <w:rsid w:val="00FC6D14"/>
    <w:rsid w:val="00FD3DB7"/>
    <w:rsid w:val="00FD5560"/>
    <w:rsid w:val="00FD6DB9"/>
    <w:rsid w:val="00FD6FA4"/>
    <w:rsid w:val="00FE2D17"/>
    <w:rsid w:val="00FE33F8"/>
    <w:rsid w:val="00FE453F"/>
    <w:rsid w:val="00FE7323"/>
    <w:rsid w:val="00FE7399"/>
    <w:rsid w:val="00FF0683"/>
    <w:rsid w:val="00FF2D29"/>
    <w:rsid w:val="00FF3DBD"/>
    <w:rsid w:val="00FF6B83"/>
    <w:rsid w:val="00FF6BE5"/>
    <w:rsid w:val="00FF7F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2807908"/>
  <w15:docId w15:val="{E5562257-0819-43AB-82FE-51B54D3F8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237DD"/>
  </w:style>
  <w:style w:type="paragraph" w:styleId="Nagwek1">
    <w:name w:val="heading 1"/>
    <w:basedOn w:val="Normalny"/>
    <w:next w:val="Normalny"/>
    <w:link w:val="Nagwek1Znak"/>
    <w:qFormat/>
    <w:rsid w:val="003004DA"/>
    <w:pPr>
      <w:keepNext/>
      <w:numPr>
        <w:numId w:val="1"/>
      </w:numPr>
      <w:suppressAutoHyphens/>
      <w:spacing w:after="0" w:line="240" w:lineRule="auto"/>
      <w:outlineLvl w:val="0"/>
    </w:pPr>
    <w:rPr>
      <w:rFonts w:ascii="Times New Roman" w:eastAsia="Times New Roman" w:hAnsi="Times New Roman" w:cs="Times New Roman"/>
      <w:sz w:val="24"/>
      <w:szCs w:val="20"/>
      <w:lang w:eastAsia="zh-CN"/>
    </w:rPr>
  </w:style>
  <w:style w:type="paragraph" w:styleId="Nagwek2">
    <w:name w:val="heading 2"/>
    <w:basedOn w:val="Normalny"/>
    <w:next w:val="Normalny"/>
    <w:link w:val="Nagwek2Znak"/>
    <w:unhideWhenUsed/>
    <w:qFormat/>
    <w:rsid w:val="003136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nhideWhenUsed/>
    <w:qFormat/>
    <w:rsid w:val="0022096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qFormat/>
    <w:rsid w:val="003004DA"/>
    <w:pPr>
      <w:keepNext/>
      <w:numPr>
        <w:ilvl w:val="3"/>
        <w:numId w:val="1"/>
      </w:numPr>
      <w:suppressAutoHyphens/>
      <w:spacing w:after="0" w:line="240" w:lineRule="auto"/>
      <w:outlineLvl w:val="3"/>
    </w:pPr>
    <w:rPr>
      <w:rFonts w:ascii="Arial" w:eastAsia="Times New Roman" w:hAnsi="Arial" w:cs="Arial"/>
      <w:b/>
      <w:i/>
      <w:sz w:val="24"/>
      <w:szCs w:val="20"/>
      <w:lang w:eastAsia="zh-CN"/>
    </w:rPr>
  </w:style>
  <w:style w:type="paragraph" w:styleId="Nagwek5">
    <w:name w:val="heading 5"/>
    <w:basedOn w:val="Normalny"/>
    <w:next w:val="Normalny"/>
    <w:link w:val="Nagwek5Znak"/>
    <w:qFormat/>
    <w:rsid w:val="003004DA"/>
    <w:pPr>
      <w:keepNext/>
      <w:numPr>
        <w:ilvl w:val="4"/>
        <w:numId w:val="1"/>
      </w:numPr>
      <w:suppressAutoHyphens/>
      <w:spacing w:after="0" w:line="240" w:lineRule="auto"/>
      <w:ind w:left="360" w:firstLine="0"/>
      <w:outlineLvl w:val="4"/>
    </w:pPr>
    <w:rPr>
      <w:rFonts w:ascii="Times New Roman" w:eastAsia="Times New Roman" w:hAnsi="Times New Roman" w:cs="Times New Roman"/>
      <w:b/>
      <w:bCs/>
      <w:i/>
      <w:iCs/>
      <w:sz w:val="28"/>
      <w:szCs w:val="20"/>
      <w:u w:val="single"/>
      <w:lang w:eastAsia="zh-CN"/>
    </w:rPr>
  </w:style>
  <w:style w:type="paragraph" w:styleId="Nagwek6">
    <w:name w:val="heading 6"/>
    <w:basedOn w:val="Normalny"/>
    <w:next w:val="Normalny"/>
    <w:link w:val="Nagwek6Znak"/>
    <w:unhideWhenUsed/>
    <w:qFormat/>
    <w:rsid w:val="00673BE6"/>
    <w:pPr>
      <w:keepNext/>
      <w:keepLines/>
      <w:widowControl w:val="0"/>
      <w:spacing w:before="40" w:after="0" w:line="240" w:lineRule="auto"/>
      <w:outlineLvl w:val="5"/>
    </w:pPr>
    <w:rPr>
      <w:rFonts w:asciiTheme="majorHAnsi" w:eastAsiaTheme="majorEastAsia" w:hAnsiTheme="majorHAnsi" w:cstheme="majorBidi"/>
      <w:color w:val="243F60" w:themeColor="accent1" w:themeShade="7F"/>
      <w:sz w:val="20"/>
      <w:szCs w:val="20"/>
    </w:rPr>
  </w:style>
  <w:style w:type="paragraph" w:styleId="Nagwek7">
    <w:name w:val="heading 7"/>
    <w:basedOn w:val="Normalny"/>
    <w:next w:val="Normalny"/>
    <w:link w:val="Nagwek7Znak"/>
    <w:qFormat/>
    <w:rsid w:val="00673BE6"/>
    <w:pPr>
      <w:keepNext/>
      <w:widowControl w:val="0"/>
      <w:spacing w:after="0" w:line="240" w:lineRule="auto"/>
      <w:jc w:val="right"/>
      <w:outlineLvl w:val="6"/>
    </w:pPr>
    <w:rPr>
      <w:rFonts w:ascii="Calibri" w:eastAsia="Times New Roman" w:hAnsi="Calibri" w:cs="Times New Roman"/>
      <w:sz w:val="24"/>
      <w:szCs w:val="24"/>
    </w:rPr>
  </w:style>
  <w:style w:type="paragraph" w:styleId="Nagwek8">
    <w:name w:val="heading 8"/>
    <w:basedOn w:val="Normalny"/>
    <w:next w:val="Normalny"/>
    <w:link w:val="Nagwek8Znak"/>
    <w:qFormat/>
    <w:rsid w:val="003004DA"/>
    <w:pPr>
      <w:keepNext/>
      <w:tabs>
        <w:tab w:val="left" w:pos="284"/>
      </w:tabs>
      <w:suppressAutoHyphens/>
      <w:spacing w:after="0" w:line="240" w:lineRule="auto"/>
      <w:ind w:left="284"/>
      <w:outlineLvl w:val="7"/>
    </w:pPr>
    <w:rPr>
      <w:rFonts w:ascii="Times New Roman" w:eastAsia="Times New Roman" w:hAnsi="Times New Roman" w:cs="Times New Roman"/>
      <w:sz w:val="24"/>
      <w:szCs w:val="20"/>
      <w:lang w:eastAsia="zh-CN"/>
    </w:rPr>
  </w:style>
  <w:style w:type="paragraph" w:styleId="Nagwek9">
    <w:name w:val="heading 9"/>
    <w:basedOn w:val="Normalny"/>
    <w:next w:val="Normalny"/>
    <w:link w:val="Nagwek9Znak"/>
    <w:qFormat/>
    <w:rsid w:val="003004DA"/>
    <w:pPr>
      <w:suppressAutoHyphens/>
      <w:spacing w:before="240" w:after="60"/>
      <w:outlineLvl w:val="8"/>
    </w:pPr>
    <w:rPr>
      <w:rFonts w:ascii="Cambria" w:eastAsia="Times New Roman" w:hAnsi="Cambria" w:cs="Times New Roman"/>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20">
    <w:name w:val="Nagłówek2"/>
    <w:basedOn w:val="Normalny"/>
    <w:next w:val="Tekstpodstawowy"/>
    <w:rsid w:val="00B31F3B"/>
    <w:pPr>
      <w:keepNext/>
      <w:widowControl w:val="0"/>
      <w:suppressAutoHyphens/>
      <w:autoSpaceDE w:val="0"/>
      <w:spacing w:before="240" w:after="120" w:line="240" w:lineRule="auto"/>
    </w:pPr>
    <w:rPr>
      <w:rFonts w:ascii="Arial" w:eastAsia="MS Mincho" w:hAnsi="Arial" w:cs="Times New Roman"/>
      <w:kern w:val="1"/>
      <w:sz w:val="28"/>
      <w:szCs w:val="28"/>
      <w:lang w:bidi="pl-PL"/>
    </w:rPr>
  </w:style>
  <w:style w:type="paragraph" w:styleId="Tekstpodstawowy">
    <w:name w:val="Body Text"/>
    <w:basedOn w:val="Normalny"/>
    <w:link w:val="TekstpodstawowyZnak"/>
    <w:unhideWhenUsed/>
    <w:rsid w:val="00B31F3B"/>
    <w:pPr>
      <w:spacing w:after="120"/>
    </w:pPr>
  </w:style>
  <w:style w:type="character" w:customStyle="1" w:styleId="TekstpodstawowyZnak">
    <w:name w:val="Tekst podstawowy Znak"/>
    <w:basedOn w:val="Domylnaczcionkaakapitu"/>
    <w:link w:val="Tekstpodstawowy"/>
    <w:rsid w:val="00B31F3B"/>
  </w:style>
  <w:style w:type="paragraph" w:styleId="Nagwek">
    <w:name w:val="header"/>
    <w:basedOn w:val="Normalny"/>
    <w:link w:val="NagwekZnak"/>
    <w:unhideWhenUsed/>
    <w:rsid w:val="00B31F3B"/>
    <w:pPr>
      <w:tabs>
        <w:tab w:val="center" w:pos="4536"/>
        <w:tab w:val="right" w:pos="9072"/>
      </w:tabs>
      <w:spacing w:after="0" w:line="240" w:lineRule="auto"/>
    </w:pPr>
  </w:style>
  <w:style w:type="character" w:customStyle="1" w:styleId="NagwekZnak">
    <w:name w:val="Nagłówek Znak"/>
    <w:basedOn w:val="Domylnaczcionkaakapitu"/>
    <w:link w:val="Nagwek"/>
    <w:rsid w:val="00B31F3B"/>
  </w:style>
  <w:style w:type="paragraph" w:styleId="Stopka">
    <w:name w:val="footer"/>
    <w:basedOn w:val="Normalny"/>
    <w:link w:val="StopkaZnak"/>
    <w:uiPriority w:val="99"/>
    <w:unhideWhenUsed/>
    <w:rsid w:val="00B31F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31F3B"/>
  </w:style>
  <w:style w:type="paragraph" w:styleId="Tekstdymka">
    <w:name w:val="Balloon Text"/>
    <w:basedOn w:val="Normalny"/>
    <w:link w:val="TekstdymkaZnak"/>
    <w:uiPriority w:val="99"/>
    <w:semiHidden/>
    <w:unhideWhenUsed/>
    <w:rsid w:val="00B31F3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31F3B"/>
    <w:rPr>
      <w:rFonts w:ascii="Tahoma" w:hAnsi="Tahoma" w:cs="Tahoma"/>
      <w:sz w:val="16"/>
      <w:szCs w:val="16"/>
    </w:rPr>
  </w:style>
  <w:style w:type="paragraph" w:customStyle="1" w:styleId="Normalny1">
    <w:name w:val="Normalny1"/>
    <w:basedOn w:val="Normalny"/>
    <w:uiPriority w:val="99"/>
    <w:rsid w:val="00B31F3B"/>
    <w:pPr>
      <w:widowControl w:val="0"/>
      <w:autoSpaceDE w:val="0"/>
      <w:spacing w:after="0" w:line="240" w:lineRule="auto"/>
    </w:pPr>
    <w:rPr>
      <w:rFonts w:ascii="Times New Roman" w:eastAsia="Times New Roman" w:hAnsi="Times New Roman" w:cs="Times New Roman"/>
      <w:kern w:val="1"/>
      <w:sz w:val="24"/>
      <w:szCs w:val="24"/>
      <w:lang w:bidi="pl-PL"/>
    </w:rPr>
  </w:style>
  <w:style w:type="paragraph" w:styleId="Tekstpodstawowy2">
    <w:name w:val="Body Text 2"/>
    <w:basedOn w:val="Normalny"/>
    <w:link w:val="Tekstpodstawowy2Znak"/>
    <w:uiPriority w:val="99"/>
    <w:unhideWhenUsed/>
    <w:rsid w:val="005F70E7"/>
    <w:pPr>
      <w:spacing w:after="120" w:line="480" w:lineRule="auto"/>
    </w:pPr>
  </w:style>
  <w:style w:type="character" w:customStyle="1" w:styleId="Tekstpodstawowy2Znak">
    <w:name w:val="Tekst podstawowy 2 Znak"/>
    <w:basedOn w:val="Domylnaczcionkaakapitu"/>
    <w:link w:val="Tekstpodstawowy2"/>
    <w:rsid w:val="005F70E7"/>
  </w:style>
  <w:style w:type="character" w:customStyle="1" w:styleId="FontStyle55">
    <w:name w:val="Font Style55"/>
    <w:uiPriority w:val="99"/>
    <w:rsid w:val="005F70E7"/>
    <w:rPr>
      <w:rFonts w:ascii="Calibri" w:hAnsi="Calibri" w:cs="Calibri"/>
      <w:b/>
      <w:bCs/>
      <w:sz w:val="18"/>
      <w:szCs w:val="18"/>
    </w:rPr>
  </w:style>
  <w:style w:type="character" w:styleId="Hipercze">
    <w:name w:val="Hyperlink"/>
    <w:rsid w:val="00296DA7"/>
    <w:rPr>
      <w:color w:val="000080"/>
      <w:u w:val="single"/>
    </w:rPr>
  </w:style>
  <w:style w:type="paragraph" w:customStyle="1" w:styleId="Zawartotabeli">
    <w:name w:val="Zawartość tabeli"/>
    <w:basedOn w:val="Tekstpodstawowy"/>
    <w:rsid w:val="00FD5560"/>
    <w:pPr>
      <w:widowControl w:val="0"/>
      <w:suppressLineNumbers/>
      <w:suppressAutoHyphens/>
      <w:autoSpaceDE w:val="0"/>
      <w:spacing w:line="240" w:lineRule="auto"/>
    </w:pPr>
    <w:rPr>
      <w:rFonts w:ascii="Times New Roman" w:eastAsia="Times New Roman" w:hAnsi="Times New Roman" w:cs="Times New Roman"/>
      <w:kern w:val="1"/>
      <w:sz w:val="24"/>
      <w:szCs w:val="20"/>
      <w:lang w:bidi="pl-PL"/>
    </w:rPr>
  </w:style>
  <w:style w:type="paragraph" w:customStyle="1" w:styleId="Stopka1">
    <w:name w:val="Stopka1"/>
    <w:basedOn w:val="Normalny"/>
    <w:rsid w:val="00FD5560"/>
    <w:pPr>
      <w:tabs>
        <w:tab w:val="center" w:pos="4536"/>
        <w:tab w:val="right" w:pos="9072"/>
      </w:tabs>
      <w:autoSpaceDE w:val="0"/>
      <w:spacing w:after="0" w:line="240" w:lineRule="auto"/>
    </w:pPr>
    <w:rPr>
      <w:rFonts w:ascii="Times New Roman" w:eastAsia="Arial" w:hAnsi="Times New Roman" w:cs="Times New Roman"/>
      <w:kern w:val="1"/>
      <w:sz w:val="24"/>
      <w:szCs w:val="24"/>
      <w:lang w:bidi="pl-PL"/>
    </w:rPr>
  </w:style>
  <w:style w:type="paragraph" w:customStyle="1" w:styleId="Normalny2">
    <w:name w:val="Normalny2"/>
    <w:basedOn w:val="Normalny"/>
    <w:rsid w:val="00FD5560"/>
    <w:pPr>
      <w:widowControl w:val="0"/>
      <w:autoSpaceDE w:val="0"/>
      <w:spacing w:after="0" w:line="240" w:lineRule="auto"/>
    </w:pPr>
    <w:rPr>
      <w:rFonts w:ascii="Times New Roman" w:eastAsia="Times New Roman" w:hAnsi="Times New Roman" w:cs="Times New Roman"/>
      <w:kern w:val="1"/>
      <w:sz w:val="24"/>
      <w:szCs w:val="24"/>
      <w:lang w:eastAsia="zh-CN" w:bidi="pl-PL"/>
    </w:rPr>
  </w:style>
  <w:style w:type="character" w:customStyle="1" w:styleId="FontStyle59">
    <w:name w:val="Font Style59"/>
    <w:uiPriority w:val="99"/>
    <w:rsid w:val="00A7175E"/>
    <w:rPr>
      <w:rFonts w:ascii="Calibri" w:hAnsi="Calibri" w:cs="Calibri"/>
      <w:sz w:val="18"/>
      <w:szCs w:val="18"/>
    </w:rPr>
  </w:style>
  <w:style w:type="paragraph" w:customStyle="1" w:styleId="Style29">
    <w:name w:val="Style29"/>
    <w:basedOn w:val="Normalny"/>
    <w:uiPriority w:val="99"/>
    <w:rsid w:val="00A7175E"/>
    <w:pPr>
      <w:widowControl w:val="0"/>
      <w:autoSpaceDE w:val="0"/>
      <w:autoSpaceDN w:val="0"/>
      <w:adjustRightInd w:val="0"/>
      <w:spacing w:after="0" w:line="281" w:lineRule="exact"/>
      <w:ind w:hanging="410"/>
      <w:jc w:val="both"/>
    </w:pPr>
    <w:rPr>
      <w:rFonts w:ascii="Calibri" w:eastAsia="Times New Roman" w:hAnsi="Calibri" w:cs="Times New Roman"/>
      <w:sz w:val="24"/>
      <w:szCs w:val="24"/>
    </w:rPr>
  </w:style>
  <w:style w:type="paragraph" w:customStyle="1" w:styleId="Style31">
    <w:name w:val="Style31"/>
    <w:basedOn w:val="Normalny"/>
    <w:uiPriority w:val="99"/>
    <w:rsid w:val="00A7175E"/>
    <w:pPr>
      <w:widowControl w:val="0"/>
      <w:autoSpaceDE w:val="0"/>
      <w:autoSpaceDN w:val="0"/>
      <w:adjustRightInd w:val="0"/>
      <w:spacing w:after="0" w:line="245" w:lineRule="exact"/>
      <w:jc w:val="right"/>
    </w:pPr>
    <w:rPr>
      <w:rFonts w:ascii="Calibri" w:eastAsia="Times New Roman" w:hAnsi="Calibri" w:cs="Times New Roman"/>
      <w:sz w:val="24"/>
      <w:szCs w:val="24"/>
    </w:rPr>
  </w:style>
  <w:style w:type="paragraph" w:customStyle="1" w:styleId="Style34">
    <w:name w:val="Style34"/>
    <w:basedOn w:val="Normalny"/>
    <w:uiPriority w:val="99"/>
    <w:rsid w:val="00A7175E"/>
    <w:pPr>
      <w:widowControl w:val="0"/>
      <w:autoSpaceDE w:val="0"/>
      <w:autoSpaceDN w:val="0"/>
      <w:adjustRightInd w:val="0"/>
      <w:spacing w:after="0" w:line="245" w:lineRule="exact"/>
      <w:ind w:hanging="353"/>
      <w:jc w:val="both"/>
    </w:pPr>
    <w:rPr>
      <w:rFonts w:ascii="Calibri" w:eastAsia="Times New Roman" w:hAnsi="Calibri" w:cs="Times New Roman"/>
      <w:sz w:val="24"/>
      <w:szCs w:val="24"/>
    </w:rPr>
  </w:style>
  <w:style w:type="paragraph" w:styleId="Tekstpodstawowywcity2">
    <w:name w:val="Body Text Indent 2"/>
    <w:basedOn w:val="Normalny"/>
    <w:link w:val="Tekstpodstawowywcity2Znak"/>
    <w:rsid w:val="00A7175E"/>
    <w:pPr>
      <w:widowControl w:val="0"/>
      <w:spacing w:after="120" w:line="480" w:lineRule="auto"/>
      <w:ind w:left="283"/>
    </w:pPr>
    <w:rPr>
      <w:rFonts w:ascii="Times New Roman" w:eastAsia="Times New Roman" w:hAnsi="Times New Roman" w:cs="Times New Roman"/>
      <w:sz w:val="20"/>
      <w:szCs w:val="20"/>
    </w:rPr>
  </w:style>
  <w:style w:type="character" w:customStyle="1" w:styleId="Tekstpodstawowywcity2Znak">
    <w:name w:val="Tekst podstawowy wcięty 2 Znak"/>
    <w:basedOn w:val="Domylnaczcionkaakapitu"/>
    <w:link w:val="Tekstpodstawowywcity2"/>
    <w:rsid w:val="00A7175E"/>
    <w:rPr>
      <w:rFonts w:ascii="Times New Roman" w:eastAsia="Times New Roman" w:hAnsi="Times New Roman" w:cs="Times New Roman"/>
      <w:sz w:val="20"/>
      <w:szCs w:val="20"/>
      <w:lang w:eastAsia="pl-PL"/>
    </w:rPr>
  </w:style>
  <w:style w:type="paragraph" w:styleId="Akapitzlist">
    <w:name w:val="List Paragraph"/>
    <w:aliases w:val="Preambuła,normalny tekst,paragraf"/>
    <w:basedOn w:val="Normalny"/>
    <w:link w:val="AkapitzlistZnak"/>
    <w:uiPriority w:val="34"/>
    <w:qFormat/>
    <w:rsid w:val="005C7BCC"/>
    <w:pPr>
      <w:ind w:left="720"/>
      <w:contextualSpacing/>
    </w:pPr>
  </w:style>
  <w:style w:type="paragraph" w:customStyle="1" w:styleId="Style21">
    <w:name w:val="Style21"/>
    <w:basedOn w:val="Normalny"/>
    <w:uiPriority w:val="99"/>
    <w:rsid w:val="000E7148"/>
    <w:pPr>
      <w:widowControl w:val="0"/>
      <w:autoSpaceDE w:val="0"/>
      <w:autoSpaceDN w:val="0"/>
      <w:adjustRightInd w:val="0"/>
      <w:spacing w:after="0" w:line="245" w:lineRule="exact"/>
      <w:ind w:hanging="403"/>
      <w:jc w:val="both"/>
    </w:pPr>
    <w:rPr>
      <w:rFonts w:ascii="Calibri" w:eastAsia="Times New Roman" w:hAnsi="Calibri" w:cs="Times New Roman"/>
      <w:sz w:val="24"/>
      <w:szCs w:val="24"/>
    </w:rPr>
  </w:style>
  <w:style w:type="paragraph" w:customStyle="1" w:styleId="Style16">
    <w:name w:val="Style16"/>
    <w:basedOn w:val="Normalny"/>
    <w:uiPriority w:val="99"/>
    <w:rsid w:val="000E7148"/>
    <w:pPr>
      <w:widowControl w:val="0"/>
      <w:autoSpaceDE w:val="0"/>
      <w:autoSpaceDN w:val="0"/>
      <w:adjustRightInd w:val="0"/>
      <w:spacing w:after="0" w:line="240" w:lineRule="auto"/>
    </w:pPr>
    <w:rPr>
      <w:rFonts w:ascii="Calibri" w:eastAsia="Times New Roman" w:hAnsi="Calibri" w:cs="Times New Roman"/>
      <w:sz w:val="24"/>
      <w:szCs w:val="24"/>
    </w:rPr>
  </w:style>
  <w:style w:type="character" w:customStyle="1" w:styleId="AkapitzlistZnak">
    <w:name w:val="Akapit z listą Znak"/>
    <w:aliases w:val="Preambuła Znak,normalny tekst Znak,paragraf Znak"/>
    <w:link w:val="Akapitzlist"/>
    <w:uiPriority w:val="34"/>
    <w:qFormat/>
    <w:rsid w:val="000E7148"/>
  </w:style>
  <w:style w:type="character" w:customStyle="1" w:styleId="Nagwek6Znak">
    <w:name w:val="Nagłówek 6 Znak"/>
    <w:basedOn w:val="Domylnaczcionkaakapitu"/>
    <w:link w:val="Nagwek6"/>
    <w:rsid w:val="00673BE6"/>
    <w:rPr>
      <w:rFonts w:asciiTheme="majorHAnsi" w:eastAsiaTheme="majorEastAsia" w:hAnsiTheme="majorHAnsi" w:cstheme="majorBidi"/>
      <w:color w:val="243F60" w:themeColor="accent1" w:themeShade="7F"/>
      <w:sz w:val="20"/>
      <w:szCs w:val="20"/>
      <w:lang w:eastAsia="pl-PL"/>
    </w:rPr>
  </w:style>
  <w:style w:type="character" w:customStyle="1" w:styleId="Nagwek7Znak">
    <w:name w:val="Nagłówek 7 Znak"/>
    <w:basedOn w:val="Domylnaczcionkaakapitu"/>
    <w:link w:val="Nagwek7"/>
    <w:rsid w:val="00673BE6"/>
    <w:rPr>
      <w:rFonts w:ascii="Calibri" w:eastAsia="Times New Roman" w:hAnsi="Calibri" w:cs="Times New Roman"/>
      <w:sz w:val="24"/>
      <w:szCs w:val="24"/>
    </w:rPr>
  </w:style>
  <w:style w:type="paragraph" w:customStyle="1" w:styleId="TekstprzypisudolnegoTekstprzypisu">
    <w:name w:val="Tekst przypisu dolnego.Tekst przypisu"/>
    <w:basedOn w:val="Normalny"/>
    <w:uiPriority w:val="99"/>
    <w:rsid w:val="00673BE6"/>
    <w:pPr>
      <w:widowControl w:val="0"/>
      <w:spacing w:after="0" w:line="240" w:lineRule="auto"/>
    </w:pPr>
    <w:rPr>
      <w:rFonts w:ascii="Times New Roman" w:eastAsia="Times New Roman" w:hAnsi="Times New Roman" w:cs="Times New Roman"/>
      <w:sz w:val="20"/>
      <w:szCs w:val="20"/>
    </w:rPr>
  </w:style>
  <w:style w:type="table" w:styleId="Tabela-Siatka">
    <w:name w:val="Table Grid"/>
    <w:basedOn w:val="Standardowy"/>
    <w:uiPriority w:val="39"/>
    <w:rsid w:val="00673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3">
    <w:name w:val="Normalny3"/>
    <w:basedOn w:val="Normalny"/>
    <w:rsid w:val="00F90B1C"/>
    <w:pPr>
      <w:widowControl w:val="0"/>
      <w:autoSpaceDE w:val="0"/>
      <w:spacing w:after="0" w:line="240" w:lineRule="auto"/>
    </w:pPr>
    <w:rPr>
      <w:rFonts w:ascii="Times New Roman" w:eastAsia="Times New Roman" w:hAnsi="Times New Roman" w:cs="Times New Roman"/>
      <w:kern w:val="1"/>
      <w:sz w:val="24"/>
      <w:szCs w:val="24"/>
      <w:lang w:bidi="pl-PL"/>
    </w:rPr>
  </w:style>
  <w:style w:type="character" w:customStyle="1" w:styleId="Nagwek3Znak">
    <w:name w:val="Nagłówek 3 Znak"/>
    <w:basedOn w:val="Domylnaczcionkaakapitu"/>
    <w:link w:val="Nagwek3"/>
    <w:rsid w:val="00220965"/>
    <w:rPr>
      <w:rFonts w:asciiTheme="majorHAnsi" w:eastAsiaTheme="majorEastAsia" w:hAnsiTheme="majorHAnsi" w:cstheme="majorBidi"/>
      <w:b/>
      <w:bCs/>
      <w:color w:val="4F81BD" w:themeColor="accent1"/>
    </w:rPr>
  </w:style>
  <w:style w:type="paragraph" w:customStyle="1" w:styleId="Normalny4">
    <w:name w:val="Normalny4"/>
    <w:basedOn w:val="Normalny"/>
    <w:rsid w:val="00DB3B54"/>
    <w:pPr>
      <w:widowControl w:val="0"/>
      <w:autoSpaceDE w:val="0"/>
      <w:spacing w:after="0" w:line="240" w:lineRule="auto"/>
    </w:pPr>
    <w:rPr>
      <w:rFonts w:ascii="Times New Roman" w:eastAsia="Times New Roman" w:hAnsi="Times New Roman" w:cs="Times New Roman"/>
      <w:kern w:val="1"/>
      <w:sz w:val="24"/>
      <w:szCs w:val="24"/>
      <w:lang w:bidi="pl-PL"/>
    </w:rPr>
  </w:style>
  <w:style w:type="paragraph" w:customStyle="1" w:styleId="Standardowy2">
    <w:name w:val="Standardowy2"/>
    <w:basedOn w:val="Normalny"/>
    <w:next w:val="Normalny"/>
    <w:rsid w:val="00F56998"/>
    <w:pPr>
      <w:widowControl w:val="0"/>
      <w:suppressAutoHyphens/>
      <w:autoSpaceDE w:val="0"/>
      <w:spacing w:after="0" w:line="240" w:lineRule="auto"/>
    </w:pPr>
    <w:rPr>
      <w:rFonts w:ascii="Times New Roman" w:eastAsia="Lucida Sans Unicode" w:hAnsi="Times New Roman" w:cs="Times New Roman"/>
      <w:kern w:val="1"/>
      <w:sz w:val="24"/>
      <w:szCs w:val="24"/>
    </w:rPr>
  </w:style>
  <w:style w:type="character" w:styleId="Uwydatnienie">
    <w:name w:val="Emphasis"/>
    <w:basedOn w:val="Domylnaczcionkaakapitu"/>
    <w:uiPriority w:val="20"/>
    <w:qFormat/>
    <w:rsid w:val="00EC1B60"/>
    <w:rPr>
      <w:i/>
      <w:iCs/>
    </w:rPr>
  </w:style>
  <w:style w:type="character" w:styleId="Pogrubienie">
    <w:name w:val="Strong"/>
    <w:qFormat/>
    <w:rsid w:val="00083102"/>
    <w:rPr>
      <w:b/>
      <w:bCs/>
    </w:rPr>
  </w:style>
  <w:style w:type="paragraph" w:customStyle="1" w:styleId="Normalny5">
    <w:name w:val="Normalny5"/>
    <w:basedOn w:val="Normalny"/>
    <w:rsid w:val="00F91424"/>
    <w:pPr>
      <w:widowControl w:val="0"/>
      <w:autoSpaceDE w:val="0"/>
      <w:spacing w:after="0" w:line="240" w:lineRule="auto"/>
    </w:pPr>
    <w:rPr>
      <w:rFonts w:ascii="Times New Roman" w:eastAsia="Times New Roman" w:hAnsi="Times New Roman" w:cs="Times New Roman"/>
      <w:kern w:val="1"/>
      <w:sz w:val="24"/>
      <w:szCs w:val="24"/>
      <w:lang w:bidi="pl-PL"/>
    </w:rPr>
  </w:style>
  <w:style w:type="paragraph" w:customStyle="1" w:styleId="Nagwek81">
    <w:name w:val="Nagłówek 81"/>
    <w:basedOn w:val="Normalny"/>
    <w:next w:val="Normalny"/>
    <w:rsid w:val="00DD34FD"/>
    <w:pPr>
      <w:widowControl w:val="0"/>
      <w:autoSpaceDE w:val="0"/>
      <w:spacing w:after="0" w:line="240" w:lineRule="auto"/>
    </w:pPr>
    <w:rPr>
      <w:rFonts w:ascii="Times New Roman" w:eastAsia="Times New Roman" w:hAnsi="Times New Roman" w:cs="Times New Roman"/>
      <w:kern w:val="1"/>
      <w:sz w:val="24"/>
      <w:szCs w:val="24"/>
      <w:lang w:bidi="pl-PL"/>
    </w:rPr>
  </w:style>
  <w:style w:type="paragraph" w:customStyle="1" w:styleId="Normalny6">
    <w:name w:val="Normalny6"/>
    <w:basedOn w:val="Normalny"/>
    <w:rsid w:val="00DD34FD"/>
    <w:pPr>
      <w:widowControl w:val="0"/>
      <w:autoSpaceDE w:val="0"/>
      <w:spacing w:after="0" w:line="240" w:lineRule="auto"/>
    </w:pPr>
    <w:rPr>
      <w:rFonts w:ascii="Times New Roman" w:eastAsia="Times New Roman" w:hAnsi="Times New Roman" w:cs="Times New Roman"/>
      <w:kern w:val="1"/>
      <w:sz w:val="24"/>
      <w:szCs w:val="24"/>
      <w:lang w:bidi="pl-PL"/>
    </w:rPr>
  </w:style>
  <w:style w:type="paragraph" w:customStyle="1" w:styleId="Normalny7">
    <w:name w:val="Normalny7"/>
    <w:basedOn w:val="Normalny"/>
    <w:rsid w:val="0060142D"/>
    <w:pPr>
      <w:widowControl w:val="0"/>
      <w:autoSpaceDE w:val="0"/>
      <w:spacing w:after="0" w:line="240" w:lineRule="auto"/>
    </w:pPr>
    <w:rPr>
      <w:rFonts w:ascii="Times New Roman" w:eastAsia="Times New Roman" w:hAnsi="Times New Roman" w:cs="Times New Roman"/>
      <w:kern w:val="1"/>
      <w:sz w:val="24"/>
      <w:szCs w:val="24"/>
      <w:lang w:bidi="pl-PL"/>
    </w:rPr>
  </w:style>
  <w:style w:type="paragraph" w:customStyle="1" w:styleId="Standard">
    <w:name w:val="Standard"/>
    <w:qFormat/>
    <w:rsid w:val="00F747CA"/>
    <w:pPr>
      <w:widowControl w:val="0"/>
      <w:suppressAutoHyphens/>
      <w:autoSpaceDN w:val="0"/>
      <w:spacing w:after="0" w:line="240" w:lineRule="auto"/>
      <w:textAlignment w:val="baseline"/>
    </w:pPr>
    <w:rPr>
      <w:rFonts w:ascii="Times New Roman" w:eastAsia="Lucida Sans Unicode" w:hAnsi="Times New Roman" w:cs="Tahoma"/>
      <w:kern w:val="3"/>
      <w:sz w:val="24"/>
      <w:szCs w:val="24"/>
    </w:rPr>
  </w:style>
  <w:style w:type="paragraph" w:customStyle="1" w:styleId="pkt">
    <w:name w:val="pkt"/>
    <w:basedOn w:val="Normalny"/>
    <w:rsid w:val="00354DDF"/>
    <w:pPr>
      <w:spacing w:before="60" w:after="60" w:line="240" w:lineRule="auto"/>
      <w:ind w:left="851" w:hanging="295"/>
      <w:jc w:val="both"/>
    </w:pPr>
    <w:rPr>
      <w:rFonts w:ascii="Times New Roman" w:eastAsia="Times New Roman" w:hAnsi="Times New Roman" w:cs="Times New Roman"/>
      <w:sz w:val="24"/>
      <w:szCs w:val="20"/>
    </w:rPr>
  </w:style>
  <w:style w:type="paragraph" w:customStyle="1" w:styleId="Kolorowalistaakcent11">
    <w:name w:val="Kolorowa lista — akcent 11"/>
    <w:basedOn w:val="Normalny"/>
    <w:link w:val="Kolorowalistaakcent1Znak"/>
    <w:uiPriority w:val="34"/>
    <w:qFormat/>
    <w:rsid w:val="00354DDF"/>
    <w:pPr>
      <w:ind w:left="708"/>
    </w:pPr>
    <w:rPr>
      <w:rFonts w:ascii="Calibri" w:eastAsia="Calibri" w:hAnsi="Calibri" w:cs="Times New Roman"/>
    </w:rPr>
  </w:style>
  <w:style w:type="character" w:customStyle="1" w:styleId="Kolorowalistaakcent1Znak">
    <w:name w:val="Kolorowa lista — akcent 1 Znak"/>
    <w:link w:val="Kolorowalistaakcent11"/>
    <w:uiPriority w:val="34"/>
    <w:locked/>
    <w:rsid w:val="00354DDF"/>
    <w:rPr>
      <w:rFonts w:ascii="Calibri" w:eastAsia="Calibri" w:hAnsi="Calibri" w:cs="Times New Roman"/>
    </w:rPr>
  </w:style>
  <w:style w:type="paragraph" w:customStyle="1" w:styleId="Styl">
    <w:name w:val="Styl"/>
    <w:link w:val="StylZnak"/>
    <w:rsid w:val="00354DD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tylZnak">
    <w:name w:val="Styl Znak"/>
    <w:link w:val="Styl"/>
    <w:rsid w:val="00354DDF"/>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3136E9"/>
    <w:rPr>
      <w:rFonts w:asciiTheme="majorHAnsi" w:eastAsiaTheme="majorEastAsia" w:hAnsiTheme="majorHAnsi" w:cstheme="majorBidi"/>
      <w:b/>
      <w:bCs/>
      <w:color w:val="4F81BD" w:themeColor="accent1"/>
      <w:sz w:val="26"/>
      <w:szCs w:val="26"/>
    </w:rPr>
  </w:style>
  <w:style w:type="character" w:customStyle="1" w:styleId="Domylnaczcionkaakapitu1">
    <w:name w:val="Domyślna czcionka akapitu1"/>
    <w:rsid w:val="003136E9"/>
  </w:style>
  <w:style w:type="paragraph" w:customStyle="1" w:styleId="Style1">
    <w:name w:val="Style1"/>
    <w:basedOn w:val="Normalny7"/>
    <w:next w:val="Normalny7"/>
    <w:rsid w:val="003136E9"/>
    <w:pPr>
      <w:jc w:val="center"/>
    </w:pPr>
    <w:rPr>
      <w:b/>
      <w:bCs/>
      <w:lang w:val="en-US"/>
    </w:rPr>
  </w:style>
  <w:style w:type="paragraph" w:customStyle="1" w:styleId="Tekstpodstawowywcity1">
    <w:name w:val="Tekst podstawowy wcięty1"/>
    <w:basedOn w:val="Tekstpodstawowy"/>
    <w:rsid w:val="003136E9"/>
    <w:pPr>
      <w:widowControl w:val="0"/>
      <w:suppressAutoHyphens/>
      <w:autoSpaceDE w:val="0"/>
      <w:spacing w:line="240" w:lineRule="auto"/>
      <w:ind w:left="283"/>
    </w:pPr>
    <w:rPr>
      <w:rFonts w:ascii="Times New Roman" w:eastAsia="Times New Roman" w:hAnsi="Times New Roman" w:cs="Times New Roman"/>
      <w:kern w:val="1"/>
      <w:sz w:val="24"/>
      <w:szCs w:val="24"/>
      <w:lang w:bidi="pl-PL"/>
    </w:rPr>
  </w:style>
  <w:style w:type="paragraph" w:customStyle="1" w:styleId="1">
    <w:name w:val="1."/>
    <w:basedOn w:val="Normalny"/>
    <w:rsid w:val="003136E9"/>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1">
    <w:name w:val="Normal1"/>
    <w:basedOn w:val="Normalny"/>
    <w:rsid w:val="003136E9"/>
    <w:pPr>
      <w:widowControl w:val="0"/>
      <w:autoSpaceDE w:val="0"/>
      <w:spacing w:after="0" w:line="240" w:lineRule="auto"/>
    </w:pPr>
    <w:rPr>
      <w:rFonts w:ascii="Times New Roman" w:eastAsia="Times New Roman" w:hAnsi="Times New Roman" w:cs="Times New Roman"/>
      <w:kern w:val="1"/>
      <w:sz w:val="24"/>
      <w:szCs w:val="24"/>
      <w:lang w:bidi="pl-PL"/>
    </w:rPr>
  </w:style>
  <w:style w:type="paragraph" w:styleId="NormalnyWeb">
    <w:name w:val="Normal (Web)"/>
    <w:basedOn w:val="Normalny"/>
    <w:rsid w:val="0096347A"/>
    <w:pPr>
      <w:spacing w:before="100" w:after="100" w:line="240" w:lineRule="auto"/>
    </w:pPr>
    <w:rPr>
      <w:rFonts w:ascii="Arial Unicode MS" w:eastAsia="Arial Unicode MS" w:hAnsi="Arial Unicode MS" w:cs="Arial Unicode MS"/>
      <w:kern w:val="1"/>
      <w:sz w:val="24"/>
      <w:szCs w:val="24"/>
      <w:lang w:eastAsia="ar-SA"/>
    </w:rPr>
  </w:style>
  <w:style w:type="paragraph" w:customStyle="1" w:styleId="Textbody">
    <w:name w:val="Text body"/>
    <w:basedOn w:val="Standard"/>
    <w:rsid w:val="004531F4"/>
    <w:pPr>
      <w:spacing w:after="120"/>
    </w:pPr>
    <w:rPr>
      <w:rFonts w:cs="Mangal"/>
      <w:lang w:eastAsia="zh-CN" w:bidi="hi-IN"/>
    </w:rPr>
  </w:style>
  <w:style w:type="paragraph" w:customStyle="1" w:styleId="Normalny8">
    <w:name w:val="Normalny8"/>
    <w:basedOn w:val="Normalny"/>
    <w:rsid w:val="00A35586"/>
    <w:pPr>
      <w:widowControl w:val="0"/>
      <w:autoSpaceDE w:val="0"/>
      <w:spacing w:after="0" w:line="240" w:lineRule="auto"/>
    </w:pPr>
    <w:rPr>
      <w:rFonts w:ascii="Times New Roman" w:eastAsia="Times New Roman" w:hAnsi="Times New Roman" w:cs="Times New Roman"/>
      <w:kern w:val="1"/>
      <w:sz w:val="24"/>
      <w:szCs w:val="24"/>
      <w:lang w:bidi="pl-PL"/>
    </w:rPr>
  </w:style>
  <w:style w:type="paragraph" w:customStyle="1" w:styleId="Normalny9">
    <w:name w:val="Normalny9"/>
    <w:basedOn w:val="Normalny"/>
    <w:rsid w:val="00B33BDB"/>
    <w:pPr>
      <w:widowControl w:val="0"/>
      <w:autoSpaceDE w:val="0"/>
      <w:spacing w:after="0" w:line="240" w:lineRule="auto"/>
    </w:pPr>
    <w:rPr>
      <w:rFonts w:ascii="Times New Roman" w:eastAsia="Times New Roman" w:hAnsi="Times New Roman" w:cs="Times New Roman"/>
      <w:kern w:val="1"/>
      <w:sz w:val="24"/>
      <w:szCs w:val="24"/>
      <w:lang w:bidi="pl-PL"/>
    </w:rPr>
  </w:style>
  <w:style w:type="paragraph" w:styleId="Zwykytekst">
    <w:name w:val="Plain Text"/>
    <w:basedOn w:val="Normalny"/>
    <w:link w:val="ZwykytekstZnak"/>
    <w:uiPriority w:val="99"/>
    <w:semiHidden/>
    <w:unhideWhenUsed/>
    <w:rsid w:val="00233018"/>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233018"/>
    <w:rPr>
      <w:rFonts w:ascii="Consolas" w:hAnsi="Consolas"/>
      <w:sz w:val="21"/>
      <w:szCs w:val="21"/>
    </w:rPr>
  </w:style>
  <w:style w:type="paragraph" w:customStyle="1" w:styleId="Domylnie">
    <w:name w:val="Domyślnie"/>
    <w:rsid w:val="00677703"/>
    <w:pPr>
      <w:widowControl w:val="0"/>
      <w:tabs>
        <w:tab w:val="left" w:pos="709"/>
      </w:tabs>
      <w:suppressAutoHyphens/>
    </w:pPr>
    <w:rPr>
      <w:rFonts w:ascii="Times New Roman" w:eastAsia="Lucida Sans Unicode" w:hAnsi="Times New Roman" w:cs="Tahoma"/>
      <w:sz w:val="24"/>
      <w:szCs w:val="24"/>
      <w:lang w:bidi="pl-PL"/>
    </w:rPr>
  </w:style>
  <w:style w:type="paragraph" w:customStyle="1" w:styleId="Normalny10">
    <w:name w:val="Normalny10"/>
    <w:basedOn w:val="Normalny"/>
    <w:rsid w:val="008A1E18"/>
    <w:pPr>
      <w:widowControl w:val="0"/>
      <w:autoSpaceDE w:val="0"/>
      <w:spacing w:after="0" w:line="240" w:lineRule="auto"/>
    </w:pPr>
    <w:rPr>
      <w:rFonts w:ascii="Times New Roman" w:eastAsia="Times New Roman" w:hAnsi="Times New Roman" w:cs="Times New Roman"/>
      <w:kern w:val="1"/>
      <w:sz w:val="24"/>
      <w:szCs w:val="24"/>
      <w:lang w:bidi="pl-PL"/>
    </w:rPr>
  </w:style>
  <w:style w:type="paragraph" w:customStyle="1" w:styleId="Normalny11">
    <w:name w:val="Normalny11"/>
    <w:basedOn w:val="Normalny"/>
    <w:rsid w:val="00BC0E9A"/>
    <w:pPr>
      <w:widowControl w:val="0"/>
      <w:autoSpaceDE w:val="0"/>
      <w:spacing w:after="0" w:line="240" w:lineRule="auto"/>
    </w:pPr>
    <w:rPr>
      <w:rFonts w:ascii="Times New Roman" w:eastAsia="Times New Roman" w:hAnsi="Times New Roman" w:cs="Times New Roman"/>
      <w:kern w:val="1"/>
      <w:sz w:val="24"/>
      <w:szCs w:val="24"/>
      <w:lang w:bidi="pl-PL"/>
    </w:rPr>
  </w:style>
  <w:style w:type="paragraph" w:customStyle="1" w:styleId="Normalny12">
    <w:name w:val="Normalny12"/>
    <w:basedOn w:val="Normalny"/>
    <w:rsid w:val="00274A32"/>
    <w:pPr>
      <w:widowControl w:val="0"/>
      <w:autoSpaceDE w:val="0"/>
      <w:spacing w:after="0" w:line="240" w:lineRule="auto"/>
    </w:pPr>
    <w:rPr>
      <w:rFonts w:ascii="Times New Roman" w:eastAsia="Times New Roman" w:hAnsi="Times New Roman" w:cs="Times New Roman"/>
      <w:kern w:val="1"/>
      <w:sz w:val="24"/>
      <w:szCs w:val="24"/>
      <w:lang w:bidi="pl-PL"/>
    </w:rPr>
  </w:style>
  <w:style w:type="character" w:customStyle="1" w:styleId="aspnetdisabled">
    <w:name w:val="aspnetdisabled"/>
    <w:basedOn w:val="Domylnaczcionkaakapitu"/>
    <w:rsid w:val="00D463EF"/>
  </w:style>
  <w:style w:type="character" w:customStyle="1" w:styleId="RTFNum57">
    <w:name w:val="RTF_Num 5 7"/>
    <w:rsid w:val="00A736E7"/>
    <w:rPr>
      <w:rFonts w:ascii="OpenSymbol, 'Arial Unicode MS'" w:eastAsia="OpenSymbol, 'Arial Unicode MS'" w:hAnsi="OpenSymbol, 'Arial Unicode MS'" w:cs="OpenSymbol, 'Arial Unicode MS'"/>
      <w:b/>
      <w:bCs/>
      <w:color w:val="auto"/>
      <w:sz w:val="28"/>
      <w:szCs w:val="28"/>
      <w:lang w:val="pl-PL"/>
    </w:rPr>
  </w:style>
  <w:style w:type="paragraph" w:customStyle="1" w:styleId="Default">
    <w:name w:val="Default"/>
    <w:basedOn w:val="Normalny"/>
    <w:qFormat/>
    <w:rsid w:val="005B7E33"/>
    <w:pPr>
      <w:widowControl w:val="0"/>
      <w:suppressAutoHyphens/>
      <w:autoSpaceDE w:val="0"/>
      <w:spacing w:after="0" w:line="240" w:lineRule="auto"/>
    </w:pPr>
    <w:rPr>
      <w:rFonts w:ascii="Times New Roman" w:eastAsia="Times New Roman" w:hAnsi="Times New Roman" w:cs="Times New Roman"/>
      <w:color w:val="000000"/>
      <w:kern w:val="1"/>
      <w:sz w:val="24"/>
      <w:szCs w:val="24"/>
    </w:rPr>
  </w:style>
  <w:style w:type="paragraph" w:customStyle="1" w:styleId="Nagwek10">
    <w:name w:val="Nagłówek1"/>
    <w:basedOn w:val="Normalny"/>
    <w:next w:val="Tekstpodstawowy"/>
    <w:rsid w:val="005B7E33"/>
    <w:pPr>
      <w:keepNext/>
      <w:widowControl w:val="0"/>
      <w:suppressAutoHyphens/>
      <w:autoSpaceDE w:val="0"/>
      <w:spacing w:before="240" w:after="120" w:line="240" w:lineRule="auto"/>
    </w:pPr>
    <w:rPr>
      <w:rFonts w:ascii="Arial" w:eastAsia="MS Mincho" w:hAnsi="Arial" w:cs="Tahoma"/>
      <w:kern w:val="1"/>
      <w:sz w:val="28"/>
      <w:szCs w:val="28"/>
      <w:lang w:bidi="pl-PL"/>
    </w:rPr>
  </w:style>
  <w:style w:type="paragraph" w:customStyle="1" w:styleId="Nagwek62">
    <w:name w:val="Nagłówek 62"/>
    <w:basedOn w:val="Normalny"/>
    <w:next w:val="Normalny"/>
    <w:rsid w:val="00CC2FDB"/>
    <w:pPr>
      <w:widowControl w:val="0"/>
      <w:autoSpaceDE w:val="0"/>
      <w:spacing w:after="0" w:line="240" w:lineRule="auto"/>
    </w:pPr>
    <w:rPr>
      <w:rFonts w:ascii="Times New Roman" w:eastAsia="Times New Roman" w:hAnsi="Times New Roman" w:cs="Times New Roman"/>
      <w:kern w:val="2"/>
      <w:sz w:val="24"/>
      <w:szCs w:val="24"/>
      <w:lang w:bidi="pl-PL"/>
    </w:rPr>
  </w:style>
  <w:style w:type="paragraph" w:styleId="Tekstprzypisudolnego">
    <w:name w:val="footnote text"/>
    <w:basedOn w:val="Normalny"/>
    <w:link w:val="TekstprzypisudolnegoZnak"/>
    <w:unhideWhenUsed/>
    <w:rsid w:val="008F477F"/>
    <w:pPr>
      <w:spacing w:after="0" w:line="240" w:lineRule="auto"/>
    </w:pPr>
    <w:rPr>
      <w:sz w:val="20"/>
      <w:szCs w:val="20"/>
    </w:rPr>
  </w:style>
  <w:style w:type="character" w:customStyle="1" w:styleId="TekstprzypisudolnegoZnak">
    <w:name w:val="Tekst przypisu dolnego Znak"/>
    <w:basedOn w:val="Domylnaczcionkaakapitu"/>
    <w:link w:val="Tekstprzypisudolnego"/>
    <w:rsid w:val="008F477F"/>
    <w:rPr>
      <w:sz w:val="20"/>
      <w:szCs w:val="20"/>
    </w:rPr>
  </w:style>
  <w:style w:type="paragraph" w:customStyle="1" w:styleId="Nagwek61">
    <w:name w:val="Nagłówek 61"/>
    <w:basedOn w:val="Normalny"/>
    <w:next w:val="Normalny"/>
    <w:rsid w:val="00955F82"/>
    <w:pPr>
      <w:widowControl w:val="0"/>
      <w:autoSpaceDE w:val="0"/>
      <w:spacing w:after="0" w:line="240" w:lineRule="auto"/>
    </w:pPr>
    <w:rPr>
      <w:rFonts w:ascii="Times New Roman" w:eastAsia="Times New Roman" w:hAnsi="Times New Roman" w:cs="Times New Roman"/>
      <w:kern w:val="1"/>
      <w:sz w:val="24"/>
      <w:szCs w:val="24"/>
      <w:lang w:bidi="pl-PL"/>
    </w:rPr>
  </w:style>
  <w:style w:type="paragraph" w:customStyle="1" w:styleId="Podpis1">
    <w:name w:val="Podpis1"/>
    <w:basedOn w:val="Normalny"/>
    <w:rsid w:val="00955F82"/>
    <w:pPr>
      <w:widowControl w:val="0"/>
      <w:suppressLineNumbers/>
      <w:suppressAutoHyphens/>
      <w:autoSpaceDE w:val="0"/>
      <w:spacing w:before="120" w:after="120" w:line="240" w:lineRule="auto"/>
    </w:pPr>
    <w:rPr>
      <w:rFonts w:ascii="Times New Roman" w:eastAsia="Times New Roman" w:hAnsi="Times New Roman" w:cs="Times New Roman"/>
      <w:i/>
      <w:iCs/>
      <w:kern w:val="1"/>
      <w:sz w:val="20"/>
      <w:szCs w:val="20"/>
      <w:lang w:bidi="pl-PL"/>
    </w:rPr>
  </w:style>
  <w:style w:type="paragraph" w:customStyle="1" w:styleId="NormalSG">
    <w:name w:val="Normal SG"/>
    <w:basedOn w:val="Normalny"/>
    <w:uiPriority w:val="99"/>
    <w:rsid w:val="00955F82"/>
    <w:pPr>
      <w:autoSpaceDE w:val="0"/>
      <w:spacing w:after="0" w:line="288" w:lineRule="auto"/>
      <w:jc w:val="center"/>
    </w:pPr>
    <w:rPr>
      <w:rFonts w:ascii="Times New Roman" w:eastAsia="Times New Roman" w:hAnsi="Times New Roman" w:cs="Calibri"/>
      <w:b/>
      <w:bCs/>
      <w:color w:val="000000"/>
      <w:sz w:val="24"/>
      <w:szCs w:val="24"/>
      <w:lang w:eastAsia="ar-SA"/>
    </w:rPr>
  </w:style>
  <w:style w:type="paragraph" w:customStyle="1" w:styleId="Numeracja1">
    <w:name w:val="Numeracja 1"/>
    <w:basedOn w:val="Lista"/>
    <w:rsid w:val="00955F82"/>
    <w:pPr>
      <w:widowControl w:val="0"/>
      <w:suppressAutoHyphens/>
      <w:autoSpaceDE w:val="0"/>
      <w:spacing w:after="120" w:line="240" w:lineRule="auto"/>
      <w:ind w:left="360" w:hanging="360"/>
      <w:contextualSpacing w:val="0"/>
    </w:pPr>
    <w:rPr>
      <w:rFonts w:ascii="Times New Roman" w:eastAsia="Times New Roman" w:hAnsi="Times New Roman" w:cs="Times New Roman"/>
      <w:kern w:val="1"/>
      <w:sz w:val="24"/>
      <w:szCs w:val="20"/>
      <w:lang w:bidi="pl-PL"/>
    </w:rPr>
  </w:style>
  <w:style w:type="paragraph" w:styleId="Lista">
    <w:name w:val="List"/>
    <w:basedOn w:val="Normalny"/>
    <w:unhideWhenUsed/>
    <w:rsid w:val="00955F82"/>
    <w:pPr>
      <w:ind w:left="283" w:hanging="283"/>
      <w:contextualSpacing/>
    </w:pPr>
  </w:style>
  <w:style w:type="character" w:styleId="Odwoaniedokomentarza">
    <w:name w:val="annotation reference"/>
    <w:basedOn w:val="Domylnaczcionkaakapitu"/>
    <w:uiPriority w:val="99"/>
    <w:semiHidden/>
    <w:unhideWhenUsed/>
    <w:rsid w:val="00106B23"/>
    <w:rPr>
      <w:sz w:val="16"/>
      <w:szCs w:val="16"/>
    </w:rPr>
  </w:style>
  <w:style w:type="paragraph" w:styleId="Tekstkomentarza">
    <w:name w:val="annotation text"/>
    <w:basedOn w:val="Normalny"/>
    <w:link w:val="TekstkomentarzaZnak"/>
    <w:uiPriority w:val="99"/>
    <w:semiHidden/>
    <w:unhideWhenUsed/>
    <w:rsid w:val="00106B2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06B23"/>
    <w:rPr>
      <w:sz w:val="20"/>
      <w:szCs w:val="20"/>
    </w:rPr>
  </w:style>
  <w:style w:type="paragraph" w:styleId="Tematkomentarza">
    <w:name w:val="annotation subject"/>
    <w:basedOn w:val="Tekstkomentarza"/>
    <w:next w:val="Tekstkomentarza"/>
    <w:link w:val="TematkomentarzaZnak"/>
    <w:uiPriority w:val="99"/>
    <w:semiHidden/>
    <w:unhideWhenUsed/>
    <w:rsid w:val="00106B23"/>
    <w:rPr>
      <w:b/>
      <w:bCs/>
    </w:rPr>
  </w:style>
  <w:style w:type="character" w:customStyle="1" w:styleId="TematkomentarzaZnak">
    <w:name w:val="Temat komentarza Znak"/>
    <w:basedOn w:val="TekstkomentarzaZnak"/>
    <w:link w:val="Tematkomentarza"/>
    <w:uiPriority w:val="99"/>
    <w:semiHidden/>
    <w:rsid w:val="00106B23"/>
    <w:rPr>
      <w:b/>
      <w:bCs/>
      <w:sz w:val="20"/>
      <w:szCs w:val="20"/>
    </w:rPr>
  </w:style>
  <w:style w:type="paragraph" w:styleId="Tekstpodstawowywcity">
    <w:name w:val="Body Text Indent"/>
    <w:basedOn w:val="Normalny"/>
    <w:link w:val="TekstpodstawowywcityZnak"/>
    <w:unhideWhenUsed/>
    <w:rsid w:val="0037778E"/>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TekstpodstawowywcityZnak">
    <w:name w:val="Tekst podstawowy wcięty Znak"/>
    <w:basedOn w:val="Domylnaczcionkaakapitu"/>
    <w:link w:val="Tekstpodstawowywcity"/>
    <w:rsid w:val="0037778E"/>
    <w:rPr>
      <w:rFonts w:ascii="Times New Roman" w:eastAsia="Times New Roman" w:hAnsi="Times New Roman" w:cs="Times New Roman"/>
      <w:sz w:val="20"/>
      <w:szCs w:val="20"/>
      <w:lang w:eastAsia="ar-SA"/>
    </w:rPr>
  </w:style>
  <w:style w:type="character" w:customStyle="1" w:styleId="WW8Num19z0">
    <w:name w:val="WW8Num19z0"/>
    <w:rsid w:val="005314BC"/>
    <w:rPr>
      <w:u w:val="none"/>
    </w:rPr>
  </w:style>
  <w:style w:type="paragraph" w:customStyle="1" w:styleId="Tekstpodstawowy21">
    <w:name w:val="Tekst podstawowy 21"/>
    <w:basedOn w:val="Normalny"/>
    <w:rsid w:val="005314BC"/>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Listanumerowana21">
    <w:name w:val="Lista numerowana 21"/>
    <w:basedOn w:val="Normalny"/>
    <w:rsid w:val="00D67DF6"/>
    <w:pPr>
      <w:widowControl w:val="0"/>
      <w:suppressAutoHyphens/>
      <w:spacing w:after="0" w:line="240" w:lineRule="auto"/>
    </w:pPr>
    <w:rPr>
      <w:rFonts w:ascii="Times New Roman" w:eastAsia="Andale Sans UI" w:hAnsi="Times New Roman" w:cs="Times New Roman"/>
      <w:kern w:val="2"/>
      <w:sz w:val="24"/>
      <w:szCs w:val="24"/>
      <w:lang w:eastAsia="zh-CN" w:bidi="hi-IN"/>
    </w:rPr>
  </w:style>
  <w:style w:type="paragraph" w:customStyle="1" w:styleId="Akapitzlist1">
    <w:name w:val="Akapit z listą1"/>
    <w:basedOn w:val="Normalny"/>
    <w:rsid w:val="00D67DF6"/>
    <w:pPr>
      <w:suppressAutoHyphens/>
      <w:spacing w:after="0" w:line="240" w:lineRule="auto"/>
      <w:ind w:left="720"/>
    </w:pPr>
    <w:rPr>
      <w:rFonts w:ascii="Liberation Serif" w:eastAsia="SimSun" w:hAnsi="Liberation Serif" w:cs="Mangal"/>
      <w:kern w:val="2"/>
      <w:sz w:val="24"/>
      <w:szCs w:val="24"/>
      <w:lang w:eastAsia="zh-CN" w:bidi="hi-IN"/>
    </w:rPr>
  </w:style>
  <w:style w:type="paragraph" w:customStyle="1" w:styleId="Akapitzlist2">
    <w:name w:val="Akapit z listą2"/>
    <w:basedOn w:val="Normalny"/>
    <w:rsid w:val="00847561"/>
    <w:pPr>
      <w:suppressAutoHyphens/>
      <w:spacing w:after="0" w:line="240" w:lineRule="auto"/>
      <w:ind w:left="720"/>
    </w:pPr>
    <w:rPr>
      <w:rFonts w:ascii="Liberation Serif" w:eastAsia="SimSun" w:hAnsi="Liberation Serif" w:cs="Mangal"/>
      <w:kern w:val="2"/>
      <w:sz w:val="24"/>
      <w:szCs w:val="24"/>
      <w:lang w:eastAsia="zh-CN" w:bidi="hi-IN"/>
    </w:rPr>
  </w:style>
  <w:style w:type="paragraph" w:customStyle="1" w:styleId="Akapitzlist3">
    <w:name w:val="Akapit z listą3"/>
    <w:basedOn w:val="Normalny"/>
    <w:rsid w:val="00EC6CD9"/>
    <w:pPr>
      <w:suppressAutoHyphens/>
      <w:spacing w:after="0" w:line="240" w:lineRule="auto"/>
      <w:ind w:left="720"/>
    </w:pPr>
    <w:rPr>
      <w:rFonts w:ascii="Liberation Serif" w:eastAsia="SimSun" w:hAnsi="Liberation Serif" w:cs="Mangal"/>
      <w:kern w:val="2"/>
      <w:sz w:val="24"/>
      <w:szCs w:val="24"/>
      <w:lang w:eastAsia="zh-CN" w:bidi="hi-IN"/>
    </w:rPr>
  </w:style>
  <w:style w:type="paragraph" w:customStyle="1" w:styleId="Tretekstu">
    <w:name w:val="Treść tekstu"/>
    <w:basedOn w:val="Normalny"/>
    <w:uiPriority w:val="99"/>
    <w:rsid w:val="00162A41"/>
    <w:pPr>
      <w:suppressAutoHyphens/>
      <w:spacing w:after="120"/>
    </w:pPr>
    <w:rPr>
      <w:rFonts w:ascii="Calibri" w:eastAsia="Times New Roman" w:hAnsi="Calibri" w:cs="Calibri"/>
      <w:color w:val="00000A"/>
      <w:lang w:eastAsia="ar-SA"/>
    </w:rPr>
  </w:style>
  <w:style w:type="paragraph" w:customStyle="1" w:styleId="Akapitzlist4">
    <w:name w:val="Akapit z listą4"/>
    <w:basedOn w:val="Normalny"/>
    <w:rsid w:val="00ED6DDE"/>
    <w:pPr>
      <w:suppressAutoHyphens/>
      <w:spacing w:after="0" w:line="240" w:lineRule="auto"/>
      <w:ind w:left="720"/>
    </w:pPr>
    <w:rPr>
      <w:rFonts w:ascii="Liberation Serif" w:eastAsia="SimSun" w:hAnsi="Liberation Serif" w:cs="Mangal"/>
      <w:kern w:val="2"/>
      <w:sz w:val="24"/>
      <w:szCs w:val="24"/>
      <w:lang w:eastAsia="zh-CN" w:bidi="hi-IN"/>
    </w:rPr>
  </w:style>
  <w:style w:type="character" w:customStyle="1" w:styleId="Nagwek1Znak">
    <w:name w:val="Nagłówek 1 Znak"/>
    <w:basedOn w:val="Domylnaczcionkaakapitu"/>
    <w:link w:val="Nagwek1"/>
    <w:rsid w:val="003004DA"/>
    <w:rPr>
      <w:rFonts w:ascii="Times New Roman" w:eastAsia="Times New Roman" w:hAnsi="Times New Roman" w:cs="Times New Roman"/>
      <w:sz w:val="24"/>
      <w:szCs w:val="20"/>
      <w:lang w:eastAsia="zh-CN"/>
    </w:rPr>
  </w:style>
  <w:style w:type="character" w:customStyle="1" w:styleId="Nagwek4Znak">
    <w:name w:val="Nagłówek 4 Znak"/>
    <w:basedOn w:val="Domylnaczcionkaakapitu"/>
    <w:link w:val="Nagwek4"/>
    <w:rsid w:val="003004DA"/>
    <w:rPr>
      <w:rFonts w:ascii="Arial" w:eastAsia="Times New Roman" w:hAnsi="Arial" w:cs="Arial"/>
      <w:b/>
      <w:i/>
      <w:sz w:val="24"/>
      <w:szCs w:val="20"/>
      <w:lang w:eastAsia="zh-CN"/>
    </w:rPr>
  </w:style>
  <w:style w:type="character" w:customStyle="1" w:styleId="Nagwek5Znak">
    <w:name w:val="Nagłówek 5 Znak"/>
    <w:basedOn w:val="Domylnaczcionkaakapitu"/>
    <w:link w:val="Nagwek5"/>
    <w:rsid w:val="003004DA"/>
    <w:rPr>
      <w:rFonts w:ascii="Times New Roman" w:eastAsia="Times New Roman" w:hAnsi="Times New Roman" w:cs="Times New Roman"/>
      <w:b/>
      <w:bCs/>
      <w:i/>
      <w:iCs/>
      <w:sz w:val="28"/>
      <w:szCs w:val="20"/>
      <w:u w:val="single"/>
      <w:lang w:eastAsia="zh-CN"/>
    </w:rPr>
  </w:style>
  <w:style w:type="character" w:customStyle="1" w:styleId="Nagwek8Znak">
    <w:name w:val="Nagłówek 8 Znak"/>
    <w:basedOn w:val="Domylnaczcionkaakapitu"/>
    <w:link w:val="Nagwek8"/>
    <w:rsid w:val="003004DA"/>
    <w:rPr>
      <w:rFonts w:ascii="Times New Roman" w:eastAsia="Times New Roman" w:hAnsi="Times New Roman" w:cs="Times New Roman"/>
      <w:sz w:val="24"/>
      <w:szCs w:val="20"/>
      <w:lang w:eastAsia="zh-CN"/>
    </w:rPr>
  </w:style>
  <w:style w:type="character" w:customStyle="1" w:styleId="Nagwek9Znak">
    <w:name w:val="Nagłówek 9 Znak"/>
    <w:basedOn w:val="Domylnaczcionkaakapitu"/>
    <w:link w:val="Nagwek9"/>
    <w:rsid w:val="003004DA"/>
    <w:rPr>
      <w:rFonts w:ascii="Cambria" w:eastAsia="Times New Roman" w:hAnsi="Cambria" w:cs="Times New Roman"/>
      <w:lang w:eastAsia="zh-CN"/>
    </w:rPr>
  </w:style>
  <w:style w:type="character" w:customStyle="1" w:styleId="WW8Num2z1">
    <w:name w:val="WW8Num2z1"/>
    <w:rsid w:val="003004DA"/>
    <w:rPr>
      <w:rFonts w:ascii="Times New Roman" w:eastAsia="Times New Roman" w:hAnsi="Times New Roman" w:cs="Times New Roman"/>
    </w:rPr>
  </w:style>
  <w:style w:type="character" w:customStyle="1" w:styleId="WW8Num4z0">
    <w:name w:val="WW8Num4z0"/>
    <w:rsid w:val="003004DA"/>
    <w:rPr>
      <w:b w:val="0"/>
    </w:rPr>
  </w:style>
  <w:style w:type="character" w:customStyle="1" w:styleId="WW8Num4z6">
    <w:name w:val="WW8Num4z6"/>
    <w:rsid w:val="003004DA"/>
    <w:rPr>
      <w:rFonts w:ascii="Times New Roman" w:eastAsia="Times New Roman" w:hAnsi="Times New Roman" w:cs="Times New Roman"/>
    </w:rPr>
  </w:style>
  <w:style w:type="character" w:customStyle="1" w:styleId="WW8Num6z0">
    <w:name w:val="WW8Num6z0"/>
    <w:rsid w:val="003004DA"/>
    <w:rPr>
      <w:b w:val="0"/>
      <w:i w:val="0"/>
      <w:color w:val="auto"/>
    </w:rPr>
  </w:style>
  <w:style w:type="character" w:customStyle="1" w:styleId="WW8Num7z1">
    <w:name w:val="WW8Num7z1"/>
    <w:rsid w:val="003004DA"/>
    <w:rPr>
      <w:rFonts w:ascii="Symbol" w:hAnsi="Symbol" w:cs="Times New Roman"/>
    </w:rPr>
  </w:style>
  <w:style w:type="character" w:customStyle="1" w:styleId="WW8Num16z3">
    <w:name w:val="WW8Num16z3"/>
    <w:rsid w:val="003004DA"/>
    <w:rPr>
      <w:b w:val="0"/>
      <w:color w:val="auto"/>
    </w:rPr>
  </w:style>
  <w:style w:type="character" w:customStyle="1" w:styleId="WW8Num17z3">
    <w:name w:val="WW8Num17z3"/>
    <w:rsid w:val="003004DA"/>
    <w:rPr>
      <w:rFonts w:ascii="Symbol" w:hAnsi="Symbol" w:cs="Symbol"/>
    </w:rPr>
  </w:style>
  <w:style w:type="character" w:customStyle="1" w:styleId="WW8Num18z0">
    <w:name w:val="WW8Num18z0"/>
    <w:rsid w:val="003004DA"/>
    <w:rPr>
      <w:rFonts w:ascii="Symbol" w:hAnsi="Symbol" w:cs="Symbol"/>
    </w:rPr>
  </w:style>
  <w:style w:type="character" w:customStyle="1" w:styleId="WW8Num19z1">
    <w:name w:val="WW8Num19z1"/>
    <w:rsid w:val="003004DA"/>
    <w:rPr>
      <w:b w:val="0"/>
    </w:rPr>
  </w:style>
  <w:style w:type="character" w:customStyle="1" w:styleId="WW8Num19z3">
    <w:name w:val="WW8Num19z3"/>
    <w:rsid w:val="003004DA"/>
    <w:rPr>
      <w:rFonts w:ascii="Times New Roman" w:hAnsi="Times New Roman" w:cs="Times New Roman"/>
    </w:rPr>
  </w:style>
  <w:style w:type="character" w:customStyle="1" w:styleId="WW8Num24z0">
    <w:name w:val="WW8Num24z0"/>
    <w:rsid w:val="003004DA"/>
    <w:rPr>
      <w:rFonts w:ascii="Times New Roman" w:eastAsia="Times New Roman" w:hAnsi="Times New Roman" w:cs="Times New Roman"/>
    </w:rPr>
  </w:style>
  <w:style w:type="character" w:customStyle="1" w:styleId="WW8Num25z1">
    <w:name w:val="WW8Num25z1"/>
    <w:rsid w:val="003004DA"/>
    <w:rPr>
      <w:rFonts w:ascii="Courier New" w:hAnsi="Courier New" w:cs="Courier New"/>
    </w:rPr>
  </w:style>
  <w:style w:type="character" w:customStyle="1" w:styleId="WW8Num25z3">
    <w:name w:val="WW8Num25z3"/>
    <w:rsid w:val="003004DA"/>
    <w:rPr>
      <w:rFonts w:ascii="Times New Roman" w:hAnsi="Times New Roman" w:cs="Times New Roman"/>
    </w:rPr>
  </w:style>
  <w:style w:type="character" w:customStyle="1" w:styleId="WW8Num29z0">
    <w:name w:val="WW8Num29z0"/>
    <w:rsid w:val="003004DA"/>
    <w:rPr>
      <w:rFonts w:ascii="Times New Roman" w:eastAsia="Times New Roman" w:hAnsi="Times New Roman" w:cs="Times New Roman"/>
    </w:rPr>
  </w:style>
  <w:style w:type="character" w:customStyle="1" w:styleId="WW8Num33z0">
    <w:name w:val="WW8Num33z0"/>
    <w:rsid w:val="003004DA"/>
    <w:rPr>
      <w:b w:val="0"/>
      <w:color w:val="auto"/>
    </w:rPr>
  </w:style>
  <w:style w:type="character" w:customStyle="1" w:styleId="WW8Num33z6">
    <w:name w:val="WW8Num33z6"/>
    <w:rsid w:val="003004DA"/>
    <w:rPr>
      <w:rFonts w:ascii="Times New Roman" w:eastAsia="Times New Roman" w:hAnsi="Times New Roman" w:cs="Times New Roman"/>
    </w:rPr>
  </w:style>
  <w:style w:type="character" w:customStyle="1" w:styleId="WW8Num36z1">
    <w:name w:val="WW8Num36z1"/>
    <w:rsid w:val="003004DA"/>
    <w:rPr>
      <w:b w:val="0"/>
    </w:rPr>
  </w:style>
  <w:style w:type="character" w:customStyle="1" w:styleId="WW8Num36z3">
    <w:name w:val="WW8Num36z3"/>
    <w:rsid w:val="003004DA"/>
    <w:rPr>
      <w:rFonts w:ascii="Times New Roman" w:hAnsi="Times New Roman" w:cs="Times New Roman"/>
    </w:rPr>
  </w:style>
  <w:style w:type="character" w:customStyle="1" w:styleId="WW8Num42z0">
    <w:name w:val="WW8Num42z0"/>
    <w:rsid w:val="003004DA"/>
    <w:rPr>
      <w:rFonts w:ascii="Symbol" w:hAnsi="Symbol" w:cs="Symbol"/>
    </w:rPr>
  </w:style>
  <w:style w:type="character" w:customStyle="1" w:styleId="WW8Num42z1">
    <w:name w:val="WW8Num42z1"/>
    <w:rsid w:val="003004DA"/>
    <w:rPr>
      <w:rFonts w:ascii="Courier New" w:hAnsi="Courier New" w:cs="Courier New"/>
    </w:rPr>
  </w:style>
  <w:style w:type="character" w:customStyle="1" w:styleId="WW8Num42z2">
    <w:name w:val="WW8Num42z2"/>
    <w:rsid w:val="003004DA"/>
    <w:rPr>
      <w:rFonts w:ascii="Wingdings" w:hAnsi="Wingdings" w:cs="Wingdings"/>
    </w:rPr>
  </w:style>
  <w:style w:type="character" w:customStyle="1" w:styleId="WW8Num44z0">
    <w:name w:val="WW8Num44z0"/>
    <w:rsid w:val="003004DA"/>
    <w:rPr>
      <w:rFonts w:ascii="Times New Roman" w:eastAsia="Times New Roman" w:hAnsi="Times New Roman" w:cs="Times New Roman"/>
    </w:rPr>
  </w:style>
  <w:style w:type="character" w:customStyle="1" w:styleId="WW8Num45z0">
    <w:name w:val="WW8Num45z0"/>
    <w:rsid w:val="003004DA"/>
    <w:rPr>
      <w:rFonts w:ascii="Times New Roman" w:eastAsia="Times New Roman" w:hAnsi="Times New Roman" w:cs="Times New Roman"/>
    </w:rPr>
  </w:style>
  <w:style w:type="character" w:customStyle="1" w:styleId="WW8Num46z0">
    <w:name w:val="WW8Num46z0"/>
    <w:rsid w:val="003004DA"/>
    <w:rPr>
      <w:rFonts w:ascii="Symbol" w:hAnsi="Symbol" w:cs="Symbol"/>
    </w:rPr>
  </w:style>
  <w:style w:type="character" w:customStyle="1" w:styleId="WW8Num46z1">
    <w:name w:val="WW8Num46z1"/>
    <w:rsid w:val="003004DA"/>
    <w:rPr>
      <w:rFonts w:ascii="Courier New" w:hAnsi="Courier New" w:cs="Courier New"/>
    </w:rPr>
  </w:style>
  <w:style w:type="character" w:customStyle="1" w:styleId="WW8Num46z2">
    <w:name w:val="WW8Num46z2"/>
    <w:rsid w:val="003004DA"/>
    <w:rPr>
      <w:rFonts w:ascii="Wingdings" w:hAnsi="Wingdings" w:cs="Wingdings"/>
    </w:rPr>
  </w:style>
  <w:style w:type="character" w:customStyle="1" w:styleId="WW8Num47z0">
    <w:name w:val="WW8Num47z0"/>
    <w:rsid w:val="003004DA"/>
    <w:rPr>
      <w:b w:val="0"/>
    </w:rPr>
  </w:style>
  <w:style w:type="character" w:customStyle="1" w:styleId="WW8Num47z6">
    <w:name w:val="WW8Num47z6"/>
    <w:rsid w:val="003004DA"/>
    <w:rPr>
      <w:rFonts w:ascii="Times New Roman" w:eastAsia="Times New Roman" w:hAnsi="Times New Roman" w:cs="Times New Roman"/>
    </w:rPr>
  </w:style>
  <w:style w:type="character" w:customStyle="1" w:styleId="WW8Num49z3">
    <w:name w:val="WW8Num49z3"/>
    <w:rsid w:val="003004DA"/>
    <w:rPr>
      <w:b w:val="0"/>
      <w:color w:val="auto"/>
    </w:rPr>
  </w:style>
  <w:style w:type="character" w:customStyle="1" w:styleId="WW8Num53z0">
    <w:name w:val="WW8Num53z0"/>
    <w:rsid w:val="003004DA"/>
    <w:rPr>
      <w:rFonts w:ascii="Times New Roman" w:eastAsia="Times New Roman" w:hAnsi="Times New Roman" w:cs="Times New Roman"/>
    </w:rPr>
  </w:style>
  <w:style w:type="character" w:customStyle="1" w:styleId="WW8Num55z0">
    <w:name w:val="WW8Num55z0"/>
    <w:rsid w:val="003004DA"/>
    <w:rPr>
      <w:rFonts w:ascii="Symbol" w:hAnsi="Symbol" w:cs="Symbol"/>
    </w:rPr>
  </w:style>
  <w:style w:type="character" w:customStyle="1" w:styleId="WW8Num55z1">
    <w:name w:val="WW8Num55z1"/>
    <w:rsid w:val="003004DA"/>
    <w:rPr>
      <w:rFonts w:ascii="Courier New" w:hAnsi="Courier New" w:cs="Courier New"/>
    </w:rPr>
  </w:style>
  <w:style w:type="character" w:customStyle="1" w:styleId="WW8Num55z2">
    <w:name w:val="WW8Num55z2"/>
    <w:rsid w:val="003004DA"/>
    <w:rPr>
      <w:rFonts w:ascii="Wingdings" w:hAnsi="Wingdings" w:cs="Wingdings"/>
    </w:rPr>
  </w:style>
  <w:style w:type="character" w:customStyle="1" w:styleId="WW8Num57z1">
    <w:name w:val="WW8Num57z1"/>
    <w:rsid w:val="003004DA"/>
    <w:rPr>
      <w:b w:val="0"/>
    </w:rPr>
  </w:style>
  <w:style w:type="character" w:customStyle="1" w:styleId="WW8Num57z3">
    <w:name w:val="WW8Num57z3"/>
    <w:rsid w:val="003004DA"/>
    <w:rPr>
      <w:rFonts w:ascii="Times New Roman" w:hAnsi="Times New Roman" w:cs="Times New Roman"/>
    </w:rPr>
  </w:style>
  <w:style w:type="character" w:customStyle="1" w:styleId="WW8Num58z0">
    <w:name w:val="WW8Num58z0"/>
    <w:rsid w:val="003004DA"/>
    <w:rPr>
      <w:u w:val="none"/>
    </w:rPr>
  </w:style>
  <w:style w:type="character" w:customStyle="1" w:styleId="WW8Num64z0">
    <w:name w:val="WW8Num64z0"/>
    <w:rsid w:val="003004DA"/>
    <w:rPr>
      <w:rFonts w:ascii="Symbol" w:hAnsi="Symbol" w:cs="Symbol"/>
    </w:rPr>
  </w:style>
  <w:style w:type="character" w:customStyle="1" w:styleId="WW8Num64z1">
    <w:name w:val="WW8Num64z1"/>
    <w:rsid w:val="003004DA"/>
    <w:rPr>
      <w:rFonts w:ascii="Courier New" w:hAnsi="Courier New" w:cs="Courier New"/>
    </w:rPr>
  </w:style>
  <w:style w:type="character" w:customStyle="1" w:styleId="WW8Num64z2">
    <w:name w:val="WW8Num64z2"/>
    <w:rsid w:val="003004DA"/>
    <w:rPr>
      <w:rFonts w:ascii="Wingdings" w:hAnsi="Wingdings" w:cs="Wingdings"/>
    </w:rPr>
  </w:style>
  <w:style w:type="character" w:customStyle="1" w:styleId="WW8Num67z0">
    <w:name w:val="WW8Num67z0"/>
    <w:rsid w:val="003004DA"/>
    <w:rPr>
      <w:rFonts w:ascii="Symbol" w:hAnsi="Symbol" w:cs="Symbol"/>
    </w:rPr>
  </w:style>
  <w:style w:type="character" w:customStyle="1" w:styleId="WW8Num68z0">
    <w:name w:val="WW8Num68z0"/>
    <w:rsid w:val="003004DA"/>
    <w:rPr>
      <w:b w:val="0"/>
    </w:rPr>
  </w:style>
  <w:style w:type="character" w:customStyle="1" w:styleId="WW8Num74z0">
    <w:name w:val="WW8Num74z0"/>
    <w:rsid w:val="003004DA"/>
    <w:rPr>
      <w:b w:val="0"/>
    </w:rPr>
  </w:style>
  <w:style w:type="character" w:customStyle="1" w:styleId="WW8Num74z6">
    <w:name w:val="WW8Num74z6"/>
    <w:rsid w:val="003004DA"/>
    <w:rPr>
      <w:rFonts w:ascii="Times New Roman" w:eastAsia="Times New Roman" w:hAnsi="Times New Roman" w:cs="Times New Roman"/>
    </w:rPr>
  </w:style>
  <w:style w:type="character" w:customStyle="1" w:styleId="WW8Num77z0">
    <w:name w:val="WW8Num77z0"/>
    <w:rsid w:val="003004DA"/>
    <w:rPr>
      <w:rFonts w:ascii="Times New Roman" w:eastAsia="Times New Roman" w:hAnsi="Times New Roman" w:cs="Times New Roman"/>
    </w:rPr>
  </w:style>
  <w:style w:type="character" w:customStyle="1" w:styleId="Domylnaczcionkaakapitu8">
    <w:name w:val="Domyślna czcionka akapitu8"/>
    <w:rsid w:val="003004DA"/>
  </w:style>
  <w:style w:type="character" w:customStyle="1" w:styleId="WW8Num10z0">
    <w:name w:val="WW8Num10z0"/>
    <w:rsid w:val="003004DA"/>
    <w:rPr>
      <w:u w:val="none"/>
    </w:rPr>
  </w:style>
  <w:style w:type="character" w:customStyle="1" w:styleId="Domylnaczcionkaakapitu7">
    <w:name w:val="Domyślna czcionka akapitu7"/>
    <w:rsid w:val="003004DA"/>
  </w:style>
  <w:style w:type="character" w:customStyle="1" w:styleId="WW8Num13z1">
    <w:name w:val="WW8Num13z1"/>
    <w:rsid w:val="003004DA"/>
    <w:rPr>
      <w:rFonts w:ascii="Symbol" w:hAnsi="Symbol" w:cs="OpenSymbol"/>
    </w:rPr>
  </w:style>
  <w:style w:type="character" w:customStyle="1" w:styleId="WW8Num14z4">
    <w:name w:val="WW8Num14z4"/>
    <w:rsid w:val="003004DA"/>
    <w:rPr>
      <w:rFonts w:ascii="Times New Roman" w:hAnsi="Times New Roman" w:cs="Times New Roman"/>
    </w:rPr>
  </w:style>
  <w:style w:type="character" w:customStyle="1" w:styleId="WW8Num15z4">
    <w:name w:val="WW8Num15z4"/>
    <w:rsid w:val="003004DA"/>
    <w:rPr>
      <w:rFonts w:ascii="Times New Roman" w:hAnsi="Times New Roman" w:cs="Times New Roman"/>
    </w:rPr>
  </w:style>
  <w:style w:type="character" w:customStyle="1" w:styleId="Absatz-Standardschriftart">
    <w:name w:val="Absatz-Standardschriftart"/>
    <w:rsid w:val="003004DA"/>
  </w:style>
  <w:style w:type="character" w:customStyle="1" w:styleId="Domylnaczcionkaakapitu6">
    <w:name w:val="Domyślna czcionka akapitu6"/>
    <w:rsid w:val="003004DA"/>
  </w:style>
  <w:style w:type="character" w:customStyle="1" w:styleId="WW8Num8z4">
    <w:name w:val="WW8Num8z4"/>
    <w:rsid w:val="003004DA"/>
    <w:rPr>
      <w:rFonts w:ascii="Times New Roman" w:hAnsi="Times New Roman" w:cs="Times New Roman"/>
    </w:rPr>
  </w:style>
  <w:style w:type="character" w:customStyle="1" w:styleId="WW8Num13z0">
    <w:name w:val="WW8Num13z0"/>
    <w:rsid w:val="003004DA"/>
    <w:rPr>
      <w:rFonts w:ascii="Symbol" w:hAnsi="Symbol" w:cs="Symbol"/>
    </w:rPr>
  </w:style>
  <w:style w:type="character" w:customStyle="1" w:styleId="WW8Num13z2">
    <w:name w:val="WW8Num13z2"/>
    <w:rsid w:val="003004DA"/>
    <w:rPr>
      <w:rFonts w:ascii="Wingdings" w:hAnsi="Wingdings" w:cs="Wingdings"/>
    </w:rPr>
  </w:style>
  <w:style w:type="character" w:customStyle="1" w:styleId="WW8Num14z0">
    <w:name w:val="WW8Num14z0"/>
    <w:rsid w:val="003004DA"/>
    <w:rPr>
      <w:rFonts w:ascii="Symbol" w:hAnsi="Symbol" w:cs="Symbol"/>
    </w:rPr>
  </w:style>
  <w:style w:type="character" w:customStyle="1" w:styleId="WW8Num14z1">
    <w:name w:val="WW8Num14z1"/>
    <w:rsid w:val="003004DA"/>
    <w:rPr>
      <w:rFonts w:ascii="Courier New" w:hAnsi="Courier New" w:cs="Courier New"/>
    </w:rPr>
  </w:style>
  <w:style w:type="character" w:customStyle="1" w:styleId="WW8Num14z2">
    <w:name w:val="WW8Num14z2"/>
    <w:rsid w:val="003004DA"/>
    <w:rPr>
      <w:rFonts w:ascii="Wingdings" w:hAnsi="Wingdings" w:cs="Wingdings"/>
    </w:rPr>
  </w:style>
  <w:style w:type="character" w:customStyle="1" w:styleId="WW8Num16z0">
    <w:name w:val="WW8Num16z0"/>
    <w:rsid w:val="003004DA"/>
    <w:rPr>
      <w:rFonts w:ascii="Symbol" w:hAnsi="Symbol" w:cs="Symbol"/>
    </w:rPr>
  </w:style>
  <w:style w:type="character" w:customStyle="1" w:styleId="WW8Num17z0">
    <w:name w:val="WW8Num17z0"/>
    <w:rsid w:val="003004DA"/>
    <w:rPr>
      <w:rFonts w:ascii="Symbol" w:hAnsi="Symbol" w:cs="Symbol"/>
    </w:rPr>
  </w:style>
  <w:style w:type="character" w:customStyle="1" w:styleId="WW8Num17z1">
    <w:name w:val="WW8Num17z1"/>
    <w:rsid w:val="003004DA"/>
    <w:rPr>
      <w:rFonts w:ascii="Courier New" w:hAnsi="Courier New" w:cs="Courier New"/>
    </w:rPr>
  </w:style>
  <w:style w:type="character" w:customStyle="1" w:styleId="WW8Num17z2">
    <w:name w:val="WW8Num17z2"/>
    <w:rsid w:val="003004DA"/>
    <w:rPr>
      <w:rFonts w:ascii="Wingdings" w:hAnsi="Wingdings" w:cs="Wingdings"/>
    </w:rPr>
  </w:style>
  <w:style w:type="character" w:customStyle="1" w:styleId="WW8Num23z1">
    <w:name w:val="WW8Num23z1"/>
    <w:rsid w:val="003004DA"/>
    <w:rPr>
      <w:rFonts w:ascii="Symbol" w:hAnsi="Symbol" w:cs="OpenSymbol"/>
    </w:rPr>
  </w:style>
  <w:style w:type="character" w:customStyle="1" w:styleId="WW8Num24z4">
    <w:name w:val="WW8Num24z4"/>
    <w:rsid w:val="003004DA"/>
    <w:rPr>
      <w:rFonts w:ascii="Times New Roman" w:hAnsi="Times New Roman" w:cs="Times New Roman"/>
    </w:rPr>
  </w:style>
  <w:style w:type="character" w:customStyle="1" w:styleId="WW8Num25z4">
    <w:name w:val="WW8Num25z4"/>
    <w:rsid w:val="003004DA"/>
    <w:rPr>
      <w:rFonts w:ascii="Times New Roman" w:hAnsi="Times New Roman" w:cs="Times New Roman"/>
    </w:rPr>
  </w:style>
  <w:style w:type="character" w:customStyle="1" w:styleId="Domylnaczcionkaakapitu5">
    <w:name w:val="Domyślna czcionka akapitu5"/>
    <w:rsid w:val="003004DA"/>
  </w:style>
  <w:style w:type="character" w:customStyle="1" w:styleId="WW8Num15z0">
    <w:name w:val="WW8Num15z0"/>
    <w:rsid w:val="003004DA"/>
    <w:rPr>
      <w:rFonts w:ascii="Symbol" w:hAnsi="Symbol" w:cs="Symbol"/>
    </w:rPr>
  </w:style>
  <w:style w:type="character" w:customStyle="1" w:styleId="WW8Num15z1">
    <w:name w:val="WW8Num15z1"/>
    <w:rsid w:val="003004DA"/>
    <w:rPr>
      <w:rFonts w:ascii="Courier New" w:hAnsi="Courier New" w:cs="Times New Roman"/>
    </w:rPr>
  </w:style>
  <w:style w:type="character" w:customStyle="1" w:styleId="WW8Num15z2">
    <w:name w:val="WW8Num15z2"/>
    <w:rsid w:val="003004DA"/>
    <w:rPr>
      <w:rFonts w:ascii="Wingdings" w:hAnsi="Wingdings" w:cs="Wingdings"/>
    </w:rPr>
  </w:style>
  <w:style w:type="character" w:customStyle="1" w:styleId="WW8Num16z4">
    <w:name w:val="WW8Num16z4"/>
    <w:rsid w:val="003004DA"/>
    <w:rPr>
      <w:rFonts w:ascii="Times New Roman" w:hAnsi="Times New Roman" w:cs="Times New Roman"/>
    </w:rPr>
  </w:style>
  <w:style w:type="character" w:customStyle="1" w:styleId="WW8Num18z1">
    <w:name w:val="WW8Num18z1"/>
    <w:rsid w:val="003004DA"/>
    <w:rPr>
      <w:rFonts w:ascii="Times New Roman" w:eastAsia="Times New Roman" w:hAnsi="Times New Roman" w:cs="Times New Roman"/>
    </w:rPr>
  </w:style>
  <w:style w:type="character" w:customStyle="1" w:styleId="WW8Num18z2">
    <w:name w:val="WW8Num18z2"/>
    <w:rsid w:val="003004DA"/>
    <w:rPr>
      <w:rFonts w:ascii="Wingdings" w:hAnsi="Wingdings" w:cs="Wingdings"/>
    </w:rPr>
  </w:style>
  <w:style w:type="character" w:customStyle="1" w:styleId="Domylnaczcionkaakapitu4">
    <w:name w:val="Domyślna czcionka akapitu4"/>
    <w:rsid w:val="003004DA"/>
  </w:style>
  <w:style w:type="character" w:customStyle="1" w:styleId="WW8Num7z0">
    <w:name w:val="WW8Num7z0"/>
    <w:rsid w:val="003004DA"/>
    <w:rPr>
      <w:rFonts w:ascii="Symbol" w:hAnsi="Symbol" w:cs="Symbol"/>
    </w:rPr>
  </w:style>
  <w:style w:type="character" w:customStyle="1" w:styleId="WW8Num9z1">
    <w:name w:val="WW8Num9z1"/>
    <w:rsid w:val="003004DA"/>
    <w:rPr>
      <w:rFonts w:ascii="Symbol" w:hAnsi="Symbol" w:cs="Times New Roman"/>
    </w:rPr>
  </w:style>
  <w:style w:type="character" w:customStyle="1" w:styleId="WW8Num10z4">
    <w:name w:val="WW8Num10z4"/>
    <w:rsid w:val="003004DA"/>
    <w:rPr>
      <w:rFonts w:ascii="Times New Roman" w:hAnsi="Times New Roman" w:cs="Times New Roman"/>
    </w:rPr>
  </w:style>
  <w:style w:type="character" w:customStyle="1" w:styleId="WW8Num11z4">
    <w:name w:val="WW8Num11z4"/>
    <w:rsid w:val="003004DA"/>
    <w:rPr>
      <w:rFonts w:ascii="Times New Roman" w:hAnsi="Times New Roman" w:cs="Times New Roman"/>
    </w:rPr>
  </w:style>
  <w:style w:type="character" w:customStyle="1" w:styleId="WW8Num19z4">
    <w:name w:val="WW8Num19z4"/>
    <w:rsid w:val="003004DA"/>
    <w:rPr>
      <w:rFonts w:ascii="Times New Roman" w:hAnsi="Times New Roman" w:cs="Times New Roman"/>
    </w:rPr>
  </w:style>
  <w:style w:type="character" w:customStyle="1" w:styleId="WW8Num20z0">
    <w:name w:val="WW8Num20z0"/>
    <w:rsid w:val="003004DA"/>
    <w:rPr>
      <w:rFonts w:ascii="Symbol" w:hAnsi="Symbol" w:cs="Symbol"/>
    </w:rPr>
  </w:style>
  <w:style w:type="character" w:customStyle="1" w:styleId="WW8Num20z1">
    <w:name w:val="WW8Num20z1"/>
    <w:rsid w:val="003004DA"/>
    <w:rPr>
      <w:rFonts w:ascii="Courier New" w:hAnsi="Courier New" w:cs="Courier New"/>
    </w:rPr>
  </w:style>
  <w:style w:type="character" w:customStyle="1" w:styleId="WW8Num20z2">
    <w:name w:val="WW8Num20z2"/>
    <w:rsid w:val="003004DA"/>
    <w:rPr>
      <w:rFonts w:ascii="Wingdings" w:hAnsi="Wingdings" w:cs="Wingdings"/>
    </w:rPr>
  </w:style>
  <w:style w:type="character" w:customStyle="1" w:styleId="WW8Num21z1">
    <w:name w:val="WW8Num21z1"/>
    <w:rsid w:val="003004DA"/>
    <w:rPr>
      <w:rFonts w:ascii="Symbol" w:eastAsia="Times New Roman" w:hAnsi="Symbol" w:cs="Times New Roman"/>
    </w:rPr>
  </w:style>
  <w:style w:type="character" w:customStyle="1" w:styleId="WW8Num22z0">
    <w:name w:val="WW8Num22z0"/>
    <w:rsid w:val="003004DA"/>
    <w:rPr>
      <w:rFonts w:ascii="Symbol" w:hAnsi="Symbol" w:cs="Symbol"/>
    </w:rPr>
  </w:style>
  <w:style w:type="character" w:customStyle="1" w:styleId="WW8Num22z1">
    <w:name w:val="WW8Num22z1"/>
    <w:rsid w:val="003004DA"/>
    <w:rPr>
      <w:rFonts w:ascii="Courier New" w:hAnsi="Courier New" w:cs="Courier New"/>
    </w:rPr>
  </w:style>
  <w:style w:type="character" w:customStyle="1" w:styleId="WW8Num22z2">
    <w:name w:val="WW8Num22z2"/>
    <w:rsid w:val="003004DA"/>
    <w:rPr>
      <w:rFonts w:ascii="Wingdings" w:hAnsi="Wingdings" w:cs="Wingdings"/>
    </w:rPr>
  </w:style>
  <w:style w:type="character" w:customStyle="1" w:styleId="Domylnaczcionkaakapitu3">
    <w:name w:val="Domyślna czcionka akapitu3"/>
    <w:rsid w:val="003004DA"/>
  </w:style>
  <w:style w:type="character" w:customStyle="1" w:styleId="WW-Absatz-Standardschriftart">
    <w:name w:val="WW-Absatz-Standardschriftart"/>
    <w:rsid w:val="003004DA"/>
  </w:style>
  <w:style w:type="character" w:customStyle="1" w:styleId="WW8Num9z0">
    <w:name w:val="WW8Num9z0"/>
    <w:rsid w:val="003004DA"/>
    <w:rPr>
      <w:rFonts w:ascii="Symbol" w:hAnsi="Symbol" w:cs="Symbol"/>
      <w:u w:val="single"/>
    </w:rPr>
  </w:style>
  <w:style w:type="character" w:customStyle="1" w:styleId="WW8Num10z1">
    <w:name w:val="WW8Num10z1"/>
    <w:rsid w:val="003004DA"/>
    <w:rPr>
      <w:rFonts w:ascii="Symbol" w:hAnsi="Symbol" w:cs="Times New Roman"/>
    </w:rPr>
  </w:style>
  <w:style w:type="character" w:customStyle="1" w:styleId="WW8Num12z4">
    <w:name w:val="WW8Num12z4"/>
    <w:rsid w:val="003004DA"/>
    <w:rPr>
      <w:rFonts w:ascii="Times New Roman" w:hAnsi="Times New Roman" w:cs="Times New Roman"/>
    </w:rPr>
  </w:style>
  <w:style w:type="character" w:customStyle="1" w:styleId="WW-Absatz-Standardschriftart1">
    <w:name w:val="WW-Absatz-Standardschriftart1"/>
    <w:rsid w:val="003004DA"/>
  </w:style>
  <w:style w:type="character" w:customStyle="1" w:styleId="WW-Absatz-Standardschriftart11">
    <w:name w:val="WW-Absatz-Standardschriftart11"/>
    <w:rsid w:val="003004DA"/>
  </w:style>
  <w:style w:type="character" w:customStyle="1" w:styleId="WW8Num6z4">
    <w:name w:val="WW8Num6z4"/>
    <w:rsid w:val="003004DA"/>
    <w:rPr>
      <w:rFonts w:ascii="Times New Roman" w:hAnsi="Times New Roman" w:cs="Times New Roman"/>
    </w:rPr>
  </w:style>
  <w:style w:type="character" w:customStyle="1" w:styleId="WW8Num8z0">
    <w:name w:val="WW8Num8z0"/>
    <w:rsid w:val="003004DA"/>
    <w:rPr>
      <w:rFonts w:ascii="Symbol" w:hAnsi="Symbol" w:cs="Symbol"/>
    </w:rPr>
  </w:style>
  <w:style w:type="character" w:customStyle="1" w:styleId="WW8Num11z1">
    <w:name w:val="WW8Num11z1"/>
    <w:rsid w:val="003004DA"/>
    <w:rPr>
      <w:rFonts w:ascii="Symbol" w:hAnsi="Symbol" w:cs="Times New Roman"/>
    </w:rPr>
  </w:style>
  <w:style w:type="character" w:customStyle="1" w:styleId="WW8Num13z4">
    <w:name w:val="WW8Num13z4"/>
    <w:rsid w:val="003004DA"/>
    <w:rPr>
      <w:rFonts w:ascii="Times New Roman" w:hAnsi="Times New Roman" w:cs="Times New Roman"/>
    </w:rPr>
  </w:style>
  <w:style w:type="character" w:customStyle="1" w:styleId="WW8Num17z4">
    <w:name w:val="WW8Num17z4"/>
    <w:rsid w:val="003004DA"/>
    <w:rPr>
      <w:rFonts w:ascii="Times New Roman" w:hAnsi="Times New Roman" w:cs="Times New Roman"/>
    </w:rPr>
  </w:style>
  <w:style w:type="character" w:customStyle="1" w:styleId="Domylnaczcionkaakapitu2">
    <w:name w:val="Domyślna czcionka akapitu2"/>
    <w:rsid w:val="003004DA"/>
  </w:style>
  <w:style w:type="character" w:customStyle="1" w:styleId="WW8Num11z0">
    <w:name w:val="WW8Num11z0"/>
    <w:rsid w:val="003004DA"/>
    <w:rPr>
      <w:color w:val="auto"/>
    </w:rPr>
  </w:style>
  <w:style w:type="character" w:customStyle="1" w:styleId="WW8Num12z1">
    <w:name w:val="WW8Num12z1"/>
    <w:rsid w:val="003004DA"/>
    <w:rPr>
      <w:rFonts w:ascii="Times New Roman" w:eastAsia="Times New Roman" w:hAnsi="Times New Roman" w:cs="Times New Roman"/>
    </w:rPr>
  </w:style>
  <w:style w:type="character" w:customStyle="1" w:styleId="WW-Absatz-Standardschriftart111">
    <w:name w:val="WW-Absatz-Standardschriftart111"/>
    <w:rsid w:val="003004DA"/>
  </w:style>
  <w:style w:type="character" w:customStyle="1" w:styleId="WW-Absatz-Standardschriftart1111">
    <w:name w:val="WW-Absatz-Standardschriftart1111"/>
    <w:rsid w:val="003004DA"/>
  </w:style>
  <w:style w:type="character" w:customStyle="1" w:styleId="WW-Absatz-Standardschriftart11111">
    <w:name w:val="WW-Absatz-Standardschriftart11111"/>
    <w:rsid w:val="003004DA"/>
  </w:style>
  <w:style w:type="character" w:customStyle="1" w:styleId="WW-Absatz-Standardschriftart111111">
    <w:name w:val="WW-Absatz-Standardschriftart111111"/>
    <w:rsid w:val="003004DA"/>
  </w:style>
  <w:style w:type="character" w:customStyle="1" w:styleId="WW8Num12z0">
    <w:name w:val="WW8Num12z0"/>
    <w:rsid w:val="003004DA"/>
    <w:rPr>
      <w:color w:val="auto"/>
    </w:rPr>
  </w:style>
  <w:style w:type="character" w:customStyle="1" w:styleId="WW-Absatz-Standardschriftart1111111">
    <w:name w:val="WW-Absatz-Standardschriftart1111111"/>
    <w:rsid w:val="003004DA"/>
  </w:style>
  <w:style w:type="character" w:customStyle="1" w:styleId="WW8Num8z3">
    <w:name w:val="WW8Num8z3"/>
    <w:rsid w:val="003004DA"/>
    <w:rPr>
      <w:rFonts w:ascii="Symbol" w:hAnsi="Symbol" w:cs="Symbol"/>
    </w:rPr>
  </w:style>
  <w:style w:type="character" w:customStyle="1" w:styleId="WW8Num9z4">
    <w:name w:val="WW8Num9z4"/>
    <w:rsid w:val="003004DA"/>
    <w:rPr>
      <w:rFonts w:ascii="Times New Roman" w:hAnsi="Times New Roman" w:cs="Times New Roman"/>
    </w:rPr>
  </w:style>
  <w:style w:type="character" w:customStyle="1" w:styleId="WW8Num21z0">
    <w:name w:val="WW8Num21z0"/>
    <w:rsid w:val="003004DA"/>
    <w:rPr>
      <w:u w:val="none"/>
    </w:rPr>
  </w:style>
  <w:style w:type="character" w:customStyle="1" w:styleId="WW8Num21z2">
    <w:name w:val="WW8Num21z2"/>
    <w:rsid w:val="003004DA"/>
    <w:rPr>
      <w:rFonts w:ascii="Symbol" w:hAnsi="Symbol" w:cs="Symbol"/>
      <w:u w:val="none"/>
    </w:rPr>
  </w:style>
  <w:style w:type="character" w:customStyle="1" w:styleId="WW8Num22z4">
    <w:name w:val="WW8Num22z4"/>
    <w:rsid w:val="003004DA"/>
    <w:rPr>
      <w:rFonts w:ascii="Times New Roman" w:hAnsi="Times New Roman" w:cs="Times New Roman"/>
    </w:rPr>
  </w:style>
  <w:style w:type="character" w:customStyle="1" w:styleId="WW8Num25z0">
    <w:name w:val="WW8Num25z0"/>
    <w:rsid w:val="003004DA"/>
    <w:rPr>
      <w:color w:val="auto"/>
    </w:rPr>
  </w:style>
  <w:style w:type="character" w:styleId="Numerstrony">
    <w:name w:val="page number"/>
    <w:basedOn w:val="Domylnaczcionkaakapitu1"/>
    <w:rsid w:val="003004DA"/>
  </w:style>
  <w:style w:type="character" w:customStyle="1" w:styleId="Tekstpodstawowy3Znak">
    <w:name w:val="Tekst podstawowy 3 Znak"/>
    <w:rsid w:val="003004DA"/>
    <w:rPr>
      <w:sz w:val="16"/>
      <w:szCs w:val="16"/>
    </w:rPr>
  </w:style>
  <w:style w:type="character" w:customStyle="1" w:styleId="TytuZnak">
    <w:name w:val="Tytuł Znak"/>
    <w:rsid w:val="003004DA"/>
    <w:rPr>
      <w:rFonts w:ascii="Times New Roman" w:hAnsi="Times New Roman" w:cs="Times New Roman"/>
      <w:b/>
      <w:sz w:val="24"/>
    </w:rPr>
  </w:style>
  <w:style w:type="character" w:customStyle="1" w:styleId="PodtytuZnak">
    <w:name w:val="Podtytuł Znak"/>
    <w:rsid w:val="003004DA"/>
    <w:rPr>
      <w:rFonts w:ascii="Arial" w:hAnsi="Arial" w:cs="Arial"/>
      <w:i/>
      <w:sz w:val="28"/>
    </w:rPr>
  </w:style>
  <w:style w:type="character" w:customStyle="1" w:styleId="ZnakZnak2">
    <w:name w:val="Znak Znak2"/>
    <w:rsid w:val="003004DA"/>
    <w:rPr>
      <w:sz w:val="24"/>
      <w:lang w:val="pl-PL" w:bidi="ar-SA"/>
    </w:rPr>
  </w:style>
  <w:style w:type="character" w:customStyle="1" w:styleId="ZnakZnak1">
    <w:name w:val="Znak Znak1"/>
    <w:rsid w:val="003004DA"/>
    <w:rPr>
      <w:rFonts w:ascii="Arial" w:hAnsi="Arial" w:cs="Arial"/>
      <w:b/>
      <w:sz w:val="24"/>
      <w:lang w:val="pl-PL" w:bidi="ar-SA"/>
    </w:rPr>
  </w:style>
  <w:style w:type="character" w:customStyle="1" w:styleId="ZnakZnak">
    <w:name w:val="Znak Znak"/>
    <w:rsid w:val="003004DA"/>
    <w:rPr>
      <w:sz w:val="24"/>
      <w:lang w:val="pl-PL" w:bidi="ar-SA"/>
    </w:rPr>
  </w:style>
  <w:style w:type="character" w:customStyle="1" w:styleId="Znakinumeracji">
    <w:name w:val="Znaki numeracji"/>
    <w:rsid w:val="003004DA"/>
  </w:style>
  <w:style w:type="character" w:customStyle="1" w:styleId="Symbolewypunktowania">
    <w:name w:val="Symbole wypunktowania"/>
    <w:rsid w:val="003004DA"/>
    <w:rPr>
      <w:rFonts w:ascii="OpenSymbol" w:eastAsia="OpenSymbol" w:hAnsi="OpenSymbol" w:cs="OpenSymbol"/>
    </w:rPr>
  </w:style>
  <w:style w:type="character" w:customStyle="1" w:styleId="Tekstpodstawowy2Znak1">
    <w:name w:val="Tekst podstawowy 2 Znak1"/>
    <w:rsid w:val="003004DA"/>
    <w:rPr>
      <w:rFonts w:ascii="Calibri" w:hAnsi="Calibri" w:cs="Calibri"/>
      <w:sz w:val="22"/>
      <w:szCs w:val="22"/>
    </w:rPr>
  </w:style>
  <w:style w:type="character" w:customStyle="1" w:styleId="WW8Num20z3">
    <w:name w:val="WW8Num20z3"/>
    <w:rsid w:val="003004DA"/>
    <w:rPr>
      <w:rFonts w:ascii="Symbol" w:hAnsi="Symbol" w:cs="Symbol"/>
    </w:rPr>
  </w:style>
  <w:style w:type="character" w:customStyle="1" w:styleId="WW8Num22z3">
    <w:name w:val="WW8Num22z3"/>
    <w:rsid w:val="003004DA"/>
    <w:rPr>
      <w:rFonts w:ascii="Times New Roman" w:hAnsi="Times New Roman" w:cs="Times New Roman"/>
    </w:rPr>
  </w:style>
  <w:style w:type="character" w:customStyle="1" w:styleId="WW8Num5z3">
    <w:name w:val="WW8Num5z3"/>
    <w:rsid w:val="003004DA"/>
    <w:rPr>
      <w:color w:val="FF0000"/>
    </w:rPr>
  </w:style>
  <w:style w:type="character" w:customStyle="1" w:styleId="WW8Num24z1">
    <w:name w:val="WW8Num24z1"/>
    <w:rsid w:val="003004DA"/>
    <w:rPr>
      <w:rFonts w:ascii="Courier New" w:hAnsi="Courier New" w:cs="Courier New"/>
    </w:rPr>
  </w:style>
  <w:style w:type="character" w:customStyle="1" w:styleId="WW8Num24z2">
    <w:name w:val="WW8Num24z2"/>
    <w:rsid w:val="003004DA"/>
    <w:rPr>
      <w:rFonts w:ascii="Wingdings" w:hAnsi="Wingdings" w:cs="Wingdings"/>
    </w:rPr>
  </w:style>
  <w:style w:type="character" w:customStyle="1" w:styleId="WW8Num24z3">
    <w:name w:val="WW8Num24z3"/>
    <w:rsid w:val="003004DA"/>
    <w:rPr>
      <w:rFonts w:ascii="Symbol" w:hAnsi="Symbol" w:cs="Symbol"/>
    </w:rPr>
  </w:style>
  <w:style w:type="character" w:customStyle="1" w:styleId="WW8Num25z2">
    <w:name w:val="WW8Num25z2"/>
    <w:rsid w:val="003004DA"/>
    <w:rPr>
      <w:rFonts w:ascii="Wingdings" w:hAnsi="Wingdings" w:cs="Wingdings"/>
    </w:rPr>
  </w:style>
  <w:style w:type="character" w:customStyle="1" w:styleId="WW8Num31z0">
    <w:name w:val="WW8Num31z0"/>
    <w:rsid w:val="003004DA"/>
    <w:rPr>
      <w:rFonts w:ascii="Symbol" w:hAnsi="Symbol" w:cs="Symbol"/>
    </w:rPr>
  </w:style>
  <w:style w:type="character" w:customStyle="1" w:styleId="WW8Num33z2">
    <w:name w:val="WW8Num33z2"/>
    <w:rsid w:val="003004DA"/>
    <w:rPr>
      <w:rFonts w:ascii="Times New Roman" w:eastAsia="Times New Roman" w:hAnsi="Times New Roman" w:cs="Times New Roman"/>
    </w:rPr>
  </w:style>
  <w:style w:type="character" w:customStyle="1" w:styleId="WW8Num35z0">
    <w:name w:val="WW8Num35z0"/>
    <w:rsid w:val="003004DA"/>
    <w:rPr>
      <w:b/>
    </w:rPr>
  </w:style>
  <w:style w:type="character" w:customStyle="1" w:styleId="WW8Num53z1">
    <w:name w:val="WW8Num53z1"/>
    <w:rsid w:val="003004DA"/>
    <w:rPr>
      <w:rFonts w:ascii="Times New Roman" w:eastAsia="Times New Roman" w:hAnsi="Times New Roman" w:cs="Times New Roman"/>
    </w:rPr>
  </w:style>
  <w:style w:type="character" w:customStyle="1" w:styleId="WW8Num54z0">
    <w:name w:val="WW8Num54z0"/>
    <w:rsid w:val="003004DA"/>
    <w:rPr>
      <w:rFonts w:ascii="Symbol" w:hAnsi="Symbol" w:cs="Symbol"/>
    </w:rPr>
  </w:style>
  <w:style w:type="character" w:customStyle="1" w:styleId="WW8Num56z0">
    <w:name w:val="WW8Num56z0"/>
    <w:rsid w:val="003004DA"/>
    <w:rPr>
      <w:rFonts w:ascii="Symbol" w:hAnsi="Symbol" w:cs="Symbol"/>
    </w:rPr>
  </w:style>
  <w:style w:type="character" w:customStyle="1" w:styleId="WW8Num59z0">
    <w:name w:val="WW8Num59z0"/>
    <w:rsid w:val="003004DA"/>
    <w:rPr>
      <w:rFonts w:ascii="Times New Roman" w:eastAsia="Times New Roman" w:hAnsi="Times New Roman" w:cs="Times New Roman"/>
    </w:rPr>
  </w:style>
  <w:style w:type="character" w:customStyle="1" w:styleId="WW8Num59z1">
    <w:name w:val="WW8Num59z1"/>
    <w:rsid w:val="003004DA"/>
    <w:rPr>
      <w:rFonts w:ascii="Courier New" w:hAnsi="Courier New" w:cs="Courier New"/>
    </w:rPr>
  </w:style>
  <w:style w:type="character" w:customStyle="1" w:styleId="WW8Num59z2">
    <w:name w:val="WW8Num59z2"/>
    <w:rsid w:val="003004DA"/>
    <w:rPr>
      <w:rFonts w:ascii="Wingdings" w:hAnsi="Wingdings" w:cs="Wingdings"/>
    </w:rPr>
  </w:style>
  <w:style w:type="character" w:customStyle="1" w:styleId="WW8Num59z3">
    <w:name w:val="WW8Num59z3"/>
    <w:rsid w:val="003004DA"/>
    <w:rPr>
      <w:rFonts w:ascii="Symbol" w:hAnsi="Symbol" w:cs="Symbol"/>
    </w:rPr>
  </w:style>
  <w:style w:type="character" w:customStyle="1" w:styleId="WW8Num66z0">
    <w:name w:val="WW8Num66z0"/>
    <w:rsid w:val="003004DA"/>
    <w:rPr>
      <w:rFonts w:ascii="Symbol" w:hAnsi="Symbol" w:cs="Symbol"/>
    </w:rPr>
  </w:style>
  <w:style w:type="character" w:customStyle="1" w:styleId="WW8Num77z3">
    <w:name w:val="WW8Num77z3"/>
    <w:rsid w:val="003004DA"/>
    <w:rPr>
      <w:rFonts w:ascii="Symbol" w:hAnsi="Symbol" w:cs="Symbol"/>
    </w:rPr>
  </w:style>
  <w:style w:type="character" w:customStyle="1" w:styleId="WW8Num82z3">
    <w:name w:val="WW8Num82z3"/>
    <w:rsid w:val="003004DA"/>
    <w:rPr>
      <w:rFonts w:ascii="Times New Roman" w:eastAsia="Times New Roman" w:hAnsi="Times New Roman" w:cs="Times New Roman"/>
    </w:rPr>
  </w:style>
  <w:style w:type="character" w:customStyle="1" w:styleId="WW8Num85z0">
    <w:name w:val="WW8Num85z0"/>
    <w:rsid w:val="003004DA"/>
    <w:rPr>
      <w:rFonts w:ascii="Symbol" w:hAnsi="Symbol" w:cs="Symbol"/>
    </w:rPr>
  </w:style>
  <w:style w:type="character" w:customStyle="1" w:styleId="WW-Domylnaczcionkaakapitu">
    <w:name w:val="WW-Domyślna czcionka akapitu"/>
    <w:rsid w:val="003004DA"/>
  </w:style>
  <w:style w:type="character" w:customStyle="1" w:styleId="Znakiprzypiswdolnych">
    <w:name w:val="Znaki przypisów dolnych"/>
    <w:rsid w:val="003004DA"/>
    <w:rPr>
      <w:vertAlign w:val="superscript"/>
    </w:rPr>
  </w:style>
  <w:style w:type="character" w:customStyle="1" w:styleId="PodpisZnak">
    <w:name w:val="Podpis Znak"/>
    <w:rsid w:val="003004DA"/>
    <w:rPr>
      <w:i/>
      <w:iCs/>
      <w:sz w:val="24"/>
      <w:szCs w:val="24"/>
    </w:rPr>
  </w:style>
  <w:style w:type="character" w:customStyle="1" w:styleId="Tekstpodstawowy3Znak1">
    <w:name w:val="Tekst podstawowy 3 Znak1"/>
    <w:rsid w:val="003004DA"/>
    <w:rPr>
      <w:rFonts w:ascii="Calibri" w:hAnsi="Calibri" w:cs="Calibri"/>
      <w:sz w:val="16"/>
      <w:szCs w:val="16"/>
    </w:rPr>
  </w:style>
  <w:style w:type="character" w:customStyle="1" w:styleId="Tekstpodstawowywcity3Znak">
    <w:name w:val="Tekst podstawowy wcięty 3 Znak"/>
    <w:rsid w:val="003004DA"/>
    <w:rPr>
      <w:b/>
      <w:bCs/>
      <w:sz w:val="24"/>
    </w:rPr>
  </w:style>
  <w:style w:type="character" w:styleId="UyteHipercze">
    <w:name w:val="FollowedHyperlink"/>
    <w:rsid w:val="003004DA"/>
    <w:rPr>
      <w:color w:val="800080"/>
      <w:u w:val="single"/>
    </w:rPr>
  </w:style>
  <w:style w:type="character" w:customStyle="1" w:styleId="TekstpodstawowywcityZnak1">
    <w:name w:val="Tekst podstawowy wcięty Znak1"/>
    <w:rsid w:val="003004DA"/>
    <w:rPr>
      <w:rFonts w:cs="Calibri"/>
      <w:sz w:val="24"/>
    </w:rPr>
  </w:style>
  <w:style w:type="paragraph" w:customStyle="1" w:styleId="Nagwek90">
    <w:name w:val="Nagłówek9"/>
    <w:basedOn w:val="Normalny"/>
    <w:next w:val="Podtytu"/>
    <w:rsid w:val="003004DA"/>
    <w:pPr>
      <w:suppressAutoHyphens/>
      <w:overflowPunct w:val="0"/>
      <w:autoSpaceDE w:val="0"/>
      <w:spacing w:after="0" w:line="240" w:lineRule="auto"/>
      <w:jc w:val="center"/>
      <w:textAlignment w:val="baseline"/>
    </w:pPr>
    <w:rPr>
      <w:rFonts w:ascii="Times New Roman" w:eastAsia="Times New Roman" w:hAnsi="Times New Roman" w:cs="Times New Roman"/>
      <w:b/>
      <w:sz w:val="24"/>
      <w:szCs w:val="20"/>
      <w:lang w:eastAsia="zh-CN"/>
    </w:rPr>
  </w:style>
  <w:style w:type="paragraph" w:styleId="Legenda">
    <w:name w:val="caption"/>
    <w:basedOn w:val="Normalny"/>
    <w:qFormat/>
    <w:rsid w:val="003004DA"/>
    <w:pPr>
      <w:suppressLineNumbers/>
      <w:suppressAutoHyphens/>
      <w:spacing w:before="120" w:after="120"/>
    </w:pPr>
    <w:rPr>
      <w:rFonts w:ascii="Calibri" w:eastAsia="Times New Roman" w:hAnsi="Calibri" w:cs="Mangal"/>
      <w:i/>
      <w:iCs/>
      <w:sz w:val="24"/>
      <w:szCs w:val="24"/>
      <w:lang w:eastAsia="zh-CN"/>
    </w:rPr>
  </w:style>
  <w:style w:type="paragraph" w:customStyle="1" w:styleId="Indeks">
    <w:name w:val="Indeks"/>
    <w:basedOn w:val="Normalny"/>
    <w:rsid w:val="003004DA"/>
    <w:pPr>
      <w:suppressLineNumbers/>
      <w:suppressAutoHyphens/>
    </w:pPr>
    <w:rPr>
      <w:rFonts w:ascii="Calibri" w:eastAsia="Times New Roman" w:hAnsi="Calibri" w:cs="Tahoma"/>
      <w:lang w:eastAsia="zh-CN"/>
    </w:rPr>
  </w:style>
  <w:style w:type="paragraph" w:customStyle="1" w:styleId="Nagwek80">
    <w:name w:val="Nagłówek8"/>
    <w:basedOn w:val="Normalny"/>
    <w:next w:val="Tekstpodstawowy"/>
    <w:rsid w:val="003004DA"/>
    <w:pPr>
      <w:keepNext/>
      <w:suppressAutoHyphens/>
      <w:spacing w:before="240" w:after="120"/>
    </w:pPr>
    <w:rPr>
      <w:rFonts w:ascii="Arial" w:eastAsia="MS Mincho" w:hAnsi="Arial" w:cs="Tahoma"/>
      <w:sz w:val="28"/>
      <w:szCs w:val="28"/>
      <w:lang w:eastAsia="zh-CN"/>
    </w:rPr>
  </w:style>
  <w:style w:type="paragraph" w:customStyle="1" w:styleId="Podpis7">
    <w:name w:val="Podpis7"/>
    <w:basedOn w:val="Normalny"/>
    <w:rsid w:val="003004DA"/>
    <w:pPr>
      <w:suppressLineNumbers/>
      <w:suppressAutoHyphens/>
      <w:spacing w:before="120" w:after="120"/>
    </w:pPr>
    <w:rPr>
      <w:rFonts w:ascii="Calibri" w:eastAsia="Times New Roman" w:hAnsi="Calibri" w:cs="Tahoma"/>
      <w:i/>
      <w:iCs/>
      <w:sz w:val="24"/>
      <w:szCs w:val="24"/>
      <w:lang w:eastAsia="zh-CN"/>
    </w:rPr>
  </w:style>
  <w:style w:type="paragraph" w:customStyle="1" w:styleId="Nagwek70">
    <w:name w:val="Nagłówek7"/>
    <w:basedOn w:val="Normalny"/>
    <w:next w:val="Tekstpodstawowy"/>
    <w:rsid w:val="003004DA"/>
    <w:pPr>
      <w:keepNext/>
      <w:suppressAutoHyphens/>
      <w:spacing w:before="240" w:after="120"/>
    </w:pPr>
    <w:rPr>
      <w:rFonts w:ascii="Arial" w:eastAsia="MS Mincho" w:hAnsi="Arial" w:cs="Tahoma"/>
      <w:sz w:val="28"/>
      <w:szCs w:val="28"/>
      <w:lang w:eastAsia="zh-CN"/>
    </w:rPr>
  </w:style>
  <w:style w:type="paragraph" w:customStyle="1" w:styleId="Podpis6">
    <w:name w:val="Podpis6"/>
    <w:basedOn w:val="Normalny"/>
    <w:rsid w:val="003004DA"/>
    <w:pPr>
      <w:suppressLineNumbers/>
      <w:suppressAutoHyphens/>
      <w:spacing w:before="120" w:after="120"/>
    </w:pPr>
    <w:rPr>
      <w:rFonts w:ascii="Calibri" w:eastAsia="Times New Roman" w:hAnsi="Calibri" w:cs="Tahoma"/>
      <w:i/>
      <w:iCs/>
      <w:sz w:val="24"/>
      <w:szCs w:val="24"/>
      <w:lang w:eastAsia="zh-CN"/>
    </w:rPr>
  </w:style>
  <w:style w:type="paragraph" w:customStyle="1" w:styleId="Nagwek60">
    <w:name w:val="Nagłówek6"/>
    <w:basedOn w:val="Normalny"/>
    <w:next w:val="Tekstpodstawowy"/>
    <w:rsid w:val="003004DA"/>
    <w:pPr>
      <w:keepNext/>
      <w:suppressAutoHyphens/>
      <w:spacing w:before="240" w:after="120"/>
    </w:pPr>
    <w:rPr>
      <w:rFonts w:ascii="Arial" w:eastAsia="MS Mincho" w:hAnsi="Arial" w:cs="Tahoma"/>
      <w:sz w:val="28"/>
      <w:szCs w:val="28"/>
      <w:lang w:eastAsia="zh-CN"/>
    </w:rPr>
  </w:style>
  <w:style w:type="paragraph" w:customStyle="1" w:styleId="Podpis5">
    <w:name w:val="Podpis5"/>
    <w:basedOn w:val="Normalny"/>
    <w:rsid w:val="003004DA"/>
    <w:pPr>
      <w:suppressLineNumbers/>
      <w:suppressAutoHyphens/>
      <w:spacing w:before="120" w:after="120"/>
    </w:pPr>
    <w:rPr>
      <w:rFonts w:ascii="Calibri" w:eastAsia="Times New Roman" w:hAnsi="Calibri" w:cs="Tahoma"/>
      <w:i/>
      <w:iCs/>
      <w:sz w:val="24"/>
      <w:szCs w:val="24"/>
      <w:lang w:eastAsia="zh-CN"/>
    </w:rPr>
  </w:style>
  <w:style w:type="paragraph" w:customStyle="1" w:styleId="Nagwek50">
    <w:name w:val="Nagłówek5"/>
    <w:basedOn w:val="Normalny"/>
    <w:next w:val="Tekstpodstawowy"/>
    <w:rsid w:val="003004DA"/>
    <w:pPr>
      <w:keepNext/>
      <w:suppressAutoHyphens/>
      <w:spacing w:before="240" w:after="120"/>
    </w:pPr>
    <w:rPr>
      <w:rFonts w:ascii="Arial" w:eastAsia="MS Mincho" w:hAnsi="Arial" w:cs="Tahoma"/>
      <w:sz w:val="28"/>
      <w:szCs w:val="28"/>
      <w:lang w:eastAsia="zh-CN"/>
    </w:rPr>
  </w:style>
  <w:style w:type="paragraph" w:customStyle="1" w:styleId="Podpis4">
    <w:name w:val="Podpis4"/>
    <w:basedOn w:val="Normalny"/>
    <w:rsid w:val="003004DA"/>
    <w:pPr>
      <w:suppressLineNumbers/>
      <w:suppressAutoHyphens/>
      <w:spacing w:before="120" w:after="120"/>
    </w:pPr>
    <w:rPr>
      <w:rFonts w:ascii="Calibri" w:eastAsia="Times New Roman" w:hAnsi="Calibri" w:cs="Tahoma"/>
      <w:i/>
      <w:iCs/>
      <w:sz w:val="24"/>
      <w:szCs w:val="24"/>
      <w:lang w:eastAsia="zh-CN"/>
    </w:rPr>
  </w:style>
  <w:style w:type="paragraph" w:customStyle="1" w:styleId="Nagwek40">
    <w:name w:val="Nagłówek4"/>
    <w:basedOn w:val="Normalny"/>
    <w:next w:val="Tekstpodstawowy"/>
    <w:rsid w:val="003004DA"/>
    <w:pPr>
      <w:keepNext/>
      <w:suppressAutoHyphens/>
      <w:spacing w:before="240" w:after="120"/>
    </w:pPr>
    <w:rPr>
      <w:rFonts w:ascii="Arial" w:eastAsia="MS Mincho" w:hAnsi="Arial" w:cs="Tahoma"/>
      <w:sz w:val="28"/>
      <w:szCs w:val="28"/>
      <w:lang w:eastAsia="zh-CN"/>
    </w:rPr>
  </w:style>
  <w:style w:type="paragraph" w:customStyle="1" w:styleId="Podpis3">
    <w:name w:val="Podpis3"/>
    <w:basedOn w:val="Normalny"/>
    <w:rsid w:val="003004DA"/>
    <w:pPr>
      <w:suppressLineNumbers/>
      <w:suppressAutoHyphens/>
      <w:spacing w:before="120" w:after="120"/>
    </w:pPr>
    <w:rPr>
      <w:rFonts w:ascii="Calibri" w:eastAsia="Times New Roman" w:hAnsi="Calibri" w:cs="Tahoma"/>
      <w:i/>
      <w:iCs/>
      <w:sz w:val="24"/>
      <w:szCs w:val="24"/>
      <w:lang w:eastAsia="zh-CN"/>
    </w:rPr>
  </w:style>
  <w:style w:type="paragraph" w:customStyle="1" w:styleId="Nagwek30">
    <w:name w:val="Nagłówek3"/>
    <w:basedOn w:val="Normalny"/>
    <w:next w:val="Tekstpodstawowy"/>
    <w:rsid w:val="003004DA"/>
    <w:pPr>
      <w:keepNext/>
      <w:suppressAutoHyphens/>
      <w:spacing w:before="240" w:after="120"/>
    </w:pPr>
    <w:rPr>
      <w:rFonts w:ascii="Arial" w:eastAsia="MS Mincho" w:hAnsi="Arial" w:cs="Tahoma"/>
      <w:sz w:val="28"/>
      <w:szCs w:val="28"/>
      <w:lang w:eastAsia="zh-CN"/>
    </w:rPr>
  </w:style>
  <w:style w:type="paragraph" w:customStyle="1" w:styleId="Podpis2">
    <w:name w:val="Podpis2"/>
    <w:basedOn w:val="Normalny"/>
    <w:rsid w:val="003004DA"/>
    <w:pPr>
      <w:suppressLineNumbers/>
      <w:suppressAutoHyphens/>
      <w:spacing w:before="120" w:after="120"/>
    </w:pPr>
    <w:rPr>
      <w:rFonts w:ascii="Calibri" w:eastAsia="Times New Roman" w:hAnsi="Calibri" w:cs="Tahoma"/>
      <w:i/>
      <w:iCs/>
      <w:sz w:val="24"/>
      <w:szCs w:val="24"/>
      <w:lang w:eastAsia="zh-CN"/>
    </w:rPr>
  </w:style>
  <w:style w:type="paragraph" w:customStyle="1" w:styleId="Tekstpodstawowy31">
    <w:name w:val="Tekst podstawowy 31"/>
    <w:basedOn w:val="Normalny"/>
    <w:rsid w:val="003004DA"/>
    <w:pPr>
      <w:suppressAutoHyphens/>
      <w:spacing w:after="0" w:line="240" w:lineRule="auto"/>
      <w:jc w:val="center"/>
    </w:pPr>
    <w:rPr>
      <w:rFonts w:ascii="Times New Roman" w:eastAsia="Times New Roman" w:hAnsi="Times New Roman" w:cs="Times New Roman"/>
      <w:bCs/>
      <w:sz w:val="28"/>
      <w:szCs w:val="20"/>
      <w:lang w:eastAsia="zh-CN"/>
    </w:rPr>
  </w:style>
  <w:style w:type="paragraph" w:customStyle="1" w:styleId="Tekstpodstawowywcity31">
    <w:name w:val="Tekst podstawowy wcięty 31"/>
    <w:basedOn w:val="Normalny"/>
    <w:rsid w:val="003004DA"/>
    <w:pPr>
      <w:suppressAutoHyphens/>
      <w:spacing w:after="0" w:line="240" w:lineRule="auto"/>
      <w:ind w:left="360"/>
      <w:jc w:val="center"/>
    </w:pPr>
    <w:rPr>
      <w:rFonts w:ascii="Times New Roman" w:eastAsia="Times New Roman" w:hAnsi="Times New Roman" w:cs="Times New Roman"/>
      <w:b/>
      <w:bCs/>
      <w:sz w:val="24"/>
      <w:szCs w:val="20"/>
      <w:lang w:eastAsia="zh-CN"/>
    </w:rPr>
  </w:style>
  <w:style w:type="paragraph" w:customStyle="1" w:styleId="Tekstpodstawowy32">
    <w:name w:val="Tekst podstawowy 32"/>
    <w:basedOn w:val="Normalny"/>
    <w:rsid w:val="003004DA"/>
    <w:pPr>
      <w:suppressAutoHyphens/>
      <w:spacing w:after="120"/>
    </w:pPr>
    <w:rPr>
      <w:rFonts w:ascii="Calibri" w:eastAsia="Times New Roman" w:hAnsi="Calibri" w:cs="Calibri"/>
      <w:sz w:val="16"/>
      <w:szCs w:val="16"/>
      <w:lang w:eastAsia="zh-CN"/>
    </w:rPr>
  </w:style>
  <w:style w:type="paragraph" w:customStyle="1" w:styleId="Normalny13">
    <w:name w:val="Normalny13"/>
    <w:rsid w:val="003004DA"/>
    <w:pPr>
      <w:suppressAutoHyphens/>
      <w:autoSpaceDE w:val="0"/>
      <w:spacing w:after="0" w:line="240" w:lineRule="auto"/>
    </w:pPr>
    <w:rPr>
      <w:rFonts w:ascii="Times New Roman" w:eastAsia="Arial" w:hAnsi="Times New Roman" w:cs="Calibri"/>
      <w:color w:val="000000"/>
      <w:sz w:val="24"/>
      <w:szCs w:val="24"/>
      <w:lang w:eastAsia="zh-CN"/>
    </w:rPr>
  </w:style>
  <w:style w:type="paragraph" w:customStyle="1" w:styleId="Tekstpodstawowy22">
    <w:name w:val="Tekst podstawowy 22"/>
    <w:basedOn w:val="Normalny"/>
    <w:rsid w:val="003004DA"/>
    <w:pPr>
      <w:suppressAutoHyphens/>
      <w:spacing w:after="120" w:line="480" w:lineRule="auto"/>
    </w:pPr>
    <w:rPr>
      <w:rFonts w:ascii="Calibri" w:eastAsia="Times New Roman" w:hAnsi="Calibri" w:cs="Calibri"/>
      <w:lang w:eastAsia="zh-CN"/>
    </w:rPr>
  </w:style>
  <w:style w:type="paragraph" w:styleId="Podtytu">
    <w:name w:val="Subtitle"/>
    <w:basedOn w:val="Normalny"/>
    <w:next w:val="Normalny"/>
    <w:link w:val="PodtytuZnak1"/>
    <w:qFormat/>
    <w:rsid w:val="003004DA"/>
    <w:pPr>
      <w:keepNext/>
      <w:suppressAutoHyphens/>
      <w:overflowPunct w:val="0"/>
      <w:autoSpaceDE w:val="0"/>
      <w:spacing w:before="240" w:after="120" w:line="240" w:lineRule="auto"/>
      <w:jc w:val="center"/>
      <w:textAlignment w:val="baseline"/>
    </w:pPr>
    <w:rPr>
      <w:rFonts w:ascii="Arial" w:eastAsia="Times New Roman" w:hAnsi="Arial" w:cs="Arial"/>
      <w:i/>
      <w:sz w:val="28"/>
      <w:szCs w:val="20"/>
      <w:lang w:eastAsia="zh-CN"/>
    </w:rPr>
  </w:style>
  <w:style w:type="character" w:customStyle="1" w:styleId="PodtytuZnak1">
    <w:name w:val="Podtytuł Znak1"/>
    <w:basedOn w:val="Domylnaczcionkaakapitu"/>
    <w:link w:val="Podtytu"/>
    <w:rsid w:val="003004DA"/>
    <w:rPr>
      <w:rFonts w:ascii="Arial" w:eastAsia="Times New Roman" w:hAnsi="Arial" w:cs="Arial"/>
      <w:i/>
      <w:sz w:val="28"/>
      <w:szCs w:val="20"/>
      <w:lang w:eastAsia="zh-CN"/>
    </w:rPr>
  </w:style>
  <w:style w:type="paragraph" w:customStyle="1" w:styleId="Nagwektabeli">
    <w:name w:val="Nagłówek tabeli"/>
    <w:basedOn w:val="Zawartotabeli"/>
    <w:rsid w:val="003004DA"/>
    <w:pPr>
      <w:widowControl/>
      <w:autoSpaceDE/>
      <w:spacing w:after="0"/>
      <w:jc w:val="center"/>
    </w:pPr>
    <w:rPr>
      <w:b/>
      <w:bCs/>
      <w:kern w:val="0"/>
      <w:sz w:val="20"/>
      <w:lang w:eastAsia="zh-CN" w:bidi="ar-SA"/>
    </w:rPr>
  </w:style>
  <w:style w:type="paragraph" w:styleId="Bezodstpw">
    <w:name w:val="No Spacing"/>
    <w:qFormat/>
    <w:rsid w:val="003004DA"/>
    <w:pPr>
      <w:suppressAutoHyphens/>
      <w:spacing w:after="0" w:line="240" w:lineRule="auto"/>
    </w:pPr>
    <w:rPr>
      <w:rFonts w:ascii="Calibri" w:eastAsia="Arial" w:hAnsi="Calibri" w:cs="Calibri"/>
      <w:lang w:eastAsia="zh-CN"/>
    </w:rPr>
  </w:style>
  <w:style w:type="paragraph" w:customStyle="1" w:styleId="Tekstkomentarza1">
    <w:name w:val="Tekst komentarza1"/>
    <w:basedOn w:val="Normalny"/>
    <w:rsid w:val="003004DA"/>
    <w:pPr>
      <w:suppressAutoHyphens/>
      <w:spacing w:after="0" w:line="240" w:lineRule="auto"/>
    </w:pPr>
    <w:rPr>
      <w:rFonts w:ascii="Times New Roman" w:eastAsia="Times New Roman" w:hAnsi="Times New Roman" w:cs="Times New Roman"/>
      <w:kern w:val="1"/>
      <w:sz w:val="20"/>
      <w:szCs w:val="20"/>
      <w:lang w:eastAsia="zh-CN"/>
    </w:rPr>
  </w:style>
  <w:style w:type="paragraph" w:customStyle="1" w:styleId="Tekstpodstawowy23">
    <w:name w:val="Tekst podstawowy 23"/>
    <w:basedOn w:val="Normalny"/>
    <w:rsid w:val="003004DA"/>
    <w:pPr>
      <w:suppressAutoHyphens/>
      <w:spacing w:after="120" w:line="480" w:lineRule="auto"/>
    </w:pPr>
    <w:rPr>
      <w:rFonts w:ascii="Calibri" w:eastAsia="Times New Roman" w:hAnsi="Calibri" w:cs="Calibri"/>
      <w:lang w:eastAsia="zh-CN"/>
    </w:rPr>
  </w:style>
  <w:style w:type="paragraph" w:styleId="Podpis">
    <w:name w:val="Signature"/>
    <w:basedOn w:val="Normalny"/>
    <w:link w:val="PodpisZnak1"/>
    <w:rsid w:val="003004DA"/>
    <w:pPr>
      <w:suppressLineNumbers/>
      <w:suppressAutoHyphens/>
      <w:spacing w:before="120" w:after="120" w:line="240" w:lineRule="auto"/>
    </w:pPr>
    <w:rPr>
      <w:rFonts w:ascii="Times New Roman" w:eastAsia="Times New Roman" w:hAnsi="Times New Roman" w:cs="Times New Roman"/>
      <w:i/>
      <w:iCs/>
      <w:sz w:val="24"/>
      <w:szCs w:val="24"/>
      <w:lang w:eastAsia="zh-CN"/>
    </w:rPr>
  </w:style>
  <w:style w:type="character" w:customStyle="1" w:styleId="PodpisZnak1">
    <w:name w:val="Podpis Znak1"/>
    <w:basedOn w:val="Domylnaczcionkaakapitu"/>
    <w:link w:val="Podpis"/>
    <w:rsid w:val="003004DA"/>
    <w:rPr>
      <w:rFonts w:ascii="Times New Roman" w:eastAsia="Times New Roman" w:hAnsi="Times New Roman" w:cs="Times New Roman"/>
      <w:i/>
      <w:iCs/>
      <w:sz w:val="24"/>
      <w:szCs w:val="24"/>
      <w:lang w:eastAsia="zh-CN"/>
    </w:rPr>
  </w:style>
  <w:style w:type="paragraph" w:customStyle="1" w:styleId="Tekstpodstawowywcity21">
    <w:name w:val="Tekst podstawowy wcięty 21"/>
    <w:basedOn w:val="Normalny"/>
    <w:rsid w:val="003004DA"/>
    <w:pPr>
      <w:suppressAutoHyphens/>
      <w:spacing w:after="0" w:line="240" w:lineRule="auto"/>
      <w:ind w:left="708"/>
    </w:pPr>
    <w:rPr>
      <w:rFonts w:ascii="Times New Roman" w:eastAsia="Times New Roman" w:hAnsi="Times New Roman" w:cs="Times New Roman"/>
      <w:sz w:val="24"/>
      <w:szCs w:val="20"/>
      <w:lang w:eastAsia="zh-CN"/>
    </w:rPr>
  </w:style>
  <w:style w:type="paragraph" w:customStyle="1" w:styleId="Tekstpodstawowy33">
    <w:name w:val="Tekst podstawowy 33"/>
    <w:basedOn w:val="Normalny"/>
    <w:rsid w:val="003004DA"/>
    <w:pPr>
      <w:tabs>
        <w:tab w:val="left" w:pos="993"/>
      </w:tabs>
      <w:suppressAutoHyphens/>
      <w:spacing w:after="0" w:line="240" w:lineRule="auto"/>
      <w:jc w:val="center"/>
    </w:pPr>
    <w:rPr>
      <w:rFonts w:ascii="Times New Roman" w:eastAsia="Times New Roman" w:hAnsi="Times New Roman" w:cs="Times New Roman"/>
      <w:sz w:val="16"/>
      <w:szCs w:val="16"/>
      <w:lang w:eastAsia="zh-CN"/>
    </w:rPr>
  </w:style>
  <w:style w:type="paragraph" w:customStyle="1" w:styleId="Tekstpodstawowywcity32">
    <w:name w:val="Tekst podstawowy wcięty 32"/>
    <w:basedOn w:val="Normalny"/>
    <w:rsid w:val="003004DA"/>
    <w:pPr>
      <w:suppressAutoHyphens/>
      <w:spacing w:after="0" w:line="240" w:lineRule="auto"/>
      <w:ind w:left="360"/>
      <w:jc w:val="center"/>
    </w:pPr>
    <w:rPr>
      <w:rFonts w:ascii="Times New Roman" w:eastAsia="Times New Roman" w:hAnsi="Times New Roman" w:cs="Times New Roman"/>
      <w:b/>
      <w:bCs/>
      <w:sz w:val="24"/>
      <w:szCs w:val="20"/>
      <w:lang w:eastAsia="zh-CN"/>
    </w:rPr>
  </w:style>
  <w:style w:type="paragraph" w:customStyle="1" w:styleId="Zawartoramki">
    <w:name w:val="Zawartość ramki"/>
    <w:basedOn w:val="Tekstpodstawowy"/>
    <w:rsid w:val="003004DA"/>
    <w:pPr>
      <w:suppressAutoHyphens/>
      <w:spacing w:after="0" w:line="240" w:lineRule="auto"/>
    </w:pPr>
    <w:rPr>
      <w:rFonts w:ascii="Times New Roman" w:eastAsia="Times New Roman" w:hAnsi="Times New Roman" w:cs="Times New Roman"/>
      <w:sz w:val="24"/>
      <w:szCs w:val="20"/>
      <w:lang w:eastAsia="zh-CN"/>
    </w:rPr>
  </w:style>
  <w:style w:type="paragraph" w:customStyle="1" w:styleId="Tekstpodstawowywcity3">
    <w:name w:val="Tekst podstawowy wci?ty 3"/>
    <w:basedOn w:val="Normalny"/>
    <w:rsid w:val="003004DA"/>
    <w:pPr>
      <w:suppressAutoHyphens/>
      <w:overflowPunct w:val="0"/>
      <w:autoSpaceDE w:val="0"/>
      <w:spacing w:after="0" w:line="240" w:lineRule="auto"/>
      <w:ind w:left="360"/>
      <w:jc w:val="center"/>
      <w:textAlignment w:val="baseline"/>
    </w:pPr>
    <w:rPr>
      <w:rFonts w:ascii="Times New Roman" w:eastAsia="Times New Roman" w:hAnsi="Times New Roman" w:cs="Times New Roman"/>
      <w:b/>
      <w:sz w:val="24"/>
      <w:szCs w:val="20"/>
      <w:lang w:eastAsia="zh-CN"/>
    </w:rPr>
  </w:style>
  <w:style w:type="paragraph" w:customStyle="1" w:styleId="Bezodstpw1">
    <w:name w:val="Bez odstępów1"/>
    <w:rsid w:val="003004DA"/>
    <w:pPr>
      <w:suppressAutoHyphens/>
      <w:spacing w:after="0" w:line="240" w:lineRule="auto"/>
    </w:pPr>
    <w:rPr>
      <w:rFonts w:ascii="Times New Roman" w:eastAsia="Lucida Sans Unicode" w:hAnsi="Times New Roman" w:cs="Times New Roman"/>
      <w:lang w:eastAsia="zh-CN"/>
    </w:rPr>
  </w:style>
  <w:style w:type="paragraph" w:customStyle="1" w:styleId="Akapitzlist5">
    <w:name w:val="Akapit z listą5"/>
    <w:basedOn w:val="Normalny"/>
    <w:rsid w:val="003004DA"/>
    <w:pPr>
      <w:widowControl w:val="0"/>
      <w:suppressAutoHyphens/>
      <w:spacing w:after="0" w:line="264" w:lineRule="auto"/>
      <w:contextualSpacing/>
      <w:textAlignment w:val="center"/>
    </w:pPr>
    <w:rPr>
      <w:rFonts w:ascii="Times New Roman" w:eastAsia="SimSun" w:hAnsi="Times New Roman" w:cs="Times New Roman"/>
      <w:color w:val="00000A"/>
      <w:kern w:val="1"/>
      <w:sz w:val="20"/>
      <w:lang w:eastAsia="zh-CN"/>
    </w:rPr>
  </w:style>
  <w:style w:type="paragraph" w:customStyle="1" w:styleId="Tabelka">
    <w:name w:val="Tabelka"/>
    <w:basedOn w:val="Zawartotabeli"/>
    <w:rsid w:val="003004DA"/>
    <w:pPr>
      <w:autoSpaceDE/>
      <w:spacing w:after="0"/>
    </w:pPr>
    <w:rPr>
      <w:rFonts w:eastAsia="SimSun" w:cs="Mangal"/>
      <w:sz w:val="18"/>
      <w:szCs w:val="18"/>
      <w:lang w:eastAsia="zh-CN" w:bidi="hi-IN"/>
    </w:rPr>
  </w:style>
  <w:style w:type="paragraph" w:customStyle="1" w:styleId="Nagwekstrony">
    <w:name w:val="Nagłówek strony"/>
    <w:basedOn w:val="Normalny"/>
    <w:next w:val="Tekstpodstawowy"/>
    <w:rsid w:val="003004DA"/>
    <w:pPr>
      <w:suppressAutoHyphens/>
      <w:spacing w:after="0" w:line="240" w:lineRule="auto"/>
    </w:pPr>
    <w:rPr>
      <w:rFonts w:ascii="Times New Roman" w:eastAsia="Times New Roman" w:hAnsi="Times New Roman" w:cs="Times New Roman"/>
      <w:kern w:val="1"/>
      <w:sz w:val="24"/>
      <w:szCs w:val="24"/>
      <w:lang w:val="en-GB" w:eastAsia="zh-CN"/>
    </w:rPr>
  </w:style>
  <w:style w:type="paragraph" w:customStyle="1" w:styleId="TableContents">
    <w:name w:val="Table Contents"/>
    <w:basedOn w:val="Standard"/>
    <w:rsid w:val="003004DA"/>
    <w:pPr>
      <w:suppressLineNumbers/>
    </w:pPr>
    <w:rPr>
      <w:rFonts w:eastAsia="SimSun" w:cs="Mangal"/>
      <w:lang w:eastAsia="zh-CN" w:bidi="hi-IN"/>
    </w:rPr>
  </w:style>
  <w:style w:type="character" w:customStyle="1" w:styleId="TekstpodstawowyZnak1">
    <w:name w:val="Tekst podstawowy Znak1"/>
    <w:rsid w:val="003004DA"/>
    <w:rPr>
      <w:sz w:val="24"/>
      <w:lang w:eastAsia="zh-CN"/>
    </w:rPr>
  </w:style>
  <w:style w:type="character" w:customStyle="1" w:styleId="StopkaZnak1">
    <w:name w:val="Stopka Znak1"/>
    <w:rsid w:val="003004DA"/>
    <w:rPr>
      <w:lang w:eastAsia="zh-CN"/>
    </w:rPr>
  </w:style>
  <w:style w:type="character" w:customStyle="1" w:styleId="TekstpodstawowywcityZnak2">
    <w:name w:val="Tekst podstawowy wcięty Znak2"/>
    <w:rsid w:val="003004DA"/>
    <w:rPr>
      <w:sz w:val="24"/>
      <w:lang w:eastAsia="zh-CN"/>
    </w:rPr>
  </w:style>
  <w:style w:type="character" w:customStyle="1" w:styleId="NagwekZnak1">
    <w:name w:val="Nagłówek Znak1"/>
    <w:rsid w:val="003004DA"/>
    <w:rPr>
      <w:rFonts w:ascii="Calibri" w:hAnsi="Calibri" w:cs="Calibri"/>
      <w:sz w:val="22"/>
      <w:szCs w:val="22"/>
      <w:lang w:eastAsia="zh-CN"/>
    </w:rPr>
  </w:style>
  <w:style w:type="character" w:customStyle="1" w:styleId="TekstprzypisudolnegoZnak1">
    <w:name w:val="Tekst przypisu dolnego Znak1"/>
    <w:rsid w:val="003004DA"/>
    <w:rPr>
      <w:lang w:eastAsia="zh-CN"/>
    </w:rPr>
  </w:style>
  <w:style w:type="paragraph" w:styleId="HTML-wstpniesformatowany">
    <w:name w:val="HTML Preformatted"/>
    <w:basedOn w:val="Normalny"/>
    <w:link w:val="HTML-wstpniesformatowanyZnak"/>
    <w:uiPriority w:val="99"/>
    <w:rsid w:val="00DF1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DF16F5"/>
    <w:rPr>
      <w:rFonts w:ascii="Courier New" w:eastAsia="Times New Roman" w:hAnsi="Courier New" w:cs="Courier New"/>
      <w:sz w:val="20"/>
      <w:szCs w:val="20"/>
    </w:rPr>
  </w:style>
  <w:style w:type="character" w:customStyle="1" w:styleId="Teksttreci">
    <w:name w:val="Tekst treści_"/>
    <w:link w:val="Teksttreci0"/>
    <w:qFormat/>
    <w:rsid w:val="009E0F5A"/>
    <w:rPr>
      <w:rFonts w:ascii="Calibri" w:eastAsia="Calibri" w:hAnsi="Calibri" w:cs="Calibri"/>
      <w:sz w:val="23"/>
      <w:szCs w:val="23"/>
      <w:shd w:val="clear" w:color="auto" w:fill="FFFFFF"/>
    </w:rPr>
  </w:style>
  <w:style w:type="paragraph" w:customStyle="1" w:styleId="Teksttreci0">
    <w:name w:val="Tekst treści"/>
    <w:basedOn w:val="Normalny"/>
    <w:link w:val="Teksttreci"/>
    <w:qFormat/>
    <w:rsid w:val="009E0F5A"/>
    <w:pPr>
      <w:widowControl w:val="0"/>
      <w:shd w:val="clear" w:color="auto" w:fill="FFFFFF"/>
      <w:spacing w:after="0" w:line="293" w:lineRule="exact"/>
      <w:ind w:hanging="460"/>
      <w:jc w:val="both"/>
    </w:pPr>
    <w:rPr>
      <w:rFonts w:ascii="Calibri" w:eastAsia="Calibri" w:hAnsi="Calibri" w:cs="Calibri"/>
      <w:sz w:val="23"/>
      <w:szCs w:val="23"/>
    </w:rPr>
  </w:style>
  <w:style w:type="paragraph" w:styleId="Tytu">
    <w:name w:val="Title"/>
    <w:basedOn w:val="Normalny"/>
    <w:next w:val="Podtytu"/>
    <w:link w:val="TytuZnak1"/>
    <w:qFormat/>
    <w:rsid w:val="003C7093"/>
    <w:pPr>
      <w:suppressAutoHyphens/>
      <w:spacing w:after="0" w:line="240" w:lineRule="auto"/>
      <w:jc w:val="center"/>
    </w:pPr>
    <w:rPr>
      <w:rFonts w:ascii="Times New Roman" w:eastAsia="Times New Roman" w:hAnsi="Times New Roman" w:cs="Times New Roman"/>
      <w:b/>
      <w:sz w:val="24"/>
      <w:szCs w:val="20"/>
      <w:lang w:eastAsia="ar-SA"/>
    </w:rPr>
  </w:style>
  <w:style w:type="character" w:customStyle="1" w:styleId="TytuZnak1">
    <w:name w:val="Tytuł Znak1"/>
    <w:basedOn w:val="Domylnaczcionkaakapitu"/>
    <w:link w:val="Tytu"/>
    <w:rsid w:val="003C7093"/>
    <w:rPr>
      <w:rFonts w:ascii="Times New Roman" w:eastAsia="Times New Roman" w:hAnsi="Times New Roman" w:cs="Times New Roman"/>
      <w:b/>
      <w:sz w:val="24"/>
      <w:szCs w:val="20"/>
      <w:lang w:eastAsia="ar-SA"/>
    </w:rPr>
  </w:style>
  <w:style w:type="numbering" w:customStyle="1" w:styleId="WWNum24">
    <w:name w:val="WWNum24"/>
    <w:basedOn w:val="Bezlisty"/>
    <w:rsid w:val="00C8182A"/>
    <w:pPr>
      <w:numPr>
        <w:numId w:val="40"/>
      </w:numPr>
    </w:pPr>
  </w:style>
  <w:style w:type="numbering" w:customStyle="1" w:styleId="WWNum205">
    <w:name w:val="WWNum205"/>
    <w:basedOn w:val="Bezlisty"/>
    <w:rsid w:val="00F34675"/>
    <w:pPr>
      <w:numPr>
        <w:numId w:val="59"/>
      </w:numPr>
    </w:pPr>
  </w:style>
  <w:style w:type="numbering" w:customStyle="1" w:styleId="WWNum219">
    <w:name w:val="WWNum219"/>
    <w:basedOn w:val="Bezlisty"/>
    <w:rsid w:val="00F34675"/>
    <w:pPr>
      <w:numPr>
        <w:numId w:val="41"/>
      </w:numPr>
    </w:pPr>
  </w:style>
  <w:style w:type="numbering" w:customStyle="1" w:styleId="WWNum220">
    <w:name w:val="WWNum220"/>
    <w:basedOn w:val="Bezlisty"/>
    <w:rsid w:val="00F34675"/>
    <w:pPr>
      <w:numPr>
        <w:numId w:val="42"/>
      </w:numPr>
    </w:pPr>
  </w:style>
  <w:style w:type="numbering" w:customStyle="1" w:styleId="WWNum221">
    <w:name w:val="WWNum221"/>
    <w:basedOn w:val="Bezlisty"/>
    <w:rsid w:val="00F34675"/>
    <w:pPr>
      <w:numPr>
        <w:numId w:val="43"/>
      </w:numPr>
    </w:pPr>
  </w:style>
  <w:style w:type="numbering" w:customStyle="1" w:styleId="WWNum189">
    <w:name w:val="WWNum189"/>
    <w:basedOn w:val="Bezlisty"/>
    <w:rsid w:val="00305157"/>
    <w:pPr>
      <w:numPr>
        <w:numId w:val="44"/>
      </w:numPr>
    </w:pPr>
  </w:style>
  <w:style w:type="numbering" w:customStyle="1" w:styleId="WWNum190">
    <w:name w:val="WWNum190"/>
    <w:basedOn w:val="Bezlisty"/>
    <w:rsid w:val="00305157"/>
    <w:pPr>
      <w:numPr>
        <w:numId w:val="45"/>
      </w:numPr>
    </w:pPr>
  </w:style>
  <w:style w:type="numbering" w:customStyle="1" w:styleId="WWNum191">
    <w:name w:val="WWNum191"/>
    <w:basedOn w:val="Bezlisty"/>
    <w:rsid w:val="00305157"/>
    <w:pPr>
      <w:numPr>
        <w:numId w:val="61"/>
      </w:numPr>
    </w:pPr>
  </w:style>
  <w:style w:type="numbering" w:customStyle="1" w:styleId="WWNum192">
    <w:name w:val="WWNum192"/>
    <w:basedOn w:val="Bezlisty"/>
    <w:rsid w:val="00305157"/>
    <w:pPr>
      <w:numPr>
        <w:numId w:val="60"/>
      </w:numPr>
    </w:pPr>
  </w:style>
  <w:style w:type="numbering" w:customStyle="1" w:styleId="WWNum193">
    <w:name w:val="WWNum193"/>
    <w:basedOn w:val="Bezlisty"/>
    <w:rsid w:val="00305157"/>
    <w:pPr>
      <w:numPr>
        <w:numId w:val="46"/>
      </w:numPr>
    </w:pPr>
  </w:style>
  <w:style w:type="numbering" w:customStyle="1" w:styleId="WWNum194">
    <w:name w:val="WWNum194"/>
    <w:basedOn w:val="Bezlisty"/>
    <w:rsid w:val="00305157"/>
    <w:pPr>
      <w:numPr>
        <w:numId w:val="47"/>
      </w:numPr>
    </w:pPr>
  </w:style>
  <w:style w:type="numbering" w:customStyle="1" w:styleId="WWNum195">
    <w:name w:val="WWNum195"/>
    <w:basedOn w:val="Bezlisty"/>
    <w:rsid w:val="00305157"/>
    <w:pPr>
      <w:numPr>
        <w:numId w:val="48"/>
      </w:numPr>
    </w:pPr>
  </w:style>
  <w:style w:type="numbering" w:customStyle="1" w:styleId="WWNum196">
    <w:name w:val="WWNum196"/>
    <w:basedOn w:val="Bezlisty"/>
    <w:rsid w:val="00305157"/>
    <w:pPr>
      <w:numPr>
        <w:numId w:val="49"/>
      </w:numPr>
    </w:pPr>
  </w:style>
  <w:style w:type="numbering" w:customStyle="1" w:styleId="WWNum197">
    <w:name w:val="WWNum197"/>
    <w:basedOn w:val="Bezlisty"/>
    <w:rsid w:val="00305157"/>
    <w:pPr>
      <w:numPr>
        <w:numId w:val="50"/>
      </w:numPr>
    </w:pPr>
  </w:style>
  <w:style w:type="numbering" w:customStyle="1" w:styleId="WWNum198">
    <w:name w:val="WWNum198"/>
    <w:basedOn w:val="Bezlisty"/>
    <w:rsid w:val="00305157"/>
    <w:pPr>
      <w:numPr>
        <w:numId w:val="51"/>
      </w:numPr>
    </w:pPr>
  </w:style>
  <w:style w:type="numbering" w:customStyle="1" w:styleId="WWNum199">
    <w:name w:val="WWNum199"/>
    <w:basedOn w:val="Bezlisty"/>
    <w:rsid w:val="00305157"/>
    <w:pPr>
      <w:numPr>
        <w:numId w:val="52"/>
      </w:numPr>
    </w:pPr>
  </w:style>
  <w:style w:type="numbering" w:customStyle="1" w:styleId="WWNum200">
    <w:name w:val="WWNum200"/>
    <w:basedOn w:val="Bezlisty"/>
    <w:rsid w:val="00305157"/>
    <w:pPr>
      <w:numPr>
        <w:numId w:val="53"/>
      </w:numPr>
    </w:pPr>
  </w:style>
  <w:style w:type="numbering" w:customStyle="1" w:styleId="WWNum201">
    <w:name w:val="WWNum201"/>
    <w:basedOn w:val="Bezlisty"/>
    <w:rsid w:val="00305157"/>
    <w:pPr>
      <w:numPr>
        <w:numId w:val="54"/>
      </w:numPr>
    </w:pPr>
  </w:style>
  <w:style w:type="numbering" w:customStyle="1" w:styleId="WWNum202">
    <w:name w:val="WWNum202"/>
    <w:basedOn w:val="Bezlisty"/>
    <w:rsid w:val="00305157"/>
    <w:pPr>
      <w:numPr>
        <w:numId w:val="55"/>
      </w:numPr>
    </w:pPr>
  </w:style>
  <w:style w:type="numbering" w:customStyle="1" w:styleId="WWNum203">
    <w:name w:val="WWNum203"/>
    <w:basedOn w:val="Bezlisty"/>
    <w:rsid w:val="00305157"/>
    <w:pPr>
      <w:numPr>
        <w:numId w:val="56"/>
      </w:numPr>
    </w:pPr>
  </w:style>
  <w:style w:type="numbering" w:customStyle="1" w:styleId="WWNum204">
    <w:name w:val="WWNum204"/>
    <w:basedOn w:val="Bezlisty"/>
    <w:rsid w:val="00305157"/>
    <w:pPr>
      <w:numPr>
        <w:numId w:val="57"/>
      </w:numPr>
    </w:pPr>
  </w:style>
  <w:style w:type="numbering" w:customStyle="1" w:styleId="WWNum206">
    <w:name w:val="WWNum206"/>
    <w:basedOn w:val="Bezlisty"/>
    <w:rsid w:val="00305157"/>
    <w:pPr>
      <w:numPr>
        <w:numId w:val="58"/>
      </w:numPr>
    </w:pPr>
  </w:style>
  <w:style w:type="paragraph" w:customStyle="1" w:styleId="Nagwek21">
    <w:name w:val="Nagłówek 21"/>
    <w:basedOn w:val="Normalny"/>
    <w:next w:val="Normalny"/>
    <w:uiPriority w:val="99"/>
    <w:rsid w:val="00DE2E51"/>
    <w:pPr>
      <w:keepNext/>
      <w:widowControl w:val="0"/>
      <w:tabs>
        <w:tab w:val="num" w:pos="0"/>
      </w:tabs>
      <w:suppressAutoHyphens/>
      <w:autoSpaceDE w:val="0"/>
      <w:spacing w:after="0" w:line="100" w:lineRule="atLeast"/>
      <w:ind w:left="576" w:hanging="576"/>
      <w:jc w:val="center"/>
      <w:outlineLvl w:val="1"/>
    </w:pPr>
    <w:rPr>
      <w:rFonts w:ascii="Arial" w:eastAsia="Times New Roman" w:hAnsi="Arial" w:cs="Arial"/>
      <w:b/>
      <w:sz w:val="24"/>
      <w:szCs w:val="20"/>
      <w:lang w:eastAsia="ar-SA"/>
    </w:rPr>
  </w:style>
  <w:style w:type="character" w:customStyle="1" w:styleId="Nierozpoznanawzmianka1">
    <w:name w:val="Nierozpoznana wzmianka1"/>
    <w:basedOn w:val="Domylnaczcionkaakapitu"/>
    <w:uiPriority w:val="99"/>
    <w:semiHidden/>
    <w:unhideWhenUsed/>
    <w:rsid w:val="00A358DD"/>
    <w:rPr>
      <w:color w:val="605E5C"/>
      <w:shd w:val="clear" w:color="auto" w:fill="E1DFDD"/>
    </w:rPr>
  </w:style>
  <w:style w:type="paragraph" w:customStyle="1" w:styleId="Tretabeli">
    <w:name w:val="Treść tabeli"/>
    <w:basedOn w:val="Normalny"/>
    <w:uiPriority w:val="99"/>
    <w:rsid w:val="00E106D8"/>
    <w:pPr>
      <w:widowControl w:val="0"/>
      <w:suppressLineNumbers/>
      <w:suppressAutoHyphens/>
      <w:autoSpaceDE w:val="0"/>
      <w:spacing w:after="0" w:line="240" w:lineRule="auto"/>
    </w:pPr>
    <w:rPr>
      <w:rFonts w:ascii="Times New Roman" w:eastAsia="Times New Roman" w:hAnsi="Times New Roman" w:cs="Times New Roman"/>
      <w:szCs w:val="24"/>
      <w:lang w:eastAsia="ar-SA"/>
    </w:rPr>
  </w:style>
  <w:style w:type="paragraph" w:customStyle="1" w:styleId="Tabelaofertacenowa">
    <w:name w:val="Tabela oferta cenowa"/>
    <w:basedOn w:val="Tretabeli"/>
    <w:uiPriority w:val="99"/>
    <w:rsid w:val="00E106D8"/>
    <w:pPr>
      <w:spacing w:before="283" w:after="283" w:line="288" w:lineRule="auto"/>
      <w:ind w:left="113"/>
    </w:pPr>
    <w:rPr>
      <w:b/>
      <w:sz w:val="24"/>
    </w:rPr>
  </w:style>
  <w:style w:type="paragraph" w:customStyle="1" w:styleId="Wyliczankanumer">
    <w:name w:val="Wyliczanka numer"/>
    <w:basedOn w:val="Normalny"/>
    <w:uiPriority w:val="99"/>
    <w:rsid w:val="00A12C28"/>
    <w:pPr>
      <w:autoSpaceDE w:val="0"/>
      <w:spacing w:after="0" w:line="288" w:lineRule="auto"/>
    </w:pPr>
    <w:rPr>
      <w:rFonts w:ascii="Times New Roman" w:eastAsia="Times New Roman" w:hAnsi="Times New Roman" w:cs="Calibri"/>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0599">
      <w:bodyDiv w:val="1"/>
      <w:marLeft w:val="0"/>
      <w:marRight w:val="0"/>
      <w:marTop w:val="0"/>
      <w:marBottom w:val="0"/>
      <w:divBdr>
        <w:top w:val="none" w:sz="0" w:space="0" w:color="auto"/>
        <w:left w:val="none" w:sz="0" w:space="0" w:color="auto"/>
        <w:bottom w:val="none" w:sz="0" w:space="0" w:color="auto"/>
        <w:right w:val="none" w:sz="0" w:space="0" w:color="auto"/>
      </w:divBdr>
    </w:div>
    <w:div w:id="196090675">
      <w:bodyDiv w:val="1"/>
      <w:marLeft w:val="0"/>
      <w:marRight w:val="0"/>
      <w:marTop w:val="0"/>
      <w:marBottom w:val="0"/>
      <w:divBdr>
        <w:top w:val="none" w:sz="0" w:space="0" w:color="auto"/>
        <w:left w:val="none" w:sz="0" w:space="0" w:color="auto"/>
        <w:bottom w:val="none" w:sz="0" w:space="0" w:color="auto"/>
        <w:right w:val="none" w:sz="0" w:space="0" w:color="auto"/>
      </w:divBdr>
    </w:div>
    <w:div w:id="206337273">
      <w:bodyDiv w:val="1"/>
      <w:marLeft w:val="0"/>
      <w:marRight w:val="0"/>
      <w:marTop w:val="0"/>
      <w:marBottom w:val="0"/>
      <w:divBdr>
        <w:top w:val="none" w:sz="0" w:space="0" w:color="auto"/>
        <w:left w:val="none" w:sz="0" w:space="0" w:color="auto"/>
        <w:bottom w:val="none" w:sz="0" w:space="0" w:color="auto"/>
        <w:right w:val="none" w:sz="0" w:space="0" w:color="auto"/>
      </w:divBdr>
    </w:div>
    <w:div w:id="357852423">
      <w:bodyDiv w:val="1"/>
      <w:marLeft w:val="0"/>
      <w:marRight w:val="0"/>
      <w:marTop w:val="0"/>
      <w:marBottom w:val="0"/>
      <w:divBdr>
        <w:top w:val="none" w:sz="0" w:space="0" w:color="auto"/>
        <w:left w:val="none" w:sz="0" w:space="0" w:color="auto"/>
        <w:bottom w:val="none" w:sz="0" w:space="0" w:color="auto"/>
        <w:right w:val="none" w:sz="0" w:space="0" w:color="auto"/>
      </w:divBdr>
    </w:div>
    <w:div w:id="686252483">
      <w:bodyDiv w:val="1"/>
      <w:marLeft w:val="0"/>
      <w:marRight w:val="0"/>
      <w:marTop w:val="0"/>
      <w:marBottom w:val="0"/>
      <w:divBdr>
        <w:top w:val="none" w:sz="0" w:space="0" w:color="auto"/>
        <w:left w:val="none" w:sz="0" w:space="0" w:color="auto"/>
        <w:bottom w:val="none" w:sz="0" w:space="0" w:color="auto"/>
        <w:right w:val="none" w:sz="0" w:space="0" w:color="auto"/>
      </w:divBdr>
    </w:div>
    <w:div w:id="710880705">
      <w:bodyDiv w:val="1"/>
      <w:marLeft w:val="0"/>
      <w:marRight w:val="0"/>
      <w:marTop w:val="0"/>
      <w:marBottom w:val="0"/>
      <w:divBdr>
        <w:top w:val="none" w:sz="0" w:space="0" w:color="auto"/>
        <w:left w:val="none" w:sz="0" w:space="0" w:color="auto"/>
        <w:bottom w:val="none" w:sz="0" w:space="0" w:color="auto"/>
        <w:right w:val="none" w:sz="0" w:space="0" w:color="auto"/>
      </w:divBdr>
    </w:div>
    <w:div w:id="909271321">
      <w:bodyDiv w:val="1"/>
      <w:marLeft w:val="0"/>
      <w:marRight w:val="0"/>
      <w:marTop w:val="0"/>
      <w:marBottom w:val="0"/>
      <w:divBdr>
        <w:top w:val="none" w:sz="0" w:space="0" w:color="auto"/>
        <w:left w:val="none" w:sz="0" w:space="0" w:color="auto"/>
        <w:bottom w:val="none" w:sz="0" w:space="0" w:color="auto"/>
        <w:right w:val="none" w:sz="0" w:space="0" w:color="auto"/>
      </w:divBdr>
    </w:div>
    <w:div w:id="1165243193">
      <w:bodyDiv w:val="1"/>
      <w:marLeft w:val="0"/>
      <w:marRight w:val="0"/>
      <w:marTop w:val="0"/>
      <w:marBottom w:val="0"/>
      <w:divBdr>
        <w:top w:val="none" w:sz="0" w:space="0" w:color="auto"/>
        <w:left w:val="none" w:sz="0" w:space="0" w:color="auto"/>
        <w:bottom w:val="none" w:sz="0" w:space="0" w:color="auto"/>
        <w:right w:val="none" w:sz="0" w:space="0" w:color="auto"/>
      </w:divBdr>
    </w:div>
    <w:div w:id="1258639481">
      <w:bodyDiv w:val="1"/>
      <w:marLeft w:val="0"/>
      <w:marRight w:val="0"/>
      <w:marTop w:val="0"/>
      <w:marBottom w:val="0"/>
      <w:divBdr>
        <w:top w:val="none" w:sz="0" w:space="0" w:color="auto"/>
        <w:left w:val="none" w:sz="0" w:space="0" w:color="auto"/>
        <w:bottom w:val="none" w:sz="0" w:space="0" w:color="auto"/>
        <w:right w:val="none" w:sz="0" w:space="0" w:color="auto"/>
      </w:divBdr>
    </w:div>
    <w:div w:id="1481310932">
      <w:bodyDiv w:val="1"/>
      <w:marLeft w:val="0"/>
      <w:marRight w:val="0"/>
      <w:marTop w:val="0"/>
      <w:marBottom w:val="0"/>
      <w:divBdr>
        <w:top w:val="none" w:sz="0" w:space="0" w:color="auto"/>
        <w:left w:val="none" w:sz="0" w:space="0" w:color="auto"/>
        <w:bottom w:val="none" w:sz="0" w:space="0" w:color="auto"/>
        <w:right w:val="none" w:sz="0" w:space="0" w:color="auto"/>
      </w:divBdr>
    </w:div>
    <w:div w:id="1635211023">
      <w:bodyDiv w:val="1"/>
      <w:marLeft w:val="0"/>
      <w:marRight w:val="0"/>
      <w:marTop w:val="0"/>
      <w:marBottom w:val="0"/>
      <w:divBdr>
        <w:top w:val="none" w:sz="0" w:space="0" w:color="auto"/>
        <w:left w:val="none" w:sz="0" w:space="0" w:color="auto"/>
        <w:bottom w:val="none" w:sz="0" w:space="0" w:color="auto"/>
        <w:right w:val="none" w:sz="0" w:space="0" w:color="auto"/>
      </w:divBdr>
    </w:div>
    <w:div w:id="1775321484">
      <w:bodyDiv w:val="1"/>
      <w:marLeft w:val="0"/>
      <w:marRight w:val="0"/>
      <w:marTop w:val="0"/>
      <w:marBottom w:val="0"/>
      <w:divBdr>
        <w:top w:val="none" w:sz="0" w:space="0" w:color="auto"/>
        <w:left w:val="none" w:sz="0" w:space="0" w:color="auto"/>
        <w:bottom w:val="none" w:sz="0" w:space="0" w:color="auto"/>
        <w:right w:val="none" w:sz="0" w:space="0" w:color="auto"/>
      </w:divBdr>
    </w:div>
    <w:div w:id="2009818810">
      <w:bodyDiv w:val="1"/>
      <w:marLeft w:val="0"/>
      <w:marRight w:val="0"/>
      <w:marTop w:val="0"/>
      <w:marBottom w:val="0"/>
      <w:divBdr>
        <w:top w:val="none" w:sz="0" w:space="0" w:color="auto"/>
        <w:left w:val="none" w:sz="0" w:space="0" w:color="auto"/>
        <w:bottom w:val="none" w:sz="0" w:space="0" w:color="auto"/>
        <w:right w:val="none" w:sz="0" w:space="0" w:color="auto"/>
      </w:divBdr>
    </w:div>
    <w:div w:id="201040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s.ms.gov.pl" TargetMode="External"/><Relationship Id="rId13" Type="http://schemas.openxmlformats.org/officeDocument/2006/relationships/hyperlink" Target="https://prod.ceidg.gov.pl" TargetMode="External"/><Relationship Id="rId18" Type="http://schemas.openxmlformats.org/officeDocument/2006/relationships/hyperlink" Target="mailto:sekretariat@powiat-gdanski.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ms.ms.gov.pl" TargetMode="External"/><Relationship Id="rId17" Type="http://schemas.openxmlformats.org/officeDocument/2006/relationships/hyperlink" Target="mailto:iod@powiat-gdanski.pl" TargetMode="External"/><Relationship Id="rId2" Type="http://schemas.openxmlformats.org/officeDocument/2006/relationships/numbering" Target="numbering.xml"/><Relationship Id="rId16" Type="http://schemas.openxmlformats.org/officeDocument/2006/relationships/hyperlink" Target="mailto:sekretariat@powiat-gdanski.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d.ceidg.gov.pl" TargetMode="External"/><Relationship Id="rId5" Type="http://schemas.openxmlformats.org/officeDocument/2006/relationships/webSettings" Target="webSettings.xml"/><Relationship Id="rId15" Type="http://schemas.openxmlformats.org/officeDocument/2006/relationships/hyperlink" Target="https://prod.ceidg.gov.pl" TargetMode="External"/><Relationship Id="rId10" Type="http://schemas.openxmlformats.org/officeDocument/2006/relationships/hyperlink" Target="https://ems.ms.gov.pl" TargetMode="External"/><Relationship Id="rId19" Type="http://schemas.openxmlformats.org/officeDocument/2006/relationships/hyperlink" Target="mailto:iod@powiat-gdanski.pl" TargetMode="External"/><Relationship Id="rId4" Type="http://schemas.openxmlformats.org/officeDocument/2006/relationships/settings" Target="settings.xml"/><Relationship Id="rId9" Type="http://schemas.openxmlformats.org/officeDocument/2006/relationships/hyperlink" Target="https://prod.ceidg.gov.pl" TargetMode="External"/><Relationship Id="rId14" Type="http://schemas.openxmlformats.org/officeDocument/2006/relationships/hyperlink" Target="https://ems.ms.gov.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47FBE3-6751-4DB6-A3AA-C2C3F179A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15198</Words>
  <Characters>91194</Characters>
  <Application>Microsoft Office Word</Application>
  <DocSecurity>0</DocSecurity>
  <Lines>759</Lines>
  <Paragraphs>212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brembisz</dc:creator>
  <cp:keywords/>
  <dc:description/>
  <cp:lastModifiedBy>Katarzyna Tarkowska</cp:lastModifiedBy>
  <cp:revision>3</cp:revision>
  <cp:lastPrinted>2020-11-06T15:14:00Z</cp:lastPrinted>
  <dcterms:created xsi:type="dcterms:W3CDTF">2020-11-06T15:33:00Z</dcterms:created>
  <dcterms:modified xsi:type="dcterms:W3CDTF">2020-11-06T15:35:00Z</dcterms:modified>
</cp:coreProperties>
</file>