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AF" w:rsidRDefault="002E18AF" w:rsidP="00497DB5">
      <w:pPr>
        <w:pStyle w:val="Normalny1"/>
        <w:spacing w:line="360" w:lineRule="auto"/>
        <w:jc w:val="center"/>
        <w:rPr>
          <w:b/>
          <w:bCs/>
          <w:iCs/>
          <w:kern w:val="24"/>
          <w:sz w:val="30"/>
          <w:szCs w:val="30"/>
        </w:rPr>
      </w:pPr>
    </w:p>
    <w:p w:rsidR="006648BA" w:rsidRDefault="006648BA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05429" w:rsidRDefault="00B05429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B454B8" w:rsidRDefault="00B454B8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C32F73" w:rsidRDefault="00C32F73" w:rsidP="00220FD3">
      <w:pPr>
        <w:pStyle w:val="Normalny3"/>
        <w:overflowPunct w:val="0"/>
        <w:spacing w:line="360" w:lineRule="auto"/>
        <w:jc w:val="center"/>
        <w:textAlignment w:val="baseline"/>
        <w:rPr>
          <w:sz w:val="20"/>
          <w:szCs w:val="20"/>
        </w:rPr>
      </w:pPr>
    </w:p>
    <w:p w:rsidR="00673BE6" w:rsidRPr="00FF7F0A" w:rsidRDefault="00220FD3" w:rsidP="00220FD3">
      <w:pPr>
        <w:pStyle w:val="Normalny3"/>
        <w:overflowPunct w:val="0"/>
        <w:spacing w:line="360" w:lineRule="auto"/>
        <w:jc w:val="center"/>
        <w:textAlignment w:val="baseline"/>
        <w:rPr>
          <w:b/>
          <w:iCs/>
        </w:rPr>
      </w:pPr>
      <w:r w:rsidRPr="00FF7F0A">
        <w:rPr>
          <w:b/>
          <w:iCs/>
        </w:rPr>
        <w:t>Rozdział 1</w:t>
      </w:r>
      <w:r w:rsidR="008356FF">
        <w:rPr>
          <w:b/>
          <w:iCs/>
        </w:rPr>
        <w:t>7</w:t>
      </w:r>
    </w:p>
    <w:p w:rsidR="00EA27B4" w:rsidRPr="00C32F73" w:rsidRDefault="007A2B36" w:rsidP="007A2B36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FF7F0A">
        <w:rPr>
          <w:rFonts w:ascii="Times New Roman" w:hAnsi="Times New Roman" w:cs="Times New Roman"/>
          <w:sz w:val="24"/>
          <w:szCs w:val="24"/>
        </w:rPr>
        <w:t xml:space="preserve">Wzory </w:t>
      </w:r>
      <w:r w:rsidRPr="00FF7F0A">
        <w:rPr>
          <w:rFonts w:ascii="Times New Roman" w:hAnsi="Times New Roman" w:cs="Times New Roman"/>
          <w:iCs/>
          <w:sz w:val="24"/>
          <w:szCs w:val="24"/>
        </w:rPr>
        <w:t>załączników do SIWZ</w:t>
      </w:r>
      <w:r w:rsidRPr="00C32F7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A27B4" w:rsidRPr="00C32F73">
        <w:rPr>
          <w:rFonts w:ascii="Times New Roman" w:hAnsi="Times New Roman" w:cs="Times New Roman"/>
          <w:iCs/>
          <w:sz w:val="20"/>
          <w:szCs w:val="20"/>
        </w:rPr>
        <w:br w:type="page"/>
      </w:r>
    </w:p>
    <w:p w:rsidR="005314BC" w:rsidRPr="00C32F73" w:rsidRDefault="00461F14" w:rsidP="005314BC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 w:rsidRPr="00C32F73">
        <w:rPr>
          <w:rFonts w:ascii="Times New Roman" w:hAnsi="Times New Roman" w:cs="Times New Roman"/>
          <w:b/>
          <w:iCs/>
        </w:rPr>
        <w:lastRenderedPageBreak/>
        <w:t>Załącznik nr 1</w:t>
      </w:r>
      <w:r>
        <w:rPr>
          <w:rFonts w:ascii="Times New Roman" w:hAnsi="Times New Roman" w:cs="Times New Roman"/>
          <w:b/>
          <w:iCs/>
        </w:rPr>
        <w:t>a</w:t>
      </w:r>
      <w:r w:rsidRPr="00C32F73">
        <w:rPr>
          <w:rFonts w:ascii="Times New Roman" w:hAnsi="Times New Roman" w:cs="Times New Roman"/>
          <w:b/>
          <w:iCs/>
        </w:rPr>
        <w:t xml:space="preserve"> do SIWZ</w:t>
      </w:r>
    </w:p>
    <w:p w:rsidR="00461F14" w:rsidRDefault="00461F14" w:rsidP="005314BC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5314BC" w:rsidRPr="00C32F73" w:rsidRDefault="005314BC" w:rsidP="005314BC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5314BC" w:rsidRPr="00C32F73" w:rsidRDefault="005314BC" w:rsidP="005314BC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5314BC" w:rsidRPr="00C32F73" w:rsidRDefault="005314BC" w:rsidP="005314BC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5314BC" w:rsidRPr="00C32F73" w:rsidRDefault="005314BC" w:rsidP="005314BC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5314BC" w:rsidRPr="00C32F73" w:rsidRDefault="005314BC" w:rsidP="005314BC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5314BC" w:rsidRPr="00C32F73" w:rsidRDefault="005314BC" w:rsidP="005314B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5314BC" w:rsidRPr="00C32F73" w:rsidRDefault="005314BC" w:rsidP="005314B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5314BC" w:rsidRPr="002C7119" w:rsidRDefault="005314BC" w:rsidP="005314BC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B7F09" w:rsidRPr="009B7F09" w:rsidRDefault="005314BC" w:rsidP="00774FDF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na</w:t>
      </w:r>
      <w:r w:rsidR="00425751"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09"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5314BC" w:rsidRPr="002C7119" w:rsidRDefault="005314BC" w:rsidP="00774FDF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</w:t>
      </w:r>
      <w:r w:rsidR="00425751" w:rsidRPr="002C71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18F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B7F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162E"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9B7F0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461F14" w:rsidRPr="00C32F73" w:rsidRDefault="00461F14" w:rsidP="00774FDF">
      <w:pPr>
        <w:pStyle w:val="Standard"/>
        <w:jc w:val="both"/>
        <w:rPr>
          <w:rFonts w:cs="Times New Roman"/>
        </w:rPr>
      </w:pPr>
    </w:p>
    <w:p w:rsidR="00461F14" w:rsidRDefault="009B7F09" w:rsidP="00461F14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Zadanie</w:t>
      </w:r>
      <w:r w:rsidR="00461F14"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1 –</w:t>
      </w:r>
      <w:r w:rsidR="002C7119"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F09">
        <w:rPr>
          <w:rFonts w:ascii="Times New Roman" w:hAnsi="Times New Roman" w:cs="Times New Roman"/>
          <w:b/>
          <w:bCs/>
          <w:sz w:val="24"/>
          <w:szCs w:val="24"/>
        </w:rPr>
        <w:t xml:space="preserve">wycinka drzew </w:t>
      </w:r>
    </w:p>
    <w:p w:rsidR="00774FDF" w:rsidRPr="00461F14" w:rsidRDefault="00774FDF" w:rsidP="00461F14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18F3" w:rsidRPr="00FC18F3" w:rsidRDefault="00FC18F3" w:rsidP="00FC18F3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FC18F3" w:rsidRPr="00FC18F3" w:rsidRDefault="00FC18F3" w:rsidP="00FC18F3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FC18F3" w:rsidRPr="00FC18F3" w:rsidRDefault="00FC18F3" w:rsidP="00FC18F3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FC18F3" w:rsidRPr="00FC18F3" w:rsidRDefault="00FC18F3" w:rsidP="00FC18F3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FC18F3" w:rsidRPr="00FC18F3" w:rsidRDefault="00FC18F3" w:rsidP="00FC18F3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FC18F3" w:rsidRPr="00FC18F3" w:rsidRDefault="00FC18F3" w:rsidP="00FC18F3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FC18F3" w:rsidRPr="00FC18F3" w:rsidRDefault="00FC18F3" w:rsidP="00FC18F3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C18F3" w:rsidRPr="00FC18F3" w:rsidRDefault="00FC18F3" w:rsidP="00FC18F3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FC18F3" w:rsidRPr="00FC18F3" w:rsidRDefault="00FC18F3" w:rsidP="00FC18F3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FC18F3" w:rsidRPr="00FC18F3" w:rsidRDefault="00FC18F3" w:rsidP="00FC18F3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5314BC" w:rsidRPr="00FC18F3" w:rsidRDefault="005314BC" w:rsidP="005314BC">
      <w:pPr>
        <w:pStyle w:val="Tekstpodstawowy"/>
        <w:rPr>
          <w:rFonts w:ascii="Times New Roman" w:hAnsi="Times New Roman" w:cs="Times New Roman"/>
          <w:szCs w:val="24"/>
        </w:rPr>
      </w:pPr>
    </w:p>
    <w:p w:rsidR="005314BC" w:rsidRPr="00FC18F3" w:rsidRDefault="005314BC" w:rsidP="00461F14">
      <w:pPr>
        <w:pStyle w:val="Normalny6"/>
        <w:numPr>
          <w:ilvl w:val="0"/>
          <w:numId w:val="15"/>
        </w:numPr>
        <w:tabs>
          <w:tab w:val="clear" w:pos="720"/>
          <w:tab w:val="left" w:pos="284"/>
        </w:tabs>
        <w:spacing w:line="360" w:lineRule="auto"/>
        <w:ind w:left="0" w:firstLine="0"/>
        <w:jc w:val="both"/>
      </w:pPr>
      <w:r w:rsidRPr="00FC18F3">
        <w:t>Oświadczam</w:t>
      </w:r>
      <w:r w:rsidR="00FC18F3" w:rsidRPr="00FC18F3">
        <w:t>/</w:t>
      </w:r>
      <w:r w:rsidRPr="00FC18F3">
        <w:t xml:space="preserve">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570"/>
        <w:gridCol w:w="1500"/>
        <w:gridCol w:w="924"/>
        <w:gridCol w:w="1053"/>
        <w:gridCol w:w="1709"/>
      </w:tblGrid>
      <w:tr w:rsidR="00422573" w:rsidRPr="00422573" w:rsidTr="0065266D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422573" w:rsidRPr="00422573" w:rsidRDefault="00422573" w:rsidP="004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422573" w:rsidRPr="00422573" w:rsidRDefault="00422573" w:rsidP="00422573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(kolumna3 x 4)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422573" w:rsidRPr="00422573" w:rsidRDefault="00422573" w:rsidP="004225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73" w:rsidRPr="00422573" w:rsidRDefault="00422573" w:rsidP="00422573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422573" w:rsidRPr="00422573" w:rsidRDefault="00422573" w:rsidP="00422573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65266D" w:rsidRPr="00422573" w:rsidTr="0065266D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66D" w:rsidRPr="00422573" w:rsidRDefault="0065266D" w:rsidP="00652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6D" w:rsidRPr="00422573" w:rsidRDefault="0065266D" w:rsidP="0065266D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422573" w:rsidRPr="00422573" w:rsidTr="0065266D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 xml:space="preserve">Wycinka drzew przy użyciu podnośnika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szt.</w:t>
            </w:r>
          </w:p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(jedno drzewo)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2573" w:rsidRPr="00422573" w:rsidTr="0065266D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2573">
              <w:rPr>
                <w:rFonts w:ascii="Times New Roman" w:hAnsi="Times New Roman" w:cs="Times New Roman"/>
                <w:sz w:val="24"/>
              </w:rPr>
              <w:t>Wycinka drzew bez użycia podnośnika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22573">
              <w:rPr>
                <w:rFonts w:ascii="Times New Roman" w:hAnsi="Times New Roman" w:cs="Times New Roman"/>
                <w:sz w:val="24"/>
              </w:rPr>
              <w:t>szt.</w:t>
            </w:r>
          </w:p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22573">
              <w:rPr>
                <w:rFonts w:ascii="Times New Roman" w:hAnsi="Times New Roman" w:cs="Times New Roman"/>
                <w:sz w:val="24"/>
              </w:rPr>
              <w:t>(jedno drzewo)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2257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2257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73" w:rsidRPr="00422573" w:rsidRDefault="00422573" w:rsidP="004225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2573" w:rsidRPr="00422573" w:rsidTr="0065266D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2573" w:rsidRPr="00422573" w:rsidRDefault="00422573" w:rsidP="00F4136B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73" w:rsidRPr="00422573" w:rsidRDefault="00422573" w:rsidP="002248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14BC" w:rsidRPr="00C32F73" w:rsidRDefault="005314BC" w:rsidP="00422573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5314BC" w:rsidRPr="00224DA7" w:rsidRDefault="005314BC" w:rsidP="00422573">
      <w:pPr>
        <w:pStyle w:val="Tekstpodstawowy"/>
        <w:numPr>
          <w:ilvl w:val="0"/>
          <w:numId w:val="15"/>
        </w:numPr>
        <w:tabs>
          <w:tab w:val="clear" w:pos="720"/>
          <w:tab w:val="left" w:pos="0"/>
          <w:tab w:val="num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422573" w:rsidRPr="00DE41A5" w:rsidRDefault="00422573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 xml:space="preserve">Termin wykonania do dnia </w:t>
      </w:r>
      <w:r w:rsidR="00DE41A5" w:rsidRPr="00DE41A5">
        <w:rPr>
          <w:rFonts w:ascii="Times New Roman" w:hAnsi="Times New Roman" w:cs="Times New Roman"/>
          <w:b/>
          <w:sz w:val="24"/>
          <w:szCs w:val="24"/>
        </w:rPr>
        <w:t>31.11.2020 r.</w:t>
      </w:r>
    </w:p>
    <w:p w:rsidR="005314BC" w:rsidRPr="00B61090" w:rsidRDefault="005314BC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>należności wyn</w:t>
      </w:r>
      <w:r w:rsidR="00B61090" w:rsidRPr="00B61090">
        <w:rPr>
          <w:rFonts w:ascii="Times New Roman" w:hAnsi="Times New Roman" w:cs="Times New Roman"/>
          <w:sz w:val="24"/>
          <w:szCs w:val="24"/>
        </w:rPr>
        <w:t xml:space="preserve">ikające z prawidłowo wystawionych faktur częściowych </w:t>
      </w:r>
      <w:r w:rsidRPr="00B61090">
        <w:rPr>
          <w:rFonts w:ascii="Times New Roman" w:hAnsi="Times New Roman" w:cs="Times New Roman"/>
          <w:sz w:val="24"/>
          <w:szCs w:val="24"/>
        </w:rPr>
        <w:t xml:space="preserve"> </w:t>
      </w:r>
      <w:r w:rsidR="00B61090" w:rsidRPr="00B61090">
        <w:rPr>
          <w:rFonts w:ascii="Times New Roman" w:hAnsi="Times New Roman" w:cs="Times New Roman"/>
          <w:sz w:val="24"/>
          <w:szCs w:val="24"/>
        </w:rPr>
        <w:t>płatne będą</w:t>
      </w:r>
      <w:r w:rsidRPr="00B61090">
        <w:rPr>
          <w:rFonts w:ascii="Times New Roman" w:hAnsi="Times New Roman" w:cs="Times New Roman"/>
          <w:sz w:val="24"/>
          <w:szCs w:val="24"/>
        </w:rPr>
        <w:t xml:space="preserve"> </w:t>
      </w:r>
      <w:r w:rsidR="00B61090"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>w terminie 30 dni od daty otrzymania</w:t>
      </w:r>
      <w:r w:rsidR="00B61090" w:rsidRPr="00B61090">
        <w:rPr>
          <w:rFonts w:ascii="Times New Roman" w:hAnsi="Times New Roman" w:cs="Times New Roman"/>
          <w:sz w:val="24"/>
          <w:szCs w:val="24"/>
        </w:rPr>
        <w:t xml:space="preserve"> prawidłowo wystawionych faktur częściowych</w:t>
      </w:r>
      <w:r w:rsidRPr="00B610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14BC" w:rsidRPr="003E373B" w:rsidRDefault="005314BC" w:rsidP="00F82CC1">
      <w:pPr>
        <w:pStyle w:val="Tekstpodstawowy"/>
        <w:numPr>
          <w:ilvl w:val="6"/>
          <w:numId w:val="19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5314BC" w:rsidRPr="00C32F73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5314BC" w:rsidRDefault="005314BC" w:rsidP="00F82CC1">
      <w:pPr>
        <w:pStyle w:val="Akapitzlist"/>
        <w:numPr>
          <w:ilvl w:val="0"/>
          <w:numId w:val="18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FE33F8" w:rsidRPr="00FE33F8" w:rsidRDefault="00FE33F8" w:rsidP="00F82CC1">
      <w:pPr>
        <w:widowControl w:val="0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5314BC" w:rsidRPr="00C32F73" w:rsidRDefault="005314BC" w:rsidP="00F82CC1">
      <w:pPr>
        <w:pStyle w:val="Akapitzlist"/>
        <w:numPr>
          <w:ilvl w:val="6"/>
          <w:numId w:val="19"/>
        </w:numPr>
        <w:tabs>
          <w:tab w:val="clear" w:pos="5400"/>
          <w:tab w:val="num" w:pos="5103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5314BC" w:rsidRPr="00C32F73" w:rsidRDefault="005314BC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5314BC" w:rsidRPr="00C32F73" w:rsidRDefault="005314BC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314BC" w:rsidRPr="00C32F73" w:rsidRDefault="005314BC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5314BC" w:rsidRPr="00C32F73" w:rsidRDefault="005314BC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314BC" w:rsidRPr="00C32F73" w:rsidRDefault="005314BC" w:rsidP="00F82CC1">
      <w:pPr>
        <w:pStyle w:val="Akapitzlist"/>
        <w:numPr>
          <w:ilvl w:val="6"/>
          <w:numId w:val="19"/>
        </w:numPr>
        <w:tabs>
          <w:tab w:val="clear" w:pos="5400"/>
          <w:tab w:val="left" w:pos="426"/>
          <w:tab w:val="num" w:pos="5245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5314BC" w:rsidRPr="00C32F73" w:rsidRDefault="005314BC" w:rsidP="005314B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4BC" w:rsidRPr="00C32F73" w:rsidRDefault="005314BC" w:rsidP="00F82CC1">
      <w:pPr>
        <w:pStyle w:val="Akapitzlist"/>
        <w:numPr>
          <w:ilvl w:val="6"/>
          <w:numId w:val="19"/>
        </w:numPr>
        <w:tabs>
          <w:tab w:val="clear" w:pos="5400"/>
          <w:tab w:val="left" w:pos="426"/>
          <w:tab w:val="num" w:pos="5245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5314BC" w:rsidRPr="00C32F73" w:rsidRDefault="005314BC" w:rsidP="005314BC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8F3" w:rsidRPr="00224DA7" w:rsidRDefault="00FC18F3" w:rsidP="00F82CC1">
      <w:pPr>
        <w:pStyle w:val="Akapitzlist"/>
        <w:numPr>
          <w:ilvl w:val="6"/>
          <w:numId w:val="19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 w:rsidR="00224D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FC18F3" w:rsidRPr="00774FDF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8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18F3" w:rsidRPr="00774FDF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9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0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1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18F3" w:rsidRPr="00224DA7" w:rsidRDefault="00FC18F3" w:rsidP="00FC18F3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FC18F3" w:rsidRPr="00224DA7" w:rsidRDefault="00FC18F3" w:rsidP="00FC18F3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422573" w:rsidRPr="00FE33F8" w:rsidRDefault="00422573" w:rsidP="00F82CC1">
      <w:pPr>
        <w:pStyle w:val="Akapitzlist"/>
        <w:numPr>
          <w:ilvl w:val="0"/>
          <w:numId w:val="30"/>
        </w:numPr>
        <w:ind w:left="284" w:hanging="284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FE33F8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422573" w:rsidRPr="00422573" w:rsidRDefault="00422573" w:rsidP="00422573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422573" w:rsidRPr="00422573" w:rsidTr="002248B2">
        <w:tc>
          <w:tcPr>
            <w:tcW w:w="512" w:type="dxa"/>
            <w:shd w:val="clear" w:color="auto" w:fill="auto"/>
          </w:tcPr>
          <w:p w:rsidR="00422573" w:rsidRPr="00422573" w:rsidRDefault="00422573" w:rsidP="002248B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422573" w:rsidRPr="00422573" w:rsidRDefault="00422573" w:rsidP="002248B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422573" w:rsidRPr="00422573" w:rsidRDefault="00422573" w:rsidP="002248B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422573" w:rsidRPr="00422573" w:rsidTr="002248B2">
        <w:tc>
          <w:tcPr>
            <w:tcW w:w="512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422573" w:rsidRPr="00422573" w:rsidTr="002248B2">
        <w:tc>
          <w:tcPr>
            <w:tcW w:w="512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422573" w:rsidRPr="00422573" w:rsidTr="002248B2">
        <w:tc>
          <w:tcPr>
            <w:tcW w:w="512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422573" w:rsidRPr="00422573" w:rsidRDefault="00422573" w:rsidP="002248B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422573" w:rsidRPr="00422573" w:rsidRDefault="00422573" w:rsidP="00422573">
      <w:pPr>
        <w:rPr>
          <w:rFonts w:ascii="Times New Roman" w:hAnsi="Times New Roman" w:cs="Times New Roman"/>
          <w:b/>
          <w:kern w:val="1"/>
          <w:lang w:bidi="pl-PL"/>
        </w:rPr>
      </w:pPr>
    </w:p>
    <w:p w:rsidR="00422573" w:rsidRPr="00422573" w:rsidRDefault="00422573" w:rsidP="00422573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422573" w:rsidRDefault="00422573" w:rsidP="00422573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2248B2" w:rsidRPr="00206DE4" w:rsidRDefault="002248B2" w:rsidP="00F82CC1">
      <w:pPr>
        <w:pStyle w:val="Standard"/>
        <w:numPr>
          <w:ilvl w:val="0"/>
          <w:numId w:val="31"/>
        </w:numPr>
        <w:tabs>
          <w:tab w:val="left" w:pos="660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5314BC" w:rsidRPr="00FE33F8" w:rsidRDefault="005314BC" w:rsidP="00F82CC1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Ofertę niniejszą składam/my na </w:t>
      </w:r>
      <w:r w:rsidR="00FC18F3" w:rsidRPr="00FE33F8">
        <w:rPr>
          <w:rFonts w:ascii="Times New Roman" w:hAnsi="Times New Roman" w:cs="Times New Roman"/>
          <w:bCs/>
          <w:sz w:val="24"/>
          <w:szCs w:val="24"/>
        </w:rPr>
        <w:t>………….</w:t>
      </w:r>
      <w:r w:rsidRPr="00FE33F8">
        <w:rPr>
          <w:rFonts w:ascii="Times New Roman" w:hAnsi="Times New Roman" w:cs="Times New Roman"/>
          <w:bCs/>
          <w:sz w:val="24"/>
          <w:szCs w:val="24"/>
        </w:rPr>
        <w:t xml:space="preserve"> kolejno ponumerowanych stronach</w:t>
      </w:r>
    </w:p>
    <w:p w:rsidR="005314BC" w:rsidRPr="00C32F73" w:rsidRDefault="005314BC" w:rsidP="005314BC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5314BC" w:rsidRPr="00FC18F3" w:rsidRDefault="00FC18F3" w:rsidP="00FC18F3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C18F3">
        <w:rPr>
          <w:rFonts w:ascii="Times New Roman" w:hAnsi="Times New Roman" w:cs="Times New Roman"/>
          <w:bCs/>
          <w:i/>
          <w:szCs w:val="24"/>
        </w:rPr>
        <w:t>……………</w:t>
      </w:r>
      <w:r>
        <w:rPr>
          <w:rFonts w:ascii="Times New Roman" w:hAnsi="Times New Roman" w:cs="Times New Roman"/>
          <w:bCs/>
          <w:i/>
          <w:szCs w:val="24"/>
        </w:rPr>
        <w:t>…</w:t>
      </w:r>
      <w:r w:rsidRPr="00FC18F3">
        <w:rPr>
          <w:rFonts w:ascii="Times New Roman" w:hAnsi="Times New Roman" w:cs="Times New Roman"/>
          <w:bCs/>
          <w:i/>
          <w:szCs w:val="24"/>
        </w:rPr>
        <w:t>………..</w:t>
      </w:r>
      <w:r w:rsidR="005314BC"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5314BC" w:rsidRPr="00FC18F3" w:rsidRDefault="005314BC" w:rsidP="00FC18F3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 w:rsidRPr="00FC18F3">
        <w:rPr>
          <w:rFonts w:ascii="Times New Roman" w:hAnsi="Times New Roman" w:cs="Times New Roman"/>
          <w:bCs/>
          <w:i/>
          <w:sz w:val="20"/>
        </w:rPr>
        <w:t>( miejscowość i data)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5314BC" w:rsidRPr="00C32F73" w:rsidRDefault="005314BC" w:rsidP="00FC18F3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5314BC" w:rsidRPr="00C32F73" w:rsidRDefault="005314BC" w:rsidP="005314BC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314BC" w:rsidRPr="00FC18F3" w:rsidRDefault="00FC18F3" w:rsidP="00FC18F3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 w:rsidR="005314BC"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5314BC"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5314BC"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5314BC"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5314BC"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FC18F3" w:rsidRDefault="00FC18F3" w:rsidP="00FC18F3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hAnsi="Times New Roman" w:cs="Times New Roman"/>
          <w:i/>
          <w:sz w:val="20"/>
        </w:rPr>
        <w:t xml:space="preserve">(pieczęć i podpis  osób uprawnionych </w:t>
      </w:r>
    </w:p>
    <w:p w:rsidR="005314BC" w:rsidRPr="00FC18F3" w:rsidRDefault="00FC18F3" w:rsidP="00FC18F3">
      <w:pPr>
        <w:autoSpaceDN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C18F3">
        <w:rPr>
          <w:rFonts w:ascii="Times New Roman" w:hAnsi="Times New Roman" w:cs="Times New Roman"/>
          <w:i/>
          <w:sz w:val="20"/>
        </w:rPr>
        <w:t>do reprezentacji Wykonawcy lub osoby upoważnionej)</w:t>
      </w:r>
    </w:p>
    <w:p w:rsidR="005314BC" w:rsidRPr="00C32F73" w:rsidRDefault="005314BC" w:rsidP="005314BC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5314BC" w:rsidRPr="00C32F73" w:rsidRDefault="005314BC" w:rsidP="005314BC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314BC" w:rsidRPr="00C32F73" w:rsidRDefault="005314BC" w:rsidP="005314BC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24DA7" w:rsidRDefault="005314BC" w:rsidP="00B42883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C32F73">
        <w:rPr>
          <w:rFonts w:ascii="Times New Roman" w:hAnsi="Times New Roman" w:cs="Times New Roman"/>
          <w:b/>
          <w:kern w:val="2"/>
          <w:sz w:val="20"/>
          <w:szCs w:val="20"/>
        </w:rPr>
        <w:tab/>
      </w: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FE33F8" w:rsidRDefault="00FE33F8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D932E9" w:rsidRPr="00162A41" w:rsidRDefault="00162A41" w:rsidP="00B42883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62A41">
        <w:rPr>
          <w:rFonts w:ascii="Times New Roman" w:hAnsi="Times New Roman" w:cs="Times New Roman"/>
          <w:b/>
          <w:iCs/>
          <w:sz w:val="24"/>
          <w:szCs w:val="24"/>
        </w:rPr>
        <w:lastRenderedPageBreak/>
        <w:t>Załącznik nr 1</w:t>
      </w:r>
      <w:r w:rsidR="001B162E">
        <w:rPr>
          <w:rFonts w:ascii="Times New Roman" w:hAnsi="Times New Roman" w:cs="Times New Roman"/>
          <w:b/>
          <w:iCs/>
          <w:sz w:val="24"/>
          <w:szCs w:val="24"/>
        </w:rPr>
        <w:t>b</w:t>
      </w:r>
      <w:r w:rsidRPr="00162A41">
        <w:rPr>
          <w:rFonts w:ascii="Times New Roman" w:hAnsi="Times New Roman" w:cs="Times New Roman"/>
          <w:b/>
          <w:iCs/>
          <w:sz w:val="24"/>
          <w:szCs w:val="24"/>
        </w:rPr>
        <w:t xml:space="preserve"> do</w:t>
      </w:r>
      <w:r w:rsidR="00D932E9" w:rsidRPr="00162A41">
        <w:rPr>
          <w:rFonts w:ascii="Times New Roman" w:hAnsi="Times New Roman" w:cs="Times New Roman"/>
          <w:b/>
          <w:iCs/>
          <w:sz w:val="24"/>
          <w:szCs w:val="24"/>
        </w:rPr>
        <w:t xml:space="preserve"> SIWZ</w:t>
      </w:r>
    </w:p>
    <w:p w:rsidR="00162A41" w:rsidRPr="00162A41" w:rsidRDefault="00162A41" w:rsidP="00D932E9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D932E9" w:rsidRPr="00162A41" w:rsidRDefault="00D932E9" w:rsidP="00D932E9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932E9" w:rsidRPr="00162A41" w:rsidRDefault="00D932E9" w:rsidP="00D932E9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D932E9" w:rsidRPr="00162A41" w:rsidRDefault="00D932E9" w:rsidP="00D932E9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D932E9" w:rsidRPr="00162A41" w:rsidRDefault="00D932E9" w:rsidP="00D932E9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D932E9" w:rsidRPr="00162A41" w:rsidRDefault="00D932E9" w:rsidP="00D932E9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D932E9" w:rsidRPr="00162A41" w:rsidRDefault="00D932E9" w:rsidP="00D932E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62A4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D932E9" w:rsidRPr="00162A41" w:rsidRDefault="00D932E9" w:rsidP="00D932E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62A41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774FDF" w:rsidRPr="002C7119" w:rsidRDefault="00774FDF" w:rsidP="00774FD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774FDF" w:rsidRPr="009B7F09" w:rsidRDefault="00774FDF" w:rsidP="00774FDF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774FDF" w:rsidRPr="002C7119" w:rsidRDefault="00774FDF" w:rsidP="00774FDF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774FDF" w:rsidRPr="00C32F73" w:rsidRDefault="00774FDF" w:rsidP="00774FDF">
      <w:pPr>
        <w:pStyle w:val="Standard"/>
        <w:jc w:val="both"/>
        <w:rPr>
          <w:rFonts w:cs="Times New Roman"/>
        </w:rPr>
      </w:pPr>
    </w:p>
    <w:p w:rsidR="00774FDF" w:rsidRDefault="00774FDF" w:rsidP="00774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FDF">
        <w:rPr>
          <w:rFonts w:ascii="Times New Roman" w:hAnsi="Times New Roman" w:cs="Times New Roman"/>
          <w:b/>
          <w:bCs/>
          <w:sz w:val="24"/>
          <w:szCs w:val="24"/>
        </w:rPr>
        <w:t xml:space="preserve">Zadanie nr 2 - podcinka suchych </w:t>
      </w:r>
      <w:r>
        <w:rPr>
          <w:rFonts w:ascii="Times New Roman" w:hAnsi="Times New Roman" w:cs="Times New Roman"/>
          <w:b/>
          <w:bCs/>
          <w:sz w:val="24"/>
          <w:szCs w:val="24"/>
        </w:rPr>
        <w:t>gałęzi drzew</w:t>
      </w:r>
    </w:p>
    <w:p w:rsidR="00774FDF" w:rsidRPr="00774FDF" w:rsidRDefault="00774FDF" w:rsidP="00774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FDF" w:rsidRPr="00FC18F3" w:rsidRDefault="00774FDF" w:rsidP="00774FDF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774FDF" w:rsidRPr="00FC18F3" w:rsidRDefault="00774FDF" w:rsidP="00774FDF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774FDF" w:rsidRPr="00FC18F3" w:rsidRDefault="00774FDF" w:rsidP="00774FDF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774FDF" w:rsidRPr="00FC18F3" w:rsidRDefault="00774FDF" w:rsidP="00774FDF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774FDF" w:rsidRPr="00FC18F3" w:rsidRDefault="00774FDF" w:rsidP="00774FDF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774FDF" w:rsidRPr="00FC18F3" w:rsidRDefault="00774FDF" w:rsidP="00774FDF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774FDF" w:rsidRPr="00FC18F3" w:rsidRDefault="00774FDF" w:rsidP="00774FDF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74FDF" w:rsidRPr="00FC18F3" w:rsidRDefault="00774FDF" w:rsidP="00774FDF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774FDF" w:rsidRPr="00FC18F3" w:rsidRDefault="00774FDF" w:rsidP="00774FDF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774FDF" w:rsidRPr="00FC18F3" w:rsidRDefault="00774FDF" w:rsidP="00774FDF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774FDF" w:rsidRPr="00FC18F3" w:rsidRDefault="00774FDF" w:rsidP="00774FDF">
      <w:pPr>
        <w:pStyle w:val="Tekstpodstawowy"/>
        <w:rPr>
          <w:rFonts w:ascii="Times New Roman" w:hAnsi="Times New Roman" w:cs="Times New Roman"/>
          <w:szCs w:val="24"/>
        </w:rPr>
      </w:pPr>
    </w:p>
    <w:p w:rsidR="00774FDF" w:rsidRPr="00FC18F3" w:rsidRDefault="00774FDF" w:rsidP="00F82CC1">
      <w:pPr>
        <w:pStyle w:val="Normalny6"/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line="360" w:lineRule="auto"/>
        <w:ind w:hanging="720"/>
        <w:jc w:val="both"/>
      </w:pPr>
      <w:r w:rsidRPr="00FC18F3">
        <w:t xml:space="preserve">Oświadczam/y,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570"/>
        <w:gridCol w:w="1500"/>
        <w:gridCol w:w="924"/>
        <w:gridCol w:w="1053"/>
        <w:gridCol w:w="1709"/>
      </w:tblGrid>
      <w:tr w:rsidR="00774FDF" w:rsidRPr="00422573" w:rsidTr="00AC7F82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774FDF" w:rsidRPr="00422573" w:rsidRDefault="00774FDF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(kolumna3 x 4)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774FDF" w:rsidRPr="00422573" w:rsidRDefault="00774FDF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774FDF" w:rsidRPr="00422573" w:rsidTr="00AC7F82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DF" w:rsidRPr="00422573" w:rsidRDefault="00774FDF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774FDF" w:rsidRPr="00422573" w:rsidTr="00AC7F82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774FDF" w:rsidRDefault="00774FDF" w:rsidP="00AC7F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4FDF">
              <w:rPr>
                <w:rFonts w:ascii="Times New Roman" w:hAnsi="Times New Roman" w:cs="Times New Roman"/>
              </w:rPr>
              <w:t xml:space="preserve">Wycinka suchych gałęzi drzew lub podcięcie gałęzi drzew 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szt.</w:t>
            </w:r>
          </w:p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(jedno drzewo)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4FDF" w:rsidRPr="00422573" w:rsidTr="00AC7F82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FDF" w:rsidRPr="00422573" w:rsidRDefault="00774FDF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DF" w:rsidRPr="00422573" w:rsidRDefault="00774FDF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4FDF" w:rsidRPr="00C32F73" w:rsidRDefault="00774FDF" w:rsidP="00774FDF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774FDF" w:rsidRPr="00224DA7" w:rsidRDefault="00774FDF" w:rsidP="00F82CC1">
      <w:pPr>
        <w:pStyle w:val="Tekstpodstawowy"/>
        <w:numPr>
          <w:ilvl w:val="0"/>
          <w:numId w:val="32"/>
        </w:numPr>
        <w:tabs>
          <w:tab w:val="clear" w:pos="720"/>
          <w:tab w:val="left" w:pos="0"/>
          <w:tab w:val="num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774FDF" w:rsidRPr="00DE41A5" w:rsidRDefault="00774FDF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>Termin wykonania do dnia 31.11.2020 r.</w:t>
      </w:r>
    </w:p>
    <w:p w:rsidR="00774FDF" w:rsidRPr="00B61090" w:rsidRDefault="00774FDF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774FDF" w:rsidRPr="003E373B" w:rsidRDefault="00774FDF" w:rsidP="00F82CC1">
      <w:pPr>
        <w:pStyle w:val="Tekstpodstawowy"/>
        <w:numPr>
          <w:ilvl w:val="6"/>
          <w:numId w:val="33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774FDF" w:rsidRPr="00C32F73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774FDF" w:rsidRDefault="00774FDF" w:rsidP="00F82CC1">
      <w:pPr>
        <w:pStyle w:val="Akapitzlist"/>
        <w:numPr>
          <w:ilvl w:val="0"/>
          <w:numId w:val="34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774FDF" w:rsidRPr="00FE33F8" w:rsidRDefault="00774FDF" w:rsidP="00F82CC1">
      <w:pPr>
        <w:widowControl w:val="0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774FDF" w:rsidRPr="00C32F73" w:rsidRDefault="00774FDF" w:rsidP="00F82CC1">
      <w:pPr>
        <w:pStyle w:val="Akapitzlist"/>
        <w:numPr>
          <w:ilvl w:val="6"/>
          <w:numId w:val="33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774FDF" w:rsidRPr="00C32F73" w:rsidRDefault="00774FDF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774FDF" w:rsidRPr="00C32F73" w:rsidRDefault="00774FDF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74FDF" w:rsidRPr="00C32F73" w:rsidRDefault="00774FDF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774FDF" w:rsidRPr="00C32F73" w:rsidRDefault="00774FDF" w:rsidP="00F82CC1">
      <w:pPr>
        <w:pStyle w:val="Akapitzlist"/>
        <w:numPr>
          <w:ilvl w:val="3"/>
          <w:numId w:val="20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74FDF" w:rsidRPr="00C32F73" w:rsidRDefault="00774FDF" w:rsidP="00F82CC1">
      <w:pPr>
        <w:pStyle w:val="Akapitzlist"/>
        <w:numPr>
          <w:ilvl w:val="6"/>
          <w:numId w:val="33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774FDF" w:rsidRPr="00C32F73" w:rsidRDefault="00774FDF" w:rsidP="00774FD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FDF" w:rsidRPr="00C32F73" w:rsidRDefault="00774FDF" w:rsidP="00F82CC1">
      <w:pPr>
        <w:pStyle w:val="Akapitzlist"/>
        <w:numPr>
          <w:ilvl w:val="6"/>
          <w:numId w:val="33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774FDF" w:rsidRPr="00C32F73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FDF" w:rsidRPr="00224DA7" w:rsidRDefault="00774FDF" w:rsidP="00F82CC1">
      <w:pPr>
        <w:pStyle w:val="Akapitzlist"/>
        <w:numPr>
          <w:ilvl w:val="6"/>
          <w:numId w:val="33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774FDF" w:rsidRPr="00774FDF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12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FDF" w:rsidRPr="00774FDF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3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4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5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FDF" w:rsidRPr="00224DA7" w:rsidRDefault="00774FDF" w:rsidP="00774FDF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774FDF" w:rsidRPr="00224DA7" w:rsidRDefault="00774FDF" w:rsidP="00774FDF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774FDF" w:rsidRPr="00FE33F8" w:rsidRDefault="00774FDF" w:rsidP="00F82CC1">
      <w:pPr>
        <w:pStyle w:val="Akapitzlist"/>
        <w:numPr>
          <w:ilvl w:val="0"/>
          <w:numId w:val="38"/>
        </w:numPr>
        <w:ind w:left="284" w:hanging="284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FE33F8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774FDF" w:rsidRPr="00422573" w:rsidRDefault="00774FDF" w:rsidP="00774FDF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774FDF" w:rsidRPr="00422573" w:rsidTr="00AC7F82">
        <w:tc>
          <w:tcPr>
            <w:tcW w:w="512" w:type="dxa"/>
            <w:shd w:val="clear" w:color="auto" w:fill="auto"/>
          </w:tcPr>
          <w:p w:rsidR="00774FDF" w:rsidRPr="00422573" w:rsidRDefault="00774FDF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774FDF" w:rsidRPr="00422573" w:rsidRDefault="00774FDF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774FDF" w:rsidRPr="00422573" w:rsidRDefault="00774FDF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774FDF" w:rsidRPr="00422573" w:rsidTr="00AC7F82">
        <w:tc>
          <w:tcPr>
            <w:tcW w:w="512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774FDF" w:rsidRPr="00422573" w:rsidTr="00AC7F82">
        <w:tc>
          <w:tcPr>
            <w:tcW w:w="512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774FDF" w:rsidRPr="00422573" w:rsidTr="00AC7F82">
        <w:tc>
          <w:tcPr>
            <w:tcW w:w="512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774FDF" w:rsidRPr="00422573" w:rsidRDefault="00774FDF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774FDF" w:rsidRPr="00422573" w:rsidRDefault="00774FDF" w:rsidP="00774FDF">
      <w:pPr>
        <w:rPr>
          <w:rFonts w:ascii="Times New Roman" w:hAnsi="Times New Roman" w:cs="Times New Roman"/>
          <w:b/>
          <w:kern w:val="1"/>
          <w:lang w:bidi="pl-PL"/>
        </w:rPr>
      </w:pPr>
    </w:p>
    <w:p w:rsidR="00774FDF" w:rsidRPr="00422573" w:rsidRDefault="00774FDF" w:rsidP="00774FDF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774FDF" w:rsidRDefault="00774FDF" w:rsidP="00774FDF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774FDF" w:rsidRPr="00206DE4" w:rsidRDefault="00774FDF" w:rsidP="00F82CC1">
      <w:pPr>
        <w:pStyle w:val="Standard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774FDF" w:rsidRPr="00422573" w:rsidRDefault="00774FDF" w:rsidP="00774FDF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</w:p>
    <w:p w:rsidR="00774FDF" w:rsidRPr="00224DA7" w:rsidRDefault="00774FDF" w:rsidP="00774FDF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74FDF" w:rsidRPr="00FE33F8" w:rsidRDefault="00774FDF" w:rsidP="00F82CC1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t>Ofertę niniejszą składam/my na …………. kolejno ponumerowanych stronach</w:t>
      </w:r>
    </w:p>
    <w:p w:rsidR="00D932E9" w:rsidRPr="00C32F73" w:rsidRDefault="00D932E9" w:rsidP="00D932E9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D932E9" w:rsidRPr="0060155A" w:rsidRDefault="0060155A" w:rsidP="0060155A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60155A">
        <w:rPr>
          <w:rFonts w:ascii="Times New Roman" w:hAnsi="Times New Roman" w:cs="Times New Roman"/>
          <w:bCs/>
          <w:i/>
          <w:szCs w:val="24"/>
        </w:rPr>
        <w:t>………………………</w:t>
      </w:r>
      <w:r w:rsidR="00D932E9"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Cs w:val="24"/>
        </w:rPr>
        <w:t>……………………………………</w:t>
      </w:r>
      <w:r>
        <w:rPr>
          <w:rFonts w:ascii="Times New Roman" w:hAnsi="Times New Roman" w:cs="Times New Roman"/>
          <w:i/>
          <w:szCs w:val="24"/>
        </w:rPr>
        <w:t>…….</w:t>
      </w:r>
      <w:r w:rsidRPr="0060155A">
        <w:rPr>
          <w:rFonts w:ascii="Times New Roman" w:hAnsi="Times New Roman" w:cs="Times New Roman"/>
          <w:i/>
          <w:szCs w:val="24"/>
        </w:rPr>
        <w:t>.</w:t>
      </w:r>
    </w:p>
    <w:p w:rsidR="00D932E9" w:rsidRPr="0060155A" w:rsidRDefault="00D932E9" w:rsidP="0060155A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932E9" w:rsidRPr="00C32F73" w:rsidRDefault="00D932E9" w:rsidP="00D932E9">
      <w:pPr>
        <w:pStyle w:val="Tekstpodstawowy"/>
        <w:ind w:left="5103" w:right="707" w:hanging="5103"/>
        <w:rPr>
          <w:rFonts w:ascii="Times New Roman" w:hAnsi="Times New Roman" w:cs="Times New Roman"/>
          <w:b/>
          <w:sz w:val="20"/>
        </w:rPr>
      </w:pPr>
    </w:p>
    <w:p w:rsidR="00D932E9" w:rsidRPr="00C32F73" w:rsidRDefault="00D932E9" w:rsidP="00D932E9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932E9" w:rsidRPr="00C32F73" w:rsidRDefault="00D932E9" w:rsidP="00D932E9">
      <w:pPr>
        <w:autoSpaceDN w:val="0"/>
        <w:rPr>
          <w:rFonts w:ascii="Times New Roman" w:eastAsia="Calibri" w:hAnsi="Times New Roman" w:cs="Times New Roman"/>
          <w:b/>
          <w:i/>
        </w:rPr>
      </w:pPr>
    </w:p>
    <w:p w:rsidR="00D932E9" w:rsidRPr="00C32F73" w:rsidRDefault="0060155A" w:rsidP="0060155A">
      <w:pPr>
        <w:autoSpaceDN w:val="0"/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……………………….</w:t>
      </w:r>
      <w:r w:rsidR="00D932E9" w:rsidRPr="00C32F73">
        <w:rPr>
          <w:rFonts w:ascii="Times New Roman" w:eastAsia="Calibri" w:hAnsi="Times New Roman" w:cs="Times New Roman"/>
          <w:i/>
        </w:rPr>
        <w:tab/>
      </w:r>
      <w:r w:rsidR="00D932E9" w:rsidRPr="00C32F73">
        <w:rPr>
          <w:rFonts w:ascii="Times New Roman" w:eastAsia="Calibri" w:hAnsi="Times New Roman" w:cs="Times New Roman"/>
          <w:i/>
        </w:rPr>
        <w:tab/>
      </w:r>
      <w:r w:rsidR="00D932E9" w:rsidRPr="00C32F73">
        <w:rPr>
          <w:rFonts w:ascii="Times New Roman" w:eastAsia="Calibri" w:hAnsi="Times New Roman" w:cs="Times New Roman"/>
          <w:i/>
        </w:rPr>
        <w:tab/>
      </w:r>
      <w:r w:rsidR="00D932E9" w:rsidRPr="00C32F73">
        <w:rPr>
          <w:rFonts w:ascii="Times New Roman" w:eastAsia="Calibri" w:hAnsi="Times New Roman" w:cs="Times New Roman"/>
          <w:i/>
        </w:rPr>
        <w:tab/>
      </w:r>
      <w:r w:rsidR="00D932E9" w:rsidRPr="00C32F73"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>……………………………………….</w:t>
      </w:r>
    </w:p>
    <w:p w:rsidR="0060155A" w:rsidRDefault="00D932E9" w:rsidP="0060155A">
      <w:pPr>
        <w:autoSpaceDN w:val="0"/>
        <w:spacing w:after="0" w:line="240" w:lineRule="auto"/>
        <w:ind w:left="4254" w:hanging="4254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 w:rsidRPr="00C32F73">
        <w:rPr>
          <w:rFonts w:ascii="Times New Roman" w:eastAsia="Calibri" w:hAnsi="Times New Roman" w:cs="Times New Roman"/>
          <w:i/>
        </w:rPr>
        <w:tab/>
      </w:r>
      <w:r w:rsidR="0060155A">
        <w:rPr>
          <w:rFonts w:ascii="Times New Roman" w:eastAsia="Calibri" w:hAnsi="Times New Roman" w:cs="Times New Roman"/>
          <w:i/>
        </w:rPr>
        <w:tab/>
      </w:r>
      <w:r w:rsidR="0060155A" w:rsidRPr="0060155A">
        <w:rPr>
          <w:rFonts w:ascii="Times New Roman" w:eastAsia="Calibri" w:hAnsi="Times New Roman" w:cs="Times New Roman"/>
          <w:i/>
          <w:sz w:val="20"/>
          <w:szCs w:val="20"/>
        </w:rPr>
        <w:t>(p</w:t>
      </w:r>
      <w:r w:rsidR="0060155A" w:rsidRPr="0060155A">
        <w:rPr>
          <w:rFonts w:ascii="Times New Roman" w:hAnsi="Times New Roman" w:cs="Times New Roman"/>
          <w:i/>
          <w:sz w:val="20"/>
          <w:szCs w:val="20"/>
        </w:rPr>
        <w:t>ieczęć</w:t>
      </w:r>
      <w:r w:rsidR="0060155A" w:rsidRPr="0060155A">
        <w:rPr>
          <w:rFonts w:ascii="Times New Roman" w:hAnsi="Times New Roman" w:cs="Times New Roman"/>
          <w:i/>
          <w:sz w:val="20"/>
        </w:rPr>
        <w:t xml:space="preserve"> i podpis  osób uprawnionych</w:t>
      </w:r>
    </w:p>
    <w:p w:rsidR="0060155A" w:rsidRDefault="0060155A" w:rsidP="0060155A">
      <w:pPr>
        <w:autoSpaceDN w:val="0"/>
        <w:spacing w:after="0" w:line="240" w:lineRule="auto"/>
        <w:ind w:left="4254" w:firstLine="709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i/>
          <w:sz w:val="20"/>
        </w:rPr>
        <w:t>do reprezentacji Wykonawcy lub osoby</w:t>
      </w:r>
    </w:p>
    <w:p w:rsidR="00D932E9" w:rsidRPr="00C32F73" w:rsidRDefault="0060155A" w:rsidP="0060155A">
      <w:pPr>
        <w:autoSpaceDN w:val="0"/>
        <w:spacing w:after="0" w:line="240" w:lineRule="auto"/>
        <w:ind w:left="4963" w:firstLine="709"/>
        <w:rPr>
          <w:rFonts w:ascii="Times New Roman" w:eastAsia="Calibri" w:hAnsi="Times New Roman" w:cs="Times New Roman"/>
          <w:i/>
        </w:rPr>
      </w:pPr>
      <w:r w:rsidRPr="0060155A">
        <w:rPr>
          <w:rFonts w:ascii="Times New Roman" w:hAnsi="Times New Roman" w:cs="Times New Roman"/>
          <w:i/>
          <w:sz w:val="20"/>
        </w:rPr>
        <w:t>upoważnionej)</w:t>
      </w:r>
    </w:p>
    <w:p w:rsidR="00D932E9" w:rsidRPr="00C32F73" w:rsidRDefault="00D932E9" w:rsidP="00D932E9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D932E9" w:rsidRPr="00C32F73" w:rsidRDefault="00D932E9" w:rsidP="00D932E9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32E9" w:rsidRPr="00C32F73" w:rsidRDefault="00D932E9" w:rsidP="00D932E9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665E" w:rsidRDefault="00D932E9" w:rsidP="00224DA7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C32F73">
        <w:rPr>
          <w:rFonts w:ascii="Times New Roman" w:hAnsi="Times New Roman" w:cs="Times New Roman"/>
          <w:b/>
          <w:kern w:val="2"/>
          <w:sz w:val="20"/>
          <w:szCs w:val="20"/>
        </w:rPr>
        <w:tab/>
      </w:r>
      <w:r w:rsidRPr="00C32F73">
        <w:rPr>
          <w:rFonts w:ascii="Times New Roman" w:hAnsi="Times New Roman" w:cs="Times New Roman"/>
          <w:b/>
          <w:kern w:val="2"/>
          <w:sz w:val="20"/>
          <w:szCs w:val="20"/>
        </w:rPr>
        <w:tab/>
      </w:r>
      <w:r w:rsidRPr="00C32F73">
        <w:rPr>
          <w:rFonts w:ascii="Times New Roman" w:hAnsi="Times New Roman" w:cs="Times New Roman"/>
          <w:b/>
          <w:kern w:val="2"/>
          <w:sz w:val="20"/>
          <w:szCs w:val="20"/>
        </w:rPr>
        <w:tab/>
      </w:r>
      <w:r w:rsidRPr="00C32F73">
        <w:rPr>
          <w:rFonts w:ascii="Times New Roman" w:hAnsi="Times New Roman" w:cs="Times New Roman"/>
          <w:b/>
          <w:kern w:val="2"/>
          <w:sz w:val="20"/>
          <w:szCs w:val="20"/>
        </w:rPr>
        <w:tab/>
      </w:r>
      <w:r w:rsidRPr="00C32F73">
        <w:rPr>
          <w:rFonts w:ascii="Times New Roman" w:hAnsi="Times New Roman" w:cs="Times New Roman"/>
          <w:b/>
          <w:kern w:val="2"/>
          <w:sz w:val="20"/>
          <w:szCs w:val="20"/>
        </w:rPr>
        <w:tab/>
      </w: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774FDF" w:rsidRDefault="00774FDF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1B162E" w:rsidRPr="00162A41" w:rsidRDefault="001B162E" w:rsidP="00224DA7">
      <w:pPr>
        <w:autoSpaceDN w:val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62A41">
        <w:rPr>
          <w:rFonts w:ascii="Times New Roman" w:hAnsi="Times New Roman" w:cs="Times New Roman"/>
          <w:b/>
          <w:iCs/>
          <w:sz w:val="24"/>
          <w:szCs w:val="24"/>
        </w:rPr>
        <w:lastRenderedPageBreak/>
        <w:t>Załącznik nr 1</w:t>
      </w:r>
      <w:r w:rsidR="00473B09"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Pr="00162A41">
        <w:rPr>
          <w:rFonts w:ascii="Times New Roman" w:hAnsi="Times New Roman" w:cs="Times New Roman"/>
          <w:b/>
          <w:iCs/>
          <w:sz w:val="24"/>
          <w:szCs w:val="24"/>
        </w:rPr>
        <w:t xml:space="preserve"> do SIWZ</w:t>
      </w:r>
    </w:p>
    <w:p w:rsidR="001B162E" w:rsidRPr="00162A41" w:rsidRDefault="001B162E" w:rsidP="001B162E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1B162E" w:rsidRPr="00162A41" w:rsidRDefault="001B162E" w:rsidP="001B162E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B162E" w:rsidRPr="00162A41" w:rsidRDefault="001B162E" w:rsidP="001B162E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1B162E" w:rsidRPr="00162A41" w:rsidRDefault="001B162E" w:rsidP="001B162E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1B162E" w:rsidRPr="00162A41" w:rsidRDefault="001B162E" w:rsidP="001B162E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1B162E" w:rsidRPr="00162A41" w:rsidRDefault="001B162E" w:rsidP="001B162E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62A41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1B162E" w:rsidRPr="00162A41" w:rsidRDefault="001B162E" w:rsidP="001B162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62A41">
        <w:rPr>
          <w:rFonts w:ascii="Times New Roman" w:hAnsi="Times New Roman" w:cs="Times New Roman"/>
          <w:bCs/>
          <w:iCs/>
          <w:sz w:val="24"/>
          <w:szCs w:val="24"/>
        </w:rPr>
        <w:t>............</w:t>
      </w:r>
      <w:r w:rsidR="0060155A">
        <w:rPr>
          <w:rFonts w:ascii="Times New Roman" w:hAnsi="Times New Roman" w:cs="Times New Roman"/>
          <w:bCs/>
          <w:iCs/>
          <w:sz w:val="24"/>
          <w:szCs w:val="24"/>
        </w:rPr>
        <w:t>.....................</w:t>
      </w:r>
    </w:p>
    <w:p w:rsidR="001B162E" w:rsidRPr="0060155A" w:rsidRDefault="001B162E" w:rsidP="001B162E">
      <w:pPr>
        <w:spacing w:after="0"/>
        <w:rPr>
          <w:rFonts w:ascii="Times New Roman" w:hAnsi="Times New Roman" w:cs="Times New Roman"/>
          <w:bCs/>
          <w:i/>
          <w:iCs/>
        </w:rPr>
      </w:pPr>
      <w:r w:rsidRPr="0060155A">
        <w:rPr>
          <w:rFonts w:ascii="Times New Roman" w:hAnsi="Times New Roman" w:cs="Times New Roman"/>
          <w:bCs/>
          <w:i/>
          <w:iCs/>
        </w:rPr>
        <w:t>(pieczęć Wykonawcy)</w:t>
      </w:r>
    </w:p>
    <w:p w:rsidR="002C7119" w:rsidRPr="00162A41" w:rsidRDefault="002C7119" w:rsidP="002C711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1560A" w:rsidRPr="002C7119" w:rsidRDefault="0061560A" w:rsidP="0061560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1560A" w:rsidRPr="009B7F09" w:rsidRDefault="0061560A" w:rsidP="0061560A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61560A" w:rsidRPr="002C7119" w:rsidRDefault="0061560A" w:rsidP="0061560A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61560A" w:rsidRPr="00C32F73" w:rsidRDefault="0061560A" w:rsidP="0061560A">
      <w:pPr>
        <w:pStyle w:val="Standard"/>
        <w:jc w:val="both"/>
        <w:rPr>
          <w:rFonts w:cs="Times New Roman"/>
        </w:rPr>
      </w:pPr>
    </w:p>
    <w:p w:rsidR="0061560A" w:rsidRDefault="0061560A" w:rsidP="006156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FDF">
        <w:rPr>
          <w:rFonts w:ascii="Times New Roman" w:hAnsi="Times New Roman" w:cs="Times New Roman"/>
          <w:b/>
          <w:bCs/>
          <w:sz w:val="24"/>
          <w:szCs w:val="24"/>
        </w:rPr>
        <w:t xml:space="preserve">Zadanie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4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74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frezowanie pni drzew</w:t>
      </w:r>
    </w:p>
    <w:p w:rsidR="0061560A" w:rsidRPr="00774FDF" w:rsidRDefault="0061560A" w:rsidP="006156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560A" w:rsidRPr="00FC18F3" w:rsidRDefault="0061560A" w:rsidP="0061560A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61560A" w:rsidRPr="00FC18F3" w:rsidRDefault="0061560A" w:rsidP="0061560A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61560A" w:rsidRPr="00FC18F3" w:rsidRDefault="0061560A" w:rsidP="0061560A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61560A" w:rsidRPr="00FC18F3" w:rsidRDefault="0061560A" w:rsidP="0061560A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61560A" w:rsidRPr="00FC18F3" w:rsidRDefault="0061560A" w:rsidP="0061560A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61560A" w:rsidRPr="00FC18F3" w:rsidRDefault="0061560A" w:rsidP="0061560A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61560A" w:rsidRPr="00FC18F3" w:rsidRDefault="0061560A" w:rsidP="0061560A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1560A" w:rsidRPr="00FC18F3" w:rsidRDefault="0061560A" w:rsidP="0061560A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61560A" w:rsidRPr="00FC18F3" w:rsidRDefault="0061560A" w:rsidP="0061560A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61560A" w:rsidRPr="00FC18F3" w:rsidRDefault="0061560A" w:rsidP="0061560A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61560A" w:rsidRPr="00FC18F3" w:rsidRDefault="0061560A" w:rsidP="0061560A">
      <w:pPr>
        <w:pStyle w:val="Tekstpodstawowy"/>
        <w:rPr>
          <w:rFonts w:ascii="Times New Roman" w:hAnsi="Times New Roman" w:cs="Times New Roman"/>
          <w:szCs w:val="24"/>
        </w:rPr>
      </w:pPr>
    </w:p>
    <w:p w:rsidR="0061560A" w:rsidRPr="00FC18F3" w:rsidRDefault="0061560A" w:rsidP="00F82CC1">
      <w:pPr>
        <w:pStyle w:val="Normalny6"/>
        <w:numPr>
          <w:ilvl w:val="6"/>
          <w:numId w:val="20"/>
        </w:numPr>
        <w:tabs>
          <w:tab w:val="left" w:pos="284"/>
        </w:tabs>
        <w:spacing w:line="360" w:lineRule="auto"/>
        <w:ind w:hanging="5040"/>
        <w:jc w:val="both"/>
      </w:pPr>
      <w:r w:rsidRPr="00FC18F3">
        <w:t xml:space="preserve">Oświadczam/y,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570"/>
        <w:gridCol w:w="1500"/>
        <w:gridCol w:w="924"/>
        <w:gridCol w:w="1053"/>
        <w:gridCol w:w="1709"/>
      </w:tblGrid>
      <w:tr w:rsidR="0061560A" w:rsidRPr="00422573" w:rsidTr="00AC7F82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61560A" w:rsidRPr="00422573" w:rsidRDefault="0061560A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</w:t>
            </w:r>
            <w:r w:rsidR="00AD5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x 4)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61560A" w:rsidRPr="00422573" w:rsidRDefault="0061560A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61560A" w:rsidRPr="00422573" w:rsidTr="00AC7F82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0A" w:rsidRPr="00422573" w:rsidRDefault="0061560A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61560A" w:rsidRPr="00422573" w:rsidTr="00AC7F82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774FDF" w:rsidRDefault="0061560A" w:rsidP="00AC7F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Frezowanie pni drzew</w:t>
            </w:r>
            <w:r w:rsidRPr="00774FD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szt.</w:t>
            </w:r>
          </w:p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(je</w:t>
            </w:r>
            <w:r w:rsidR="00AD5766">
              <w:rPr>
                <w:rFonts w:ascii="Times New Roman" w:hAnsi="Times New Roman" w:cs="Times New Roman"/>
              </w:rPr>
              <w:t>den pniak</w:t>
            </w:r>
            <w:r w:rsidRPr="00422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60A" w:rsidRPr="00422573" w:rsidTr="00AC7F82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60A" w:rsidRPr="00422573" w:rsidRDefault="0061560A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60A" w:rsidRPr="00422573" w:rsidRDefault="0061560A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560A" w:rsidRPr="00C32F73" w:rsidRDefault="0061560A" w:rsidP="0061560A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61560A" w:rsidRPr="00224DA7" w:rsidRDefault="0061560A" w:rsidP="00F82CC1">
      <w:pPr>
        <w:pStyle w:val="Tekstpodstawowy"/>
        <w:numPr>
          <w:ilvl w:val="6"/>
          <w:numId w:val="20"/>
        </w:numPr>
        <w:tabs>
          <w:tab w:val="clear" w:pos="5040"/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61560A" w:rsidRPr="00DE41A5" w:rsidRDefault="0061560A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>Termin wykonania do dnia 31.11.2020 r.</w:t>
      </w:r>
    </w:p>
    <w:p w:rsidR="0061560A" w:rsidRPr="00B61090" w:rsidRDefault="0061560A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61560A" w:rsidRPr="003E373B" w:rsidRDefault="0061560A" w:rsidP="00F82CC1">
      <w:pPr>
        <w:pStyle w:val="Tekstpodstawowy"/>
        <w:numPr>
          <w:ilvl w:val="6"/>
          <w:numId w:val="35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61560A" w:rsidRPr="00C32F73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61560A" w:rsidRDefault="0061560A" w:rsidP="00F82CC1">
      <w:pPr>
        <w:pStyle w:val="Akapitzlist"/>
        <w:numPr>
          <w:ilvl w:val="0"/>
          <w:numId w:val="36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61560A" w:rsidRPr="00FE33F8" w:rsidRDefault="0061560A" w:rsidP="00F82CC1">
      <w:pPr>
        <w:widowControl w:val="0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61560A" w:rsidRPr="00C32F73" w:rsidRDefault="0061560A" w:rsidP="00F82CC1">
      <w:pPr>
        <w:pStyle w:val="Akapitzlist"/>
        <w:numPr>
          <w:ilvl w:val="6"/>
          <w:numId w:val="35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61560A" w:rsidRPr="00C32F73" w:rsidRDefault="0061560A" w:rsidP="00F82CC1">
      <w:pPr>
        <w:pStyle w:val="Akapitzlist"/>
        <w:numPr>
          <w:ilvl w:val="3"/>
          <w:numId w:val="37"/>
        </w:numPr>
        <w:tabs>
          <w:tab w:val="num" w:pos="709"/>
        </w:tabs>
        <w:suppressAutoHyphens/>
        <w:spacing w:after="0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61560A" w:rsidRPr="00C32F73" w:rsidRDefault="0061560A" w:rsidP="00F82CC1">
      <w:pPr>
        <w:pStyle w:val="Akapitzlist"/>
        <w:numPr>
          <w:ilvl w:val="3"/>
          <w:numId w:val="37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1560A" w:rsidRPr="00C32F73" w:rsidRDefault="0061560A" w:rsidP="00F82CC1">
      <w:pPr>
        <w:pStyle w:val="Akapitzlist"/>
        <w:numPr>
          <w:ilvl w:val="3"/>
          <w:numId w:val="37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560A" w:rsidRPr="00C32F73" w:rsidRDefault="0061560A" w:rsidP="00F82CC1">
      <w:pPr>
        <w:pStyle w:val="Akapitzlist"/>
        <w:numPr>
          <w:ilvl w:val="3"/>
          <w:numId w:val="37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1560A" w:rsidRPr="00C32F73" w:rsidRDefault="0061560A" w:rsidP="00F82CC1">
      <w:pPr>
        <w:pStyle w:val="Akapitzlist"/>
        <w:numPr>
          <w:ilvl w:val="6"/>
          <w:numId w:val="35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61560A" w:rsidRPr="00C32F73" w:rsidRDefault="0061560A" w:rsidP="006156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60A" w:rsidRPr="00C32F73" w:rsidRDefault="0061560A" w:rsidP="00F82CC1">
      <w:pPr>
        <w:pStyle w:val="Akapitzlist"/>
        <w:numPr>
          <w:ilvl w:val="6"/>
          <w:numId w:val="35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61560A" w:rsidRPr="00C32F73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60A" w:rsidRPr="00224DA7" w:rsidRDefault="0061560A" w:rsidP="00F82CC1">
      <w:pPr>
        <w:pStyle w:val="Akapitzlist"/>
        <w:numPr>
          <w:ilvl w:val="6"/>
          <w:numId w:val="35"/>
        </w:numPr>
        <w:tabs>
          <w:tab w:val="clear" w:pos="5400"/>
          <w:tab w:val="num" w:pos="0"/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61560A" w:rsidRPr="00774FDF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16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60A" w:rsidRPr="00774FDF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7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8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9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60A" w:rsidRPr="00224DA7" w:rsidRDefault="0061560A" w:rsidP="0061560A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61560A" w:rsidRPr="00224DA7" w:rsidRDefault="0061560A" w:rsidP="0061560A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61560A" w:rsidRPr="0061560A" w:rsidRDefault="0061560A" w:rsidP="00F82CC1">
      <w:pPr>
        <w:pStyle w:val="Akapitzlist"/>
        <w:numPr>
          <w:ilvl w:val="6"/>
          <w:numId w:val="35"/>
        </w:numPr>
        <w:tabs>
          <w:tab w:val="clear" w:pos="5400"/>
          <w:tab w:val="num" w:pos="0"/>
        </w:tabs>
        <w:ind w:left="284" w:hanging="284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61560A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61560A" w:rsidRPr="00422573" w:rsidRDefault="0061560A" w:rsidP="0061560A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61560A" w:rsidRPr="00422573" w:rsidTr="00AC7F82">
        <w:tc>
          <w:tcPr>
            <w:tcW w:w="512" w:type="dxa"/>
            <w:shd w:val="clear" w:color="auto" w:fill="auto"/>
          </w:tcPr>
          <w:p w:rsidR="0061560A" w:rsidRPr="00422573" w:rsidRDefault="0061560A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61560A" w:rsidRPr="00422573" w:rsidRDefault="0061560A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61560A" w:rsidRPr="00422573" w:rsidRDefault="0061560A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61560A" w:rsidRPr="00422573" w:rsidTr="00AC7F82">
        <w:tc>
          <w:tcPr>
            <w:tcW w:w="512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61560A" w:rsidRPr="00422573" w:rsidTr="00AC7F82">
        <w:tc>
          <w:tcPr>
            <w:tcW w:w="512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61560A" w:rsidRPr="00422573" w:rsidTr="00AC7F82">
        <w:tc>
          <w:tcPr>
            <w:tcW w:w="512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61560A" w:rsidRPr="00422573" w:rsidRDefault="0061560A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61560A" w:rsidRPr="00422573" w:rsidRDefault="0061560A" w:rsidP="0061560A">
      <w:pPr>
        <w:rPr>
          <w:rFonts w:ascii="Times New Roman" w:hAnsi="Times New Roman" w:cs="Times New Roman"/>
          <w:b/>
          <w:kern w:val="1"/>
          <w:lang w:bidi="pl-PL"/>
        </w:rPr>
      </w:pPr>
    </w:p>
    <w:p w:rsidR="0061560A" w:rsidRPr="00422573" w:rsidRDefault="0061560A" w:rsidP="0061560A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61560A" w:rsidRDefault="0061560A" w:rsidP="0061560A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61560A" w:rsidRPr="00206DE4" w:rsidRDefault="0061560A" w:rsidP="00F82CC1">
      <w:pPr>
        <w:pStyle w:val="Standard"/>
        <w:numPr>
          <w:ilvl w:val="0"/>
          <w:numId w:val="39"/>
        </w:numPr>
        <w:tabs>
          <w:tab w:val="clear" w:pos="1070"/>
          <w:tab w:val="left" w:pos="284"/>
          <w:tab w:val="num" w:pos="426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61560A" w:rsidRPr="00422573" w:rsidRDefault="0061560A" w:rsidP="0061560A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</w:p>
    <w:p w:rsidR="0061560A" w:rsidRPr="00224DA7" w:rsidRDefault="0061560A" w:rsidP="0061560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560A" w:rsidRPr="00FE33F8" w:rsidRDefault="0061560A" w:rsidP="00F82CC1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t>Ofertę niniejszą składam/my na …………. kolejno ponumerowanych stronach</w:t>
      </w:r>
    </w:p>
    <w:p w:rsidR="001B162E" w:rsidRPr="0061560A" w:rsidRDefault="001B162E" w:rsidP="0061560A">
      <w:p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62E" w:rsidRPr="00C32F73" w:rsidRDefault="001B162E" w:rsidP="001B162E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1B162E" w:rsidRPr="0060155A" w:rsidRDefault="0060155A" w:rsidP="0060155A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0155A">
        <w:rPr>
          <w:rFonts w:ascii="Times New Roman" w:hAnsi="Times New Roman" w:cs="Times New Roman"/>
          <w:bCs/>
          <w:szCs w:val="24"/>
        </w:rPr>
        <w:t>……………………..</w:t>
      </w:r>
      <w:r w:rsidR="001B162E" w:rsidRPr="0060155A">
        <w:rPr>
          <w:rFonts w:ascii="Times New Roman" w:hAnsi="Times New Roman" w:cs="Times New Roman"/>
          <w:bCs/>
          <w:szCs w:val="24"/>
        </w:rPr>
        <w:tab/>
      </w:r>
      <w:r w:rsidRPr="0060155A">
        <w:rPr>
          <w:rFonts w:ascii="Times New Roman" w:hAnsi="Times New Roman" w:cs="Times New Roman"/>
          <w:szCs w:val="24"/>
        </w:rPr>
        <w:t>……………………………………..</w:t>
      </w:r>
    </w:p>
    <w:p w:rsidR="001B162E" w:rsidRPr="0060155A" w:rsidRDefault="001B162E" w:rsidP="0060155A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1B162E" w:rsidRPr="00C32F73" w:rsidRDefault="001B162E" w:rsidP="001B162E">
      <w:pPr>
        <w:pStyle w:val="Tekstpodstawowy"/>
        <w:ind w:left="5103" w:right="707" w:hanging="5103"/>
        <w:rPr>
          <w:rFonts w:ascii="Times New Roman" w:hAnsi="Times New Roman" w:cs="Times New Roman"/>
          <w:b/>
          <w:sz w:val="20"/>
        </w:rPr>
      </w:pPr>
    </w:p>
    <w:p w:rsidR="001B162E" w:rsidRDefault="001B162E" w:rsidP="001B162E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0155A" w:rsidRPr="00C32F73" w:rsidRDefault="0060155A" w:rsidP="001B162E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60155A" w:rsidRPr="0060155A" w:rsidRDefault="0060155A" w:rsidP="0060155A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0155A">
        <w:rPr>
          <w:rFonts w:ascii="Times New Roman" w:hAnsi="Times New Roman" w:cs="Times New Roman"/>
          <w:bCs/>
          <w:szCs w:val="24"/>
        </w:rPr>
        <w:t>……………………..</w:t>
      </w:r>
      <w:r w:rsidRPr="0060155A">
        <w:rPr>
          <w:rFonts w:ascii="Times New Roman" w:hAnsi="Times New Roman" w:cs="Times New Roman"/>
          <w:bCs/>
          <w:szCs w:val="24"/>
        </w:rPr>
        <w:tab/>
      </w:r>
      <w:r w:rsidRPr="0060155A">
        <w:rPr>
          <w:rFonts w:ascii="Times New Roman" w:hAnsi="Times New Roman" w:cs="Times New Roman"/>
          <w:szCs w:val="24"/>
        </w:rPr>
        <w:t>……………………………………..</w:t>
      </w:r>
    </w:p>
    <w:p w:rsidR="0060155A" w:rsidRDefault="0060155A" w:rsidP="0060155A">
      <w:pPr>
        <w:autoSpaceDN w:val="0"/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>
        <w:rPr>
          <w:rFonts w:ascii="Times New Roman" w:hAnsi="Times New Roman" w:cs="Times New Roman"/>
          <w:bCs/>
          <w:i/>
          <w:sz w:val="20"/>
        </w:rPr>
        <w:tab/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bCs/>
          <w:i/>
          <w:szCs w:val="24"/>
        </w:rPr>
        <w:tab/>
        <w:t xml:space="preserve">   </w:t>
      </w:r>
      <w:r w:rsidRPr="0060155A">
        <w:rPr>
          <w:rFonts w:ascii="Times New Roman" w:hAnsi="Times New Roman" w:cs="Times New Roman"/>
          <w:i/>
          <w:sz w:val="20"/>
        </w:rPr>
        <w:t>(pieczęć i podpis  osób uprawnionych</w:t>
      </w:r>
    </w:p>
    <w:p w:rsidR="0060155A" w:rsidRDefault="0060155A" w:rsidP="0060155A">
      <w:pPr>
        <w:autoSpaceDN w:val="0"/>
        <w:spacing w:after="0" w:line="240" w:lineRule="auto"/>
        <w:ind w:left="4254" w:firstLine="709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 w:rsidRPr="0060155A">
        <w:rPr>
          <w:rFonts w:ascii="Times New Roman" w:hAnsi="Times New Roman" w:cs="Times New Roman"/>
          <w:i/>
          <w:sz w:val="20"/>
        </w:rPr>
        <w:t>do reprezentacji Wykonawcy lub osoby</w:t>
      </w:r>
    </w:p>
    <w:p w:rsidR="001B162E" w:rsidRDefault="0060155A" w:rsidP="0060155A">
      <w:pPr>
        <w:autoSpaceDN w:val="0"/>
        <w:spacing w:after="0" w:line="240" w:lineRule="auto"/>
        <w:ind w:left="4254" w:firstLine="709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</w:rPr>
        <w:t xml:space="preserve">                    </w:t>
      </w:r>
      <w:r w:rsidRPr="0060155A">
        <w:rPr>
          <w:rFonts w:ascii="Times New Roman" w:hAnsi="Times New Roman" w:cs="Times New Roman"/>
          <w:i/>
          <w:sz w:val="20"/>
        </w:rPr>
        <w:t>upoważnionej)</w:t>
      </w:r>
    </w:p>
    <w:p w:rsidR="0060155A" w:rsidRPr="00C32F73" w:rsidRDefault="0060155A" w:rsidP="001B162E">
      <w:pPr>
        <w:autoSpaceDN w:val="0"/>
        <w:rPr>
          <w:rFonts w:ascii="Times New Roman" w:eastAsia="Calibri" w:hAnsi="Times New Roman" w:cs="Times New Roman"/>
          <w:i/>
        </w:rPr>
      </w:pPr>
    </w:p>
    <w:p w:rsidR="001B162E" w:rsidRPr="00C32F73" w:rsidRDefault="001B162E" w:rsidP="001B162E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1B162E" w:rsidRPr="00C32F73" w:rsidRDefault="001B162E" w:rsidP="001B162E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B162E" w:rsidRPr="00C32F73" w:rsidRDefault="001B162E" w:rsidP="001B162E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7F82" w:rsidRDefault="00AC7F8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7F82" w:rsidRDefault="00AC7F8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7F82" w:rsidRDefault="00AC7F8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 w:rsidRPr="00C32F73">
        <w:rPr>
          <w:rFonts w:ascii="Times New Roman" w:hAnsi="Times New Roman" w:cs="Times New Roman"/>
          <w:b/>
          <w:iCs/>
        </w:rPr>
        <w:t>Załącznik nr 1</w:t>
      </w:r>
      <w:r>
        <w:rPr>
          <w:rFonts w:ascii="Times New Roman" w:hAnsi="Times New Roman" w:cs="Times New Roman"/>
          <w:b/>
          <w:iCs/>
        </w:rPr>
        <w:t>d</w:t>
      </w:r>
      <w:r w:rsidRPr="00C32F73">
        <w:rPr>
          <w:rFonts w:ascii="Times New Roman" w:hAnsi="Times New Roman" w:cs="Times New Roman"/>
          <w:b/>
          <w:iCs/>
        </w:rPr>
        <w:t xml:space="preserve"> do SIWZ</w:t>
      </w:r>
    </w:p>
    <w:p w:rsidR="00AC7F82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AC7F82" w:rsidRPr="002C7119" w:rsidRDefault="00AC7F82" w:rsidP="00AC7F8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C7F82" w:rsidRPr="009B7F09" w:rsidRDefault="00AC7F82" w:rsidP="00AC7F82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AC7F82" w:rsidRPr="002C7119" w:rsidRDefault="00AC7F82" w:rsidP="00AC7F82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AC7F82" w:rsidRPr="00C32F73" w:rsidRDefault="00AC7F82" w:rsidP="00AC7F82">
      <w:pPr>
        <w:pStyle w:val="Standard"/>
        <w:jc w:val="both"/>
        <w:rPr>
          <w:rFonts w:cs="Times New Roman"/>
        </w:rPr>
      </w:pPr>
    </w:p>
    <w:p w:rsidR="00AC7F82" w:rsidRDefault="00AC7F82" w:rsidP="00AC7F82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Zadanie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Utylizacja wyciętych gałęzi wraz z wywozem</w:t>
      </w:r>
      <w:r w:rsidRPr="009B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7F82" w:rsidRPr="00461F14" w:rsidRDefault="00AC7F82" w:rsidP="00AC7F82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C7F82" w:rsidRPr="00FC18F3" w:rsidRDefault="00AC7F82" w:rsidP="00AC7F82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szCs w:val="24"/>
        </w:rPr>
      </w:pPr>
    </w:p>
    <w:p w:rsidR="00AC7F82" w:rsidRPr="00FC18F3" w:rsidRDefault="00AC7F82" w:rsidP="00F82CC1">
      <w:pPr>
        <w:pStyle w:val="Normalny6"/>
        <w:numPr>
          <w:ilvl w:val="0"/>
          <w:numId w:val="40"/>
        </w:numPr>
        <w:tabs>
          <w:tab w:val="clear" w:pos="720"/>
          <w:tab w:val="num" w:pos="284"/>
        </w:tabs>
        <w:spacing w:line="360" w:lineRule="auto"/>
        <w:ind w:hanging="720"/>
        <w:jc w:val="both"/>
      </w:pPr>
      <w:r w:rsidRPr="00FC18F3">
        <w:t xml:space="preserve">Oświadczam/y,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570"/>
        <w:gridCol w:w="1500"/>
        <w:gridCol w:w="924"/>
        <w:gridCol w:w="1053"/>
        <w:gridCol w:w="1709"/>
      </w:tblGrid>
      <w:tr w:rsidR="00AC7F82" w:rsidRPr="00422573" w:rsidTr="00AC7F82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AC7F82" w:rsidRPr="00422573" w:rsidRDefault="00AC7F82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(kolumna3 x 4)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AC7F82" w:rsidRPr="00422573" w:rsidRDefault="00AC7F82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AC7F82" w:rsidRPr="00422573" w:rsidTr="00AC7F82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C7F82" w:rsidRPr="00422573" w:rsidTr="00AC7F82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D5766" w:rsidP="00AC7F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Zmielenie gałęzi drzew (rębak) + wywóz</w:t>
            </w:r>
            <w:r w:rsidR="00AC7F82" w:rsidRPr="00422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D5766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D5766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F82" w:rsidRPr="00422573" w:rsidTr="00AC7F82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7F82" w:rsidRPr="00C32F73" w:rsidRDefault="00AC7F82" w:rsidP="00AC7F82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AC7F82" w:rsidRPr="00224DA7" w:rsidRDefault="00AC7F82" w:rsidP="00F82CC1">
      <w:pPr>
        <w:pStyle w:val="Tekstpodstawowy"/>
        <w:numPr>
          <w:ilvl w:val="0"/>
          <w:numId w:val="40"/>
        </w:numPr>
        <w:tabs>
          <w:tab w:val="clear" w:pos="720"/>
          <w:tab w:val="left" w:pos="0"/>
          <w:tab w:val="num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AC7F82" w:rsidRPr="00DE41A5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>Termin wykonania do dnia 31.11.2020 r.</w:t>
      </w:r>
    </w:p>
    <w:p w:rsidR="00AC7F82" w:rsidRPr="00B61090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AC7F82" w:rsidRPr="003E373B" w:rsidRDefault="00AC7F82" w:rsidP="00F82CC1">
      <w:pPr>
        <w:pStyle w:val="Tekstpodstawowy"/>
        <w:numPr>
          <w:ilvl w:val="6"/>
          <w:numId w:val="41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AC7F82" w:rsidRPr="00C32F73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AC7F82" w:rsidRDefault="00AC7F82" w:rsidP="00F82CC1">
      <w:pPr>
        <w:pStyle w:val="Akapitzlist"/>
        <w:numPr>
          <w:ilvl w:val="0"/>
          <w:numId w:val="42"/>
        </w:numPr>
        <w:suppressAutoHyphens/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AC7F82" w:rsidRPr="00FE33F8" w:rsidRDefault="00AC7F82" w:rsidP="00F82CC1">
      <w:pPr>
        <w:widowControl w:val="0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AC7F82" w:rsidRPr="00C32F73" w:rsidRDefault="00AC7F82" w:rsidP="00F82CC1">
      <w:pPr>
        <w:pStyle w:val="Akapitzlist"/>
        <w:numPr>
          <w:ilvl w:val="6"/>
          <w:numId w:val="41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357" w:firstLine="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6"/>
          <w:numId w:val="41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AC7F82" w:rsidRPr="00C32F73" w:rsidRDefault="00AC7F82" w:rsidP="00AC7F8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F82CC1">
      <w:pPr>
        <w:pStyle w:val="Akapitzlist"/>
        <w:numPr>
          <w:ilvl w:val="6"/>
          <w:numId w:val="41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82" w:rsidRPr="00224DA7" w:rsidRDefault="00AC7F82" w:rsidP="00F82CC1">
      <w:pPr>
        <w:pStyle w:val="Akapitzlist"/>
        <w:numPr>
          <w:ilvl w:val="6"/>
          <w:numId w:val="41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AC7F82" w:rsidRPr="00224DA7" w:rsidRDefault="00AC7F82" w:rsidP="00AD5766">
      <w:pPr>
        <w:autoSpaceDE w:val="0"/>
        <w:autoSpaceDN w:val="0"/>
        <w:adjustRightInd w:val="0"/>
        <w:spacing w:before="60" w:after="6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20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1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2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3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AC7F82" w:rsidRPr="00AD5766" w:rsidRDefault="00AC7F82" w:rsidP="00F82CC1">
      <w:pPr>
        <w:pStyle w:val="Akapitzlist"/>
        <w:numPr>
          <w:ilvl w:val="6"/>
          <w:numId w:val="41"/>
        </w:numPr>
        <w:tabs>
          <w:tab w:val="clear" w:pos="5400"/>
        </w:tabs>
        <w:ind w:left="284" w:hanging="284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AD5766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AC7F82" w:rsidRPr="00422573" w:rsidRDefault="00AC7F82" w:rsidP="00AC7F82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AC7F82" w:rsidRPr="00422573" w:rsidRDefault="00AC7F82" w:rsidP="00AC7F82">
      <w:pPr>
        <w:rPr>
          <w:rFonts w:ascii="Times New Roman" w:hAnsi="Times New Roman" w:cs="Times New Roman"/>
          <w:b/>
          <w:kern w:val="1"/>
          <w:lang w:bidi="pl-PL"/>
        </w:rPr>
      </w:pPr>
    </w:p>
    <w:p w:rsidR="00AC7F82" w:rsidRPr="00422573" w:rsidRDefault="00AC7F82" w:rsidP="00AC7F82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AC7F82" w:rsidRDefault="00AC7F82" w:rsidP="00AC7F82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AC7F82" w:rsidRPr="00206DE4" w:rsidRDefault="00AC7F82" w:rsidP="00F82CC1">
      <w:pPr>
        <w:pStyle w:val="Standard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AC7F82" w:rsidRPr="00FE33F8" w:rsidRDefault="00AC7F82" w:rsidP="00F82CC1">
      <w:pPr>
        <w:pStyle w:val="Akapitzlist"/>
        <w:numPr>
          <w:ilvl w:val="0"/>
          <w:numId w:val="44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lastRenderedPageBreak/>
        <w:t>Ofertę niniejszą składam/my na …………. kolejno ponumerowanych stronach</w:t>
      </w:r>
    </w:p>
    <w:p w:rsidR="00AC7F82" w:rsidRPr="00C32F73" w:rsidRDefault="00AC7F82" w:rsidP="00AC7F82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AC7F82" w:rsidRPr="00FC18F3" w:rsidRDefault="00AC7F82" w:rsidP="00AC7F82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C18F3">
        <w:rPr>
          <w:rFonts w:ascii="Times New Roman" w:hAnsi="Times New Roman" w:cs="Times New Roman"/>
          <w:bCs/>
          <w:i/>
          <w:szCs w:val="24"/>
        </w:rPr>
        <w:t>……………</w:t>
      </w:r>
      <w:r>
        <w:rPr>
          <w:rFonts w:ascii="Times New Roman" w:hAnsi="Times New Roman" w:cs="Times New Roman"/>
          <w:bCs/>
          <w:i/>
          <w:szCs w:val="24"/>
        </w:rPr>
        <w:t>…</w:t>
      </w:r>
      <w:r w:rsidRPr="00FC18F3">
        <w:rPr>
          <w:rFonts w:ascii="Times New Roman" w:hAnsi="Times New Roman" w:cs="Times New Roman"/>
          <w:bCs/>
          <w:i/>
          <w:szCs w:val="24"/>
        </w:rPr>
        <w:t>………..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AC7F82" w:rsidRPr="00FC18F3" w:rsidRDefault="00AC7F82" w:rsidP="00AC7F82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 w:rsidRPr="00FC18F3">
        <w:rPr>
          <w:rFonts w:ascii="Times New Roman" w:hAnsi="Times New Roman" w:cs="Times New Roman"/>
          <w:bCs/>
          <w:i/>
          <w:sz w:val="20"/>
        </w:rPr>
        <w:t>( miejscowość i data)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AC7F82" w:rsidRPr="00C32F73" w:rsidRDefault="00AC7F82" w:rsidP="00AC7F82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C7F82" w:rsidRPr="00FC18F3" w:rsidRDefault="00AC7F82" w:rsidP="00AC7F82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AC7F82" w:rsidRDefault="00AC7F82" w:rsidP="00AC7F82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hAnsi="Times New Roman" w:cs="Times New Roman"/>
          <w:i/>
          <w:sz w:val="20"/>
        </w:rPr>
        <w:t xml:space="preserve">(pieczęć i podpis  osób uprawnionych </w:t>
      </w:r>
    </w:p>
    <w:p w:rsidR="00AC7F82" w:rsidRPr="00FC18F3" w:rsidRDefault="00AC7F82" w:rsidP="00AC7F82">
      <w:pPr>
        <w:autoSpaceDN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C18F3">
        <w:rPr>
          <w:rFonts w:ascii="Times New Roman" w:hAnsi="Times New Roman" w:cs="Times New Roman"/>
          <w:i/>
          <w:sz w:val="20"/>
        </w:rPr>
        <w:t>do reprezentacji Wykonawcy lub osoby upoważnionej)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44B2" w:rsidRDefault="009D44B2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5766" w:rsidRDefault="00AD5766" w:rsidP="00017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 w:rsidRPr="00C32F73">
        <w:rPr>
          <w:rFonts w:ascii="Times New Roman" w:hAnsi="Times New Roman" w:cs="Times New Roman"/>
          <w:b/>
          <w:iCs/>
        </w:rPr>
        <w:lastRenderedPageBreak/>
        <w:t>Załącznik nr 1</w:t>
      </w:r>
      <w:r w:rsidR="00AD5766">
        <w:rPr>
          <w:rFonts w:ascii="Times New Roman" w:hAnsi="Times New Roman" w:cs="Times New Roman"/>
          <w:b/>
          <w:iCs/>
        </w:rPr>
        <w:t>e</w:t>
      </w:r>
      <w:r w:rsidRPr="00C32F73">
        <w:rPr>
          <w:rFonts w:ascii="Times New Roman" w:hAnsi="Times New Roman" w:cs="Times New Roman"/>
          <w:b/>
          <w:iCs/>
        </w:rPr>
        <w:t xml:space="preserve"> do SIWZ</w:t>
      </w:r>
    </w:p>
    <w:p w:rsidR="00AC7F82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416BBF" w:rsidRDefault="00416BBF" w:rsidP="00AC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F82" w:rsidRPr="002C7119" w:rsidRDefault="00AC7F82" w:rsidP="00AC7F8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C7F82" w:rsidRPr="009B7F09" w:rsidRDefault="00AC7F82" w:rsidP="00AC7F82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AC7F82" w:rsidRPr="002C7119" w:rsidRDefault="00AC7F82" w:rsidP="00AC7F82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AC7F82" w:rsidRPr="00C32F73" w:rsidRDefault="00AC7F82" w:rsidP="00AC7F82">
      <w:pPr>
        <w:pStyle w:val="Standard"/>
        <w:jc w:val="both"/>
        <w:rPr>
          <w:rFonts w:cs="Times New Roman"/>
        </w:rPr>
      </w:pPr>
    </w:p>
    <w:p w:rsidR="00AC7F82" w:rsidRDefault="00AC7F82" w:rsidP="00AC7F82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Zadanie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</w:t>
      </w:r>
      <w:r w:rsidR="00AD576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766">
        <w:rPr>
          <w:rFonts w:ascii="Times New Roman" w:hAnsi="Times New Roman" w:cs="Times New Roman"/>
          <w:b/>
          <w:bCs/>
          <w:sz w:val="24"/>
          <w:szCs w:val="24"/>
        </w:rPr>
        <w:t>Mechaniczne (obustronne) koszenie poboczy</w:t>
      </w:r>
      <w:r w:rsidR="00416BBF">
        <w:rPr>
          <w:rFonts w:ascii="Times New Roman" w:hAnsi="Times New Roman" w:cs="Times New Roman"/>
          <w:b/>
          <w:bCs/>
          <w:sz w:val="24"/>
          <w:szCs w:val="24"/>
        </w:rPr>
        <w:t xml:space="preserve"> – obwód nr 1</w:t>
      </w:r>
      <w:r w:rsidRPr="009B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7F82" w:rsidRPr="00461F14" w:rsidRDefault="00AC7F82" w:rsidP="00AC7F82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C7F82" w:rsidRPr="00FC18F3" w:rsidRDefault="00AC7F82" w:rsidP="00AC7F82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AC7F82" w:rsidRDefault="00AC7F82" w:rsidP="00F82CC1">
      <w:pPr>
        <w:pStyle w:val="Normalny6"/>
        <w:numPr>
          <w:ilvl w:val="6"/>
          <w:numId w:val="43"/>
        </w:numPr>
        <w:tabs>
          <w:tab w:val="clear" w:pos="5040"/>
          <w:tab w:val="num" w:pos="284"/>
          <w:tab w:val="left" w:pos="4680"/>
        </w:tabs>
        <w:spacing w:line="360" w:lineRule="auto"/>
        <w:ind w:hanging="5040"/>
        <w:jc w:val="both"/>
      </w:pPr>
      <w:r w:rsidRPr="00FC18F3">
        <w:t xml:space="preserve">Oświadczam/y, że realizację zamówienia wykonamy za cenę: </w:t>
      </w:r>
    </w:p>
    <w:p w:rsidR="00416BBF" w:rsidRPr="00FC18F3" w:rsidRDefault="00416BBF" w:rsidP="00416BBF">
      <w:pPr>
        <w:pStyle w:val="Normalny6"/>
        <w:tabs>
          <w:tab w:val="left" w:pos="284"/>
          <w:tab w:val="left" w:pos="4680"/>
        </w:tabs>
        <w:spacing w:line="360" w:lineRule="auto"/>
        <w:ind w:left="5040"/>
        <w:jc w:val="both"/>
      </w:pP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775"/>
        <w:gridCol w:w="1418"/>
        <w:gridCol w:w="992"/>
        <w:gridCol w:w="992"/>
        <w:gridCol w:w="1579"/>
      </w:tblGrid>
      <w:tr w:rsidR="00AC7F82" w:rsidRPr="00422573" w:rsidTr="00416BB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AC7F82" w:rsidRPr="00422573" w:rsidRDefault="00AC7F82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416BBF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416BBF" w:rsidRDefault="00AC7F82" w:rsidP="00416BBF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</w:t>
            </w:r>
          </w:p>
          <w:p w:rsidR="00AC7F82" w:rsidRPr="00422573" w:rsidRDefault="00AC7F82" w:rsidP="00416BBF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x 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AC7F82" w:rsidRPr="00422573" w:rsidRDefault="00AC7F82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AC7F82" w:rsidRPr="00422573" w:rsidTr="00416BB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C7F82" w:rsidRPr="00422573" w:rsidTr="00416BBF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416BBF" w:rsidP="00AC7F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Trzykrotne</w:t>
            </w:r>
            <w:r w:rsidR="00AD5766">
              <w:rPr>
                <w:rFonts w:ascii="Times New Roman" w:hAnsi="Times New Roman" w:cs="Times New Roman"/>
              </w:rPr>
              <w:t xml:space="preserve"> obustronne koszenie poboczy</w:t>
            </w:r>
            <w:r w:rsidR="00AC7F82" w:rsidRPr="00422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AD5766" w:rsidRDefault="00AD5766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16BBF" w:rsidRDefault="00AD5766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BF">
              <w:rPr>
                <w:rFonts w:ascii="Times New Roman" w:hAnsi="Times New Roman" w:cs="Times New Roman"/>
                <w:sz w:val="20"/>
                <w:szCs w:val="20"/>
              </w:rPr>
              <w:t>705900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F82" w:rsidRPr="00422573" w:rsidTr="00416BBF">
        <w:trPr>
          <w:cantSplit/>
          <w:jc w:val="center"/>
        </w:trPr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7F82" w:rsidRPr="00C32F73" w:rsidRDefault="00AC7F82" w:rsidP="00AC7F82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AC7F82" w:rsidRPr="00224DA7" w:rsidRDefault="00AC7F82" w:rsidP="00F82CC1">
      <w:pPr>
        <w:pStyle w:val="Tekstpodstawowy"/>
        <w:numPr>
          <w:ilvl w:val="6"/>
          <w:numId w:val="43"/>
        </w:numPr>
        <w:tabs>
          <w:tab w:val="clear" w:pos="5040"/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AC7F82" w:rsidRPr="00DE41A5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 xml:space="preserve">Termin wykonania do dnia </w:t>
      </w:r>
      <w:r w:rsidR="00416BBF">
        <w:rPr>
          <w:rFonts w:ascii="Times New Roman" w:hAnsi="Times New Roman" w:cs="Times New Roman"/>
          <w:b/>
          <w:sz w:val="24"/>
          <w:szCs w:val="24"/>
        </w:rPr>
        <w:t>25</w:t>
      </w:r>
      <w:r w:rsidRPr="00DE41A5">
        <w:rPr>
          <w:rFonts w:ascii="Times New Roman" w:hAnsi="Times New Roman" w:cs="Times New Roman"/>
          <w:b/>
          <w:sz w:val="24"/>
          <w:szCs w:val="24"/>
        </w:rPr>
        <w:t>.</w:t>
      </w:r>
      <w:r w:rsidR="00416BBF">
        <w:rPr>
          <w:rFonts w:ascii="Times New Roman" w:hAnsi="Times New Roman" w:cs="Times New Roman"/>
          <w:b/>
          <w:sz w:val="24"/>
          <w:szCs w:val="24"/>
        </w:rPr>
        <w:t>09</w:t>
      </w:r>
      <w:r w:rsidRPr="00DE41A5">
        <w:rPr>
          <w:rFonts w:ascii="Times New Roman" w:hAnsi="Times New Roman" w:cs="Times New Roman"/>
          <w:b/>
          <w:sz w:val="24"/>
          <w:szCs w:val="24"/>
        </w:rPr>
        <w:t>.2020 r.</w:t>
      </w:r>
    </w:p>
    <w:p w:rsidR="00AC7F82" w:rsidRPr="00B61090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AC7F82" w:rsidRPr="003E373B" w:rsidRDefault="00AC7F82" w:rsidP="00F82CC1">
      <w:pPr>
        <w:pStyle w:val="Tekstpodstawowy"/>
        <w:numPr>
          <w:ilvl w:val="6"/>
          <w:numId w:val="45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AC7F82" w:rsidRPr="00C32F73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AC7F82" w:rsidRDefault="00AC7F82" w:rsidP="00F82CC1">
      <w:pPr>
        <w:pStyle w:val="Akapitzlist"/>
        <w:numPr>
          <w:ilvl w:val="0"/>
          <w:numId w:val="46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AC7F82" w:rsidRPr="00FE33F8" w:rsidRDefault="00AC7F82" w:rsidP="00F82CC1">
      <w:pPr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AC7F82" w:rsidRPr="00C32F73" w:rsidRDefault="00AC7F82" w:rsidP="00F82CC1">
      <w:pPr>
        <w:pStyle w:val="Akapitzlist"/>
        <w:numPr>
          <w:ilvl w:val="6"/>
          <w:numId w:val="45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C7F82" w:rsidRPr="00C32F73" w:rsidRDefault="00AC7F82" w:rsidP="00F82CC1">
      <w:pPr>
        <w:pStyle w:val="Akapitzlist"/>
        <w:numPr>
          <w:ilvl w:val="3"/>
          <w:numId w:val="43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6"/>
          <w:numId w:val="45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AC7F82" w:rsidRPr="00C32F73" w:rsidRDefault="00AC7F82" w:rsidP="00AC7F8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F82CC1">
      <w:pPr>
        <w:pStyle w:val="Akapitzlist"/>
        <w:numPr>
          <w:ilvl w:val="6"/>
          <w:numId w:val="45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82" w:rsidRPr="00224DA7" w:rsidRDefault="00AC7F82" w:rsidP="00F82CC1">
      <w:pPr>
        <w:pStyle w:val="Akapitzlist"/>
        <w:numPr>
          <w:ilvl w:val="6"/>
          <w:numId w:val="45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24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5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6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7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AC7F82" w:rsidRPr="00FE33F8" w:rsidRDefault="00AC7F82" w:rsidP="00F82CC1">
      <w:pPr>
        <w:pStyle w:val="Akapitzlist"/>
        <w:numPr>
          <w:ilvl w:val="0"/>
          <w:numId w:val="47"/>
        </w:numPr>
        <w:tabs>
          <w:tab w:val="clear" w:pos="1070"/>
        </w:tabs>
        <w:ind w:left="284" w:hanging="284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FE33F8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AC7F82" w:rsidRPr="00422573" w:rsidRDefault="00AC7F82" w:rsidP="00AC7F82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AC7F82" w:rsidRPr="00422573" w:rsidRDefault="00AC7F82" w:rsidP="00AC7F82">
      <w:pPr>
        <w:rPr>
          <w:rFonts w:ascii="Times New Roman" w:hAnsi="Times New Roman" w:cs="Times New Roman"/>
          <w:b/>
          <w:kern w:val="1"/>
          <w:lang w:bidi="pl-PL"/>
        </w:rPr>
      </w:pPr>
    </w:p>
    <w:p w:rsidR="00AC7F82" w:rsidRPr="00422573" w:rsidRDefault="00AC7F82" w:rsidP="00AC7F82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AC7F82" w:rsidRDefault="00AC7F82" w:rsidP="00AC7F82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AC7F82" w:rsidRPr="00206DE4" w:rsidRDefault="00AC7F82" w:rsidP="00F82CC1">
      <w:pPr>
        <w:pStyle w:val="Standard"/>
        <w:numPr>
          <w:ilvl w:val="0"/>
          <w:numId w:val="48"/>
        </w:numPr>
        <w:tabs>
          <w:tab w:val="left" w:pos="660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AC7F82" w:rsidRPr="00FE33F8" w:rsidRDefault="00AC7F82" w:rsidP="00F82CC1">
      <w:pPr>
        <w:pStyle w:val="Akapitzlist"/>
        <w:numPr>
          <w:ilvl w:val="0"/>
          <w:numId w:val="48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lastRenderedPageBreak/>
        <w:t>Ofertę niniejszą składam/my na …………. kolejno ponumerowanych stronach</w:t>
      </w:r>
    </w:p>
    <w:p w:rsidR="00AC7F82" w:rsidRPr="00C32F73" w:rsidRDefault="00AC7F82" w:rsidP="00AC7F82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AC7F82" w:rsidRPr="00FC18F3" w:rsidRDefault="00AC7F82" w:rsidP="00AC7F82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C18F3">
        <w:rPr>
          <w:rFonts w:ascii="Times New Roman" w:hAnsi="Times New Roman" w:cs="Times New Roman"/>
          <w:bCs/>
          <w:i/>
          <w:szCs w:val="24"/>
        </w:rPr>
        <w:t>……………</w:t>
      </w:r>
      <w:r>
        <w:rPr>
          <w:rFonts w:ascii="Times New Roman" w:hAnsi="Times New Roman" w:cs="Times New Roman"/>
          <w:bCs/>
          <w:i/>
          <w:szCs w:val="24"/>
        </w:rPr>
        <w:t>…</w:t>
      </w:r>
      <w:r w:rsidRPr="00FC18F3">
        <w:rPr>
          <w:rFonts w:ascii="Times New Roman" w:hAnsi="Times New Roman" w:cs="Times New Roman"/>
          <w:bCs/>
          <w:i/>
          <w:szCs w:val="24"/>
        </w:rPr>
        <w:t>………..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AC7F82" w:rsidRPr="00FC18F3" w:rsidRDefault="00AC7F82" w:rsidP="00AC7F82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 w:rsidRPr="00FC18F3">
        <w:rPr>
          <w:rFonts w:ascii="Times New Roman" w:hAnsi="Times New Roman" w:cs="Times New Roman"/>
          <w:bCs/>
          <w:i/>
          <w:sz w:val="20"/>
        </w:rPr>
        <w:t>( miejscowość i data)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AC7F82" w:rsidRPr="00C32F73" w:rsidRDefault="00AC7F82" w:rsidP="00AC7F82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C7F82" w:rsidRPr="00FC18F3" w:rsidRDefault="00AC7F82" w:rsidP="00AC7F82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AC7F82" w:rsidRDefault="00AC7F82" w:rsidP="00AC7F82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hAnsi="Times New Roman" w:cs="Times New Roman"/>
          <w:i/>
          <w:sz w:val="20"/>
        </w:rPr>
        <w:t xml:space="preserve">(pieczęć i podpis  osób uprawnionych </w:t>
      </w:r>
    </w:p>
    <w:p w:rsidR="00AC7F82" w:rsidRPr="00FC18F3" w:rsidRDefault="00AC7F82" w:rsidP="00AC7F82">
      <w:pPr>
        <w:autoSpaceDN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C18F3">
        <w:rPr>
          <w:rFonts w:ascii="Times New Roman" w:hAnsi="Times New Roman" w:cs="Times New Roman"/>
          <w:i/>
          <w:sz w:val="20"/>
        </w:rPr>
        <w:t>do reprezentacji Wykonawcy lub osoby upoważnionej)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416BBF" w:rsidRDefault="00416BBF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AC7F82" w:rsidRPr="00C32F73" w:rsidRDefault="00AC7F82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 w:rsidRPr="00C32F73">
        <w:rPr>
          <w:rFonts w:ascii="Times New Roman" w:hAnsi="Times New Roman" w:cs="Times New Roman"/>
          <w:b/>
          <w:iCs/>
        </w:rPr>
        <w:lastRenderedPageBreak/>
        <w:t>Załącznik nr 1</w:t>
      </w:r>
      <w:r w:rsidR="00416BBF">
        <w:rPr>
          <w:rFonts w:ascii="Times New Roman" w:hAnsi="Times New Roman" w:cs="Times New Roman"/>
          <w:b/>
          <w:iCs/>
        </w:rPr>
        <w:t>f</w:t>
      </w:r>
      <w:r w:rsidRPr="00C32F73">
        <w:rPr>
          <w:rFonts w:ascii="Times New Roman" w:hAnsi="Times New Roman" w:cs="Times New Roman"/>
          <w:b/>
          <w:iCs/>
        </w:rPr>
        <w:t xml:space="preserve"> do SIWZ</w:t>
      </w:r>
    </w:p>
    <w:p w:rsidR="00AC7F82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56079A" w:rsidRDefault="0056079A" w:rsidP="00AC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F82" w:rsidRPr="002C7119" w:rsidRDefault="00AC7F82" w:rsidP="00AC7F8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C7F82" w:rsidRPr="009B7F09" w:rsidRDefault="00AC7F82" w:rsidP="00AC7F82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AC7F82" w:rsidRPr="002C7119" w:rsidRDefault="00AC7F82" w:rsidP="00AC7F82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AC7F82" w:rsidRPr="00C32F73" w:rsidRDefault="00AC7F82" w:rsidP="00AC7F82">
      <w:pPr>
        <w:pStyle w:val="Standard"/>
        <w:jc w:val="both"/>
        <w:rPr>
          <w:rFonts w:cs="Times New Roman"/>
        </w:rPr>
      </w:pPr>
    </w:p>
    <w:p w:rsidR="00AC7F82" w:rsidRDefault="00AC7F82" w:rsidP="00AC7F82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Zadanie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</w:t>
      </w:r>
      <w:r w:rsidR="00416BB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BBF">
        <w:rPr>
          <w:rFonts w:ascii="Times New Roman" w:hAnsi="Times New Roman" w:cs="Times New Roman"/>
          <w:b/>
          <w:bCs/>
          <w:sz w:val="24"/>
          <w:szCs w:val="24"/>
        </w:rPr>
        <w:t>Mechaniczne (obustronne) koszenie poboczy – obwód nr 2</w:t>
      </w:r>
    </w:p>
    <w:p w:rsidR="00AC7F82" w:rsidRPr="00461F14" w:rsidRDefault="00AC7F82" w:rsidP="00AC7F82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C7F82" w:rsidRPr="00FC18F3" w:rsidRDefault="00AC7F82" w:rsidP="00AC7F82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szCs w:val="24"/>
        </w:rPr>
      </w:pPr>
    </w:p>
    <w:p w:rsidR="00AC7F82" w:rsidRPr="00FC18F3" w:rsidRDefault="00AC7F82" w:rsidP="00F82CC1">
      <w:pPr>
        <w:pStyle w:val="Normalny6"/>
        <w:numPr>
          <w:ilvl w:val="0"/>
          <w:numId w:val="49"/>
        </w:numPr>
        <w:tabs>
          <w:tab w:val="left" w:pos="284"/>
        </w:tabs>
        <w:spacing w:line="360" w:lineRule="auto"/>
        <w:ind w:hanging="1080"/>
        <w:jc w:val="both"/>
      </w:pPr>
      <w:r w:rsidRPr="00FC18F3">
        <w:t xml:space="preserve">Oświadczam/y,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917"/>
        <w:gridCol w:w="1153"/>
        <w:gridCol w:w="924"/>
        <w:gridCol w:w="1053"/>
        <w:gridCol w:w="1709"/>
      </w:tblGrid>
      <w:tr w:rsidR="00AC7F82" w:rsidRPr="00422573" w:rsidTr="00416BB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AC7F82" w:rsidRPr="00422573" w:rsidRDefault="00AC7F82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56079A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AC7F82" w:rsidRPr="00422573" w:rsidRDefault="00AC7F82" w:rsidP="0056079A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(kolumna3 x 4)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AC7F82" w:rsidRPr="00422573" w:rsidRDefault="00AC7F82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AC7F82" w:rsidRPr="00422573" w:rsidTr="00416BB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C7F82" w:rsidRPr="00422573" w:rsidTr="00416BBF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416BBF" w:rsidP="00AC7F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Czterokrotne obustronne koszenie poboczy</w:t>
            </w:r>
            <w:r w:rsidR="00AC7F82" w:rsidRPr="00422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56079A" w:rsidRDefault="0056079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416BBF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963040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F82" w:rsidRPr="00422573" w:rsidTr="00AC7F82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7F82" w:rsidRPr="00C32F73" w:rsidRDefault="00AC7F82" w:rsidP="00AC7F82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AC7F82" w:rsidRPr="00224DA7" w:rsidRDefault="00AC7F82" w:rsidP="00F82CC1">
      <w:pPr>
        <w:pStyle w:val="Tekstpodstawowy"/>
        <w:numPr>
          <w:ilvl w:val="0"/>
          <w:numId w:val="49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AC7F82" w:rsidRPr="00DE41A5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 xml:space="preserve">Termin wykonania do dnia </w:t>
      </w:r>
      <w:r w:rsidR="0056079A">
        <w:rPr>
          <w:rFonts w:ascii="Times New Roman" w:hAnsi="Times New Roman" w:cs="Times New Roman"/>
          <w:b/>
          <w:sz w:val="24"/>
          <w:szCs w:val="24"/>
        </w:rPr>
        <w:t>25</w:t>
      </w:r>
      <w:r w:rsidRPr="00DE41A5">
        <w:rPr>
          <w:rFonts w:ascii="Times New Roman" w:hAnsi="Times New Roman" w:cs="Times New Roman"/>
          <w:b/>
          <w:sz w:val="24"/>
          <w:szCs w:val="24"/>
        </w:rPr>
        <w:t>.</w:t>
      </w:r>
      <w:r w:rsidR="0056079A">
        <w:rPr>
          <w:rFonts w:ascii="Times New Roman" w:hAnsi="Times New Roman" w:cs="Times New Roman"/>
          <w:b/>
          <w:sz w:val="24"/>
          <w:szCs w:val="24"/>
        </w:rPr>
        <w:t>09</w:t>
      </w:r>
      <w:r w:rsidRPr="00DE41A5">
        <w:rPr>
          <w:rFonts w:ascii="Times New Roman" w:hAnsi="Times New Roman" w:cs="Times New Roman"/>
          <w:b/>
          <w:sz w:val="24"/>
          <w:szCs w:val="24"/>
        </w:rPr>
        <w:t>.2020 r.</w:t>
      </w:r>
    </w:p>
    <w:p w:rsidR="00AC7F82" w:rsidRPr="00B61090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AC7F82" w:rsidRPr="003E373B" w:rsidRDefault="00AC7F82" w:rsidP="00F82CC1">
      <w:pPr>
        <w:pStyle w:val="Tekstpodstawowy"/>
        <w:numPr>
          <w:ilvl w:val="6"/>
          <w:numId w:val="47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AC7F82" w:rsidRPr="00C32F73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AC7F82" w:rsidRDefault="00AC7F82" w:rsidP="00F82CC1">
      <w:pPr>
        <w:pStyle w:val="Akapitzlist"/>
        <w:numPr>
          <w:ilvl w:val="0"/>
          <w:numId w:val="50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AC7F82" w:rsidRPr="00FE33F8" w:rsidRDefault="00AC7F82" w:rsidP="00F82CC1">
      <w:pPr>
        <w:widowControl w:val="0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AC7F82" w:rsidRPr="00C32F73" w:rsidRDefault="00AC7F82" w:rsidP="00F82CC1">
      <w:pPr>
        <w:pStyle w:val="Akapitzlist"/>
        <w:numPr>
          <w:ilvl w:val="6"/>
          <w:numId w:val="47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AC7F82" w:rsidRPr="00C32F73" w:rsidRDefault="00AC7F82" w:rsidP="00F82CC1">
      <w:pPr>
        <w:pStyle w:val="Akapitzlist"/>
        <w:numPr>
          <w:ilvl w:val="3"/>
          <w:numId w:val="51"/>
        </w:numPr>
        <w:tabs>
          <w:tab w:val="num" w:pos="709"/>
        </w:tabs>
        <w:suppressAutoHyphens/>
        <w:spacing w:after="0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C7F82" w:rsidRPr="00C32F73" w:rsidRDefault="00AC7F82" w:rsidP="00F82CC1">
      <w:pPr>
        <w:pStyle w:val="Akapitzlist"/>
        <w:numPr>
          <w:ilvl w:val="3"/>
          <w:numId w:val="51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3"/>
          <w:numId w:val="51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C7F82" w:rsidRPr="00C32F73" w:rsidRDefault="00AC7F82" w:rsidP="00F82CC1">
      <w:pPr>
        <w:pStyle w:val="Akapitzlist"/>
        <w:numPr>
          <w:ilvl w:val="3"/>
          <w:numId w:val="51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6"/>
          <w:numId w:val="47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AC7F82" w:rsidRPr="00C32F73" w:rsidRDefault="00AC7F82" w:rsidP="00AC7F8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F82CC1">
      <w:pPr>
        <w:pStyle w:val="Akapitzlist"/>
        <w:numPr>
          <w:ilvl w:val="6"/>
          <w:numId w:val="47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82" w:rsidRPr="00224DA7" w:rsidRDefault="00AC7F82" w:rsidP="00F82CC1">
      <w:pPr>
        <w:pStyle w:val="Akapitzlist"/>
        <w:numPr>
          <w:ilvl w:val="6"/>
          <w:numId w:val="47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28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29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0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1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AC7F82" w:rsidRPr="00FE33F8" w:rsidRDefault="00AC7F82" w:rsidP="00F82CC1">
      <w:pPr>
        <w:pStyle w:val="Akapitzlist"/>
        <w:numPr>
          <w:ilvl w:val="0"/>
          <w:numId w:val="52"/>
        </w:numPr>
        <w:tabs>
          <w:tab w:val="clear" w:pos="1070"/>
        </w:tabs>
        <w:ind w:left="284" w:hanging="284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FE33F8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AC7F82" w:rsidRPr="00422573" w:rsidRDefault="00AC7F82" w:rsidP="00AC7F82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AC7F82" w:rsidRPr="00422573" w:rsidRDefault="00AC7F82" w:rsidP="00AC7F82">
      <w:pPr>
        <w:rPr>
          <w:rFonts w:ascii="Times New Roman" w:hAnsi="Times New Roman" w:cs="Times New Roman"/>
          <w:b/>
          <w:kern w:val="1"/>
          <w:lang w:bidi="pl-PL"/>
        </w:rPr>
      </w:pPr>
    </w:p>
    <w:p w:rsidR="00AC7F82" w:rsidRPr="00422573" w:rsidRDefault="00AC7F82" w:rsidP="00AC7F82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AC7F82" w:rsidRDefault="00AC7F82" w:rsidP="00AC7F82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AC7F82" w:rsidRPr="00206DE4" w:rsidRDefault="00AC7F82" w:rsidP="00F82CC1">
      <w:pPr>
        <w:pStyle w:val="Standard"/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AC7F82" w:rsidRPr="00FE33F8" w:rsidRDefault="00AC7F82" w:rsidP="00F82CC1">
      <w:pPr>
        <w:pStyle w:val="Akapitzlist"/>
        <w:numPr>
          <w:ilvl w:val="0"/>
          <w:numId w:val="53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lastRenderedPageBreak/>
        <w:t>Ofertę niniejszą składam/my na …………. kolejno ponumerowanych stronach</w:t>
      </w:r>
    </w:p>
    <w:p w:rsidR="00AC7F82" w:rsidRPr="00C32F73" w:rsidRDefault="00AC7F82" w:rsidP="00AC7F82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AC7F82" w:rsidRPr="00FC18F3" w:rsidRDefault="00AC7F82" w:rsidP="00AC7F82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C18F3">
        <w:rPr>
          <w:rFonts w:ascii="Times New Roman" w:hAnsi="Times New Roman" w:cs="Times New Roman"/>
          <w:bCs/>
          <w:i/>
          <w:szCs w:val="24"/>
        </w:rPr>
        <w:t>……………</w:t>
      </w:r>
      <w:r>
        <w:rPr>
          <w:rFonts w:ascii="Times New Roman" w:hAnsi="Times New Roman" w:cs="Times New Roman"/>
          <w:bCs/>
          <w:i/>
          <w:szCs w:val="24"/>
        </w:rPr>
        <w:t>…</w:t>
      </w:r>
      <w:r w:rsidRPr="00FC18F3">
        <w:rPr>
          <w:rFonts w:ascii="Times New Roman" w:hAnsi="Times New Roman" w:cs="Times New Roman"/>
          <w:bCs/>
          <w:i/>
          <w:szCs w:val="24"/>
        </w:rPr>
        <w:t>………..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AC7F82" w:rsidRPr="00FC18F3" w:rsidRDefault="00AC7F82" w:rsidP="00AC7F82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 w:rsidRPr="00FC18F3">
        <w:rPr>
          <w:rFonts w:ascii="Times New Roman" w:hAnsi="Times New Roman" w:cs="Times New Roman"/>
          <w:bCs/>
          <w:i/>
          <w:sz w:val="20"/>
        </w:rPr>
        <w:t>( miejscowość i data)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AC7F82" w:rsidRPr="00C32F73" w:rsidRDefault="00AC7F82" w:rsidP="00AC7F82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C7F82" w:rsidRPr="00FC18F3" w:rsidRDefault="00AC7F82" w:rsidP="00AC7F82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AC7F82" w:rsidRDefault="00AC7F82" w:rsidP="00AC7F82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hAnsi="Times New Roman" w:cs="Times New Roman"/>
          <w:i/>
          <w:sz w:val="20"/>
        </w:rPr>
        <w:t xml:space="preserve">(pieczęć i podpis  osób uprawnionych </w:t>
      </w:r>
    </w:p>
    <w:p w:rsidR="00AC7F82" w:rsidRPr="00FC18F3" w:rsidRDefault="00AC7F82" w:rsidP="00AC7F82">
      <w:pPr>
        <w:autoSpaceDN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C18F3">
        <w:rPr>
          <w:rFonts w:ascii="Times New Roman" w:hAnsi="Times New Roman" w:cs="Times New Roman"/>
          <w:i/>
          <w:sz w:val="20"/>
        </w:rPr>
        <w:t>do reprezentacji Wykonawcy lub osoby upoważnionej)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AC7F82" w:rsidRPr="00C32F73" w:rsidRDefault="00AC7F82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 w:rsidRPr="00C32F73">
        <w:rPr>
          <w:rFonts w:ascii="Times New Roman" w:hAnsi="Times New Roman" w:cs="Times New Roman"/>
          <w:b/>
          <w:iCs/>
        </w:rPr>
        <w:lastRenderedPageBreak/>
        <w:t>Załącznik nr 1</w:t>
      </w:r>
      <w:r w:rsidR="0056079A">
        <w:rPr>
          <w:rFonts w:ascii="Times New Roman" w:hAnsi="Times New Roman" w:cs="Times New Roman"/>
          <w:b/>
          <w:iCs/>
        </w:rPr>
        <w:t>g</w:t>
      </w:r>
      <w:r w:rsidRPr="00C32F73">
        <w:rPr>
          <w:rFonts w:ascii="Times New Roman" w:hAnsi="Times New Roman" w:cs="Times New Roman"/>
          <w:b/>
          <w:iCs/>
        </w:rPr>
        <w:t xml:space="preserve"> do SIWZ</w:t>
      </w:r>
    </w:p>
    <w:p w:rsidR="00AC7F82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AC7F82" w:rsidRPr="002C7119" w:rsidRDefault="00AC7F82" w:rsidP="00AC7F8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C7F82" w:rsidRPr="009B7F09" w:rsidRDefault="00AC7F82" w:rsidP="00AC7F82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AC7F82" w:rsidRPr="002C7119" w:rsidRDefault="00AC7F82" w:rsidP="00AC7F82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AC7F82" w:rsidRPr="00C32F73" w:rsidRDefault="00AC7F82" w:rsidP="00AC7F82">
      <w:pPr>
        <w:pStyle w:val="Standard"/>
        <w:jc w:val="both"/>
        <w:rPr>
          <w:rFonts w:cs="Times New Roman"/>
        </w:rPr>
      </w:pPr>
    </w:p>
    <w:p w:rsidR="00AC7F82" w:rsidRDefault="00AC7F82" w:rsidP="00AC7F82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Zadanie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</w:t>
      </w:r>
      <w:r w:rsidR="0056079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79A">
        <w:rPr>
          <w:rFonts w:ascii="Times New Roman" w:hAnsi="Times New Roman" w:cs="Times New Roman"/>
          <w:b/>
          <w:bCs/>
          <w:sz w:val="24"/>
          <w:szCs w:val="24"/>
        </w:rPr>
        <w:t>Ręczne obkaszanie terenów zielonych przy chodnikach wzdłuż dróg powiatowych</w:t>
      </w:r>
      <w:r w:rsidRPr="009B7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7F82" w:rsidRPr="00461F14" w:rsidRDefault="00AC7F82" w:rsidP="00AC7F82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C7F82" w:rsidRPr="00FC18F3" w:rsidRDefault="00AC7F82" w:rsidP="00AC7F82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szCs w:val="24"/>
        </w:rPr>
      </w:pPr>
    </w:p>
    <w:p w:rsidR="00AC7F82" w:rsidRPr="00FC18F3" w:rsidRDefault="00AC7F82" w:rsidP="00F82CC1">
      <w:pPr>
        <w:pStyle w:val="Normalny6"/>
        <w:numPr>
          <w:ilvl w:val="3"/>
          <w:numId w:val="52"/>
        </w:numPr>
        <w:tabs>
          <w:tab w:val="clear" w:pos="3240"/>
          <w:tab w:val="left" w:pos="284"/>
        </w:tabs>
        <w:spacing w:line="360" w:lineRule="auto"/>
        <w:ind w:left="284" w:hanging="284"/>
        <w:jc w:val="both"/>
      </w:pPr>
      <w:r w:rsidRPr="00FC18F3">
        <w:t xml:space="preserve">Oświadczam/y,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98"/>
        <w:gridCol w:w="770"/>
        <w:gridCol w:w="917"/>
        <w:gridCol w:w="1153"/>
        <w:gridCol w:w="924"/>
        <w:gridCol w:w="1053"/>
        <w:gridCol w:w="1709"/>
      </w:tblGrid>
      <w:tr w:rsidR="00AC7F82" w:rsidRPr="00422573" w:rsidTr="0056079A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AC7F82" w:rsidRPr="00422573" w:rsidRDefault="00AC7F82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56079A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AC7F82" w:rsidRPr="00422573" w:rsidRDefault="00AC7F82" w:rsidP="0056079A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</w:t>
            </w:r>
            <w:r w:rsidR="005607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x 4)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AC7F82" w:rsidRPr="00422573" w:rsidRDefault="00AC7F82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AC7F82" w:rsidRPr="00422573" w:rsidTr="0056079A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C7F82" w:rsidRPr="00422573" w:rsidTr="0056079A">
        <w:trPr>
          <w:cantSplit/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56079A" w:rsidP="005607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Obkaszanie terenów zielonych przy </w:t>
            </w:r>
            <w:r w:rsidR="00AC7F82" w:rsidRPr="004225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chodnikach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56079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56079A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F82" w:rsidRPr="00422573" w:rsidTr="00AC7F82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7F82" w:rsidRPr="00C32F73" w:rsidRDefault="00AC7F82" w:rsidP="00AC7F82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AC7F82" w:rsidRPr="00224DA7" w:rsidRDefault="00AC7F82" w:rsidP="00F82CC1">
      <w:pPr>
        <w:pStyle w:val="Tekstpodstawowy"/>
        <w:numPr>
          <w:ilvl w:val="3"/>
          <w:numId w:val="52"/>
        </w:numPr>
        <w:tabs>
          <w:tab w:val="clear" w:pos="3240"/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AC7F82" w:rsidRPr="00DE41A5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 xml:space="preserve">Termin wykonania do dnia </w:t>
      </w:r>
      <w:r w:rsidR="0056079A">
        <w:rPr>
          <w:rFonts w:ascii="Times New Roman" w:hAnsi="Times New Roman" w:cs="Times New Roman"/>
          <w:b/>
          <w:sz w:val="24"/>
          <w:szCs w:val="24"/>
        </w:rPr>
        <w:t>25</w:t>
      </w:r>
      <w:r w:rsidRPr="00DE41A5">
        <w:rPr>
          <w:rFonts w:ascii="Times New Roman" w:hAnsi="Times New Roman" w:cs="Times New Roman"/>
          <w:b/>
          <w:sz w:val="24"/>
          <w:szCs w:val="24"/>
        </w:rPr>
        <w:t>.</w:t>
      </w:r>
      <w:r w:rsidR="0056079A">
        <w:rPr>
          <w:rFonts w:ascii="Times New Roman" w:hAnsi="Times New Roman" w:cs="Times New Roman"/>
          <w:b/>
          <w:sz w:val="24"/>
          <w:szCs w:val="24"/>
        </w:rPr>
        <w:t>09</w:t>
      </w:r>
      <w:r w:rsidRPr="00DE41A5">
        <w:rPr>
          <w:rFonts w:ascii="Times New Roman" w:hAnsi="Times New Roman" w:cs="Times New Roman"/>
          <w:b/>
          <w:sz w:val="24"/>
          <w:szCs w:val="24"/>
        </w:rPr>
        <w:t>.2020 r.</w:t>
      </w:r>
    </w:p>
    <w:p w:rsidR="00AC7F82" w:rsidRPr="00B61090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AC7F82" w:rsidRPr="003E373B" w:rsidRDefault="00AC7F82" w:rsidP="00F82CC1">
      <w:pPr>
        <w:pStyle w:val="Tekstpodstawowy"/>
        <w:numPr>
          <w:ilvl w:val="6"/>
          <w:numId w:val="52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AC7F82" w:rsidRPr="00C32F73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AC7F82" w:rsidRDefault="00AC7F82" w:rsidP="00F82CC1">
      <w:pPr>
        <w:pStyle w:val="Akapitzlist"/>
        <w:numPr>
          <w:ilvl w:val="0"/>
          <w:numId w:val="54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AC7F82" w:rsidRPr="00FE33F8" w:rsidRDefault="00AC7F82" w:rsidP="00F82CC1">
      <w:pPr>
        <w:widowControl w:val="0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AC7F82" w:rsidRPr="00C32F73" w:rsidRDefault="00AC7F82" w:rsidP="00F82CC1">
      <w:pPr>
        <w:pStyle w:val="Akapitzlist"/>
        <w:numPr>
          <w:ilvl w:val="6"/>
          <w:numId w:val="52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AC7F82" w:rsidRPr="00C32F73" w:rsidRDefault="00AC7F82" w:rsidP="00F82CC1">
      <w:pPr>
        <w:pStyle w:val="Akapitzlist"/>
        <w:numPr>
          <w:ilvl w:val="3"/>
          <w:numId w:val="55"/>
        </w:numPr>
        <w:tabs>
          <w:tab w:val="num" w:pos="709"/>
        </w:tabs>
        <w:suppressAutoHyphens/>
        <w:spacing w:after="0"/>
        <w:ind w:hanging="28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C7F82" w:rsidRPr="00C32F73" w:rsidRDefault="00AC7F82" w:rsidP="00F82CC1">
      <w:pPr>
        <w:pStyle w:val="Akapitzlist"/>
        <w:numPr>
          <w:ilvl w:val="3"/>
          <w:numId w:val="55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3"/>
          <w:numId w:val="55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C7F82" w:rsidRPr="00C32F73" w:rsidRDefault="00AC7F82" w:rsidP="00F82CC1">
      <w:pPr>
        <w:pStyle w:val="Akapitzlist"/>
        <w:numPr>
          <w:ilvl w:val="3"/>
          <w:numId w:val="55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6"/>
          <w:numId w:val="56"/>
        </w:numPr>
        <w:tabs>
          <w:tab w:val="left" w:pos="426"/>
        </w:tabs>
        <w:suppressAutoHyphens/>
        <w:spacing w:after="0"/>
        <w:ind w:hanging="54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AC7F82" w:rsidRPr="00C32F73" w:rsidRDefault="00AC7F82" w:rsidP="00AC7F8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F82CC1">
      <w:pPr>
        <w:pStyle w:val="Akapitzlist"/>
        <w:numPr>
          <w:ilvl w:val="6"/>
          <w:numId w:val="56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82" w:rsidRPr="00224DA7" w:rsidRDefault="00AC7F82" w:rsidP="00F82CC1">
      <w:pPr>
        <w:pStyle w:val="Akapitzlist"/>
        <w:numPr>
          <w:ilvl w:val="6"/>
          <w:numId w:val="5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32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3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4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5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AC7F82" w:rsidRPr="00FE33F8" w:rsidRDefault="00AC7F82" w:rsidP="00F82CC1">
      <w:pPr>
        <w:pStyle w:val="Akapitzlist"/>
        <w:numPr>
          <w:ilvl w:val="0"/>
          <w:numId w:val="57"/>
        </w:numPr>
        <w:tabs>
          <w:tab w:val="clear" w:pos="1070"/>
          <w:tab w:val="num" w:pos="284"/>
        </w:tabs>
        <w:ind w:hanging="1070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FE33F8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AC7F82" w:rsidRPr="00422573" w:rsidRDefault="00AC7F82" w:rsidP="00AC7F82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AC7F82" w:rsidRPr="00422573" w:rsidRDefault="00AC7F82" w:rsidP="00AC7F82">
      <w:pPr>
        <w:rPr>
          <w:rFonts w:ascii="Times New Roman" w:hAnsi="Times New Roman" w:cs="Times New Roman"/>
          <w:b/>
          <w:kern w:val="1"/>
          <w:lang w:bidi="pl-PL"/>
        </w:rPr>
      </w:pPr>
    </w:p>
    <w:p w:rsidR="00AC7F82" w:rsidRPr="00422573" w:rsidRDefault="00AC7F82" w:rsidP="00AC7F82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AC7F82" w:rsidRDefault="00AC7F82" w:rsidP="00AC7F82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AC7F82" w:rsidRPr="00206DE4" w:rsidRDefault="00AC7F82" w:rsidP="00F82CC1">
      <w:pPr>
        <w:pStyle w:val="Standard"/>
        <w:numPr>
          <w:ilvl w:val="0"/>
          <w:numId w:val="58"/>
        </w:numPr>
        <w:tabs>
          <w:tab w:val="left" w:pos="660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AC7F82" w:rsidRPr="00FE33F8" w:rsidRDefault="00AC7F82" w:rsidP="00F82CC1">
      <w:pPr>
        <w:pStyle w:val="Akapitzlist"/>
        <w:numPr>
          <w:ilvl w:val="0"/>
          <w:numId w:val="58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lastRenderedPageBreak/>
        <w:t>Ofertę niniejszą składam/my na …………. kolejno ponumerowanych stronach</w:t>
      </w:r>
    </w:p>
    <w:p w:rsidR="00AC7F82" w:rsidRPr="00C32F73" w:rsidRDefault="00AC7F82" w:rsidP="00AC7F82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AC7F82" w:rsidRPr="00FC18F3" w:rsidRDefault="00AC7F82" w:rsidP="00AC7F82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C18F3">
        <w:rPr>
          <w:rFonts w:ascii="Times New Roman" w:hAnsi="Times New Roman" w:cs="Times New Roman"/>
          <w:bCs/>
          <w:i/>
          <w:szCs w:val="24"/>
        </w:rPr>
        <w:t>……………</w:t>
      </w:r>
      <w:r>
        <w:rPr>
          <w:rFonts w:ascii="Times New Roman" w:hAnsi="Times New Roman" w:cs="Times New Roman"/>
          <w:bCs/>
          <w:i/>
          <w:szCs w:val="24"/>
        </w:rPr>
        <w:t>…</w:t>
      </w:r>
      <w:r w:rsidRPr="00FC18F3">
        <w:rPr>
          <w:rFonts w:ascii="Times New Roman" w:hAnsi="Times New Roman" w:cs="Times New Roman"/>
          <w:bCs/>
          <w:i/>
          <w:szCs w:val="24"/>
        </w:rPr>
        <w:t>………..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AC7F82" w:rsidRPr="00FC18F3" w:rsidRDefault="00AC7F82" w:rsidP="00AC7F82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 w:rsidRPr="00FC18F3">
        <w:rPr>
          <w:rFonts w:ascii="Times New Roman" w:hAnsi="Times New Roman" w:cs="Times New Roman"/>
          <w:bCs/>
          <w:i/>
          <w:sz w:val="20"/>
        </w:rPr>
        <w:t>( miejscowość i data)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AC7F82" w:rsidRPr="00C32F73" w:rsidRDefault="00AC7F82" w:rsidP="00AC7F82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C7F82" w:rsidRPr="00FC18F3" w:rsidRDefault="00AC7F82" w:rsidP="00AC7F82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AC7F82" w:rsidRDefault="00AC7F82" w:rsidP="00AC7F82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hAnsi="Times New Roman" w:cs="Times New Roman"/>
          <w:i/>
          <w:sz w:val="20"/>
        </w:rPr>
        <w:t xml:space="preserve">(pieczęć i podpis  osób uprawnionych </w:t>
      </w:r>
    </w:p>
    <w:p w:rsidR="00AC7F82" w:rsidRPr="00FC18F3" w:rsidRDefault="00AC7F82" w:rsidP="00AC7F82">
      <w:pPr>
        <w:autoSpaceDN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C18F3">
        <w:rPr>
          <w:rFonts w:ascii="Times New Roman" w:hAnsi="Times New Roman" w:cs="Times New Roman"/>
          <w:i/>
          <w:sz w:val="20"/>
        </w:rPr>
        <w:t>do reprezentacji Wykonawcy lub osoby upoważnionej)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56079A" w:rsidRDefault="0056079A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AC7F82" w:rsidRPr="00C32F73" w:rsidRDefault="00AC7F82" w:rsidP="00AC7F82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 w:rsidRPr="00C32F73">
        <w:rPr>
          <w:rFonts w:ascii="Times New Roman" w:hAnsi="Times New Roman" w:cs="Times New Roman"/>
          <w:b/>
          <w:iCs/>
        </w:rPr>
        <w:lastRenderedPageBreak/>
        <w:t>Załącznik nr 1</w:t>
      </w:r>
      <w:r w:rsidR="0056079A">
        <w:rPr>
          <w:rFonts w:ascii="Times New Roman" w:hAnsi="Times New Roman" w:cs="Times New Roman"/>
          <w:b/>
          <w:iCs/>
        </w:rPr>
        <w:t>h</w:t>
      </w:r>
      <w:r w:rsidRPr="00C32F73">
        <w:rPr>
          <w:rFonts w:ascii="Times New Roman" w:hAnsi="Times New Roman" w:cs="Times New Roman"/>
          <w:b/>
          <w:iCs/>
        </w:rPr>
        <w:t xml:space="preserve"> do SIWZ</w:t>
      </w:r>
    </w:p>
    <w:p w:rsidR="00AC7F82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AC7F82" w:rsidRPr="00C32F73" w:rsidRDefault="00AC7F82" w:rsidP="00AC7F82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AC7F82" w:rsidRPr="00C32F73" w:rsidRDefault="00AC7F82" w:rsidP="00AC7F8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32F73"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8964B7" w:rsidRDefault="008964B7" w:rsidP="00AC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F82" w:rsidRPr="002C7119" w:rsidRDefault="00AC7F82" w:rsidP="00AC7F8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C7F82" w:rsidRPr="009B7F09" w:rsidRDefault="00AC7F82" w:rsidP="00AC7F82">
      <w:pPr>
        <w:tabs>
          <w:tab w:val="left" w:pos="-28393"/>
          <w:tab w:val="left" w:pos="-266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11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B7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AC7F82" w:rsidRPr="002C7119" w:rsidRDefault="00AC7F82" w:rsidP="00AC7F82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19">
        <w:rPr>
          <w:rFonts w:ascii="Times New Roman" w:hAnsi="Times New Roman" w:cs="Times New Roman"/>
          <w:b/>
          <w:bCs/>
          <w:sz w:val="24"/>
          <w:szCs w:val="24"/>
        </w:rPr>
        <w:t>ZP.272.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.PN</w:t>
      </w:r>
    </w:p>
    <w:p w:rsidR="00AC7F82" w:rsidRPr="00C32F73" w:rsidRDefault="00AC7F82" w:rsidP="00AC7F82">
      <w:pPr>
        <w:pStyle w:val="Standard"/>
        <w:jc w:val="both"/>
        <w:rPr>
          <w:rFonts w:cs="Times New Roman"/>
        </w:rPr>
      </w:pPr>
    </w:p>
    <w:p w:rsidR="00AC7F82" w:rsidRDefault="00AC7F82" w:rsidP="00AC7F82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Zadanie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</w:t>
      </w:r>
      <w:r w:rsidR="0056079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F09">
        <w:rPr>
          <w:rFonts w:ascii="Times New Roman" w:hAnsi="Times New Roman" w:cs="Times New Roman"/>
          <w:b/>
          <w:bCs/>
          <w:sz w:val="24"/>
          <w:szCs w:val="24"/>
        </w:rPr>
        <w:t xml:space="preserve">wycinka </w:t>
      </w:r>
      <w:r w:rsidR="003116D9">
        <w:rPr>
          <w:rFonts w:ascii="Times New Roman" w:hAnsi="Times New Roman" w:cs="Times New Roman"/>
          <w:b/>
          <w:bCs/>
          <w:sz w:val="24"/>
          <w:szCs w:val="24"/>
        </w:rPr>
        <w:t>zakrzaczeń</w:t>
      </w:r>
    </w:p>
    <w:p w:rsidR="00AC7F82" w:rsidRPr="00461F14" w:rsidRDefault="00AC7F82" w:rsidP="00AC7F82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(imię i nazwisko)</w:t>
      </w:r>
    </w:p>
    <w:p w:rsidR="00AC7F82" w:rsidRPr="00FC18F3" w:rsidRDefault="00AC7F82" w:rsidP="00AC7F82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 w:rsidRPr="00FC18F3"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(nazwa firmy)</w:t>
      </w:r>
    </w:p>
    <w:p w:rsidR="00AC7F82" w:rsidRPr="00FC18F3" w:rsidRDefault="00AC7F82" w:rsidP="00AC7F82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AC7F82" w:rsidRPr="00FC18F3" w:rsidRDefault="00AC7F82" w:rsidP="00AC7F82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C7F82" w:rsidRPr="00FC18F3" w:rsidRDefault="00AC7F82" w:rsidP="00AC7F82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ab/>
        <w:t>(adres firmy)</w:t>
      </w:r>
      <w:r w:rsidRPr="00FC18F3">
        <w:rPr>
          <w:rFonts w:ascii="Times New Roman" w:hAnsi="Times New Roman" w:cs="Times New Roman"/>
          <w:lang w:val="en-US"/>
        </w:rPr>
        <w:tab/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lang w:val="en-US"/>
        </w:rPr>
      </w:pPr>
      <w:r w:rsidRPr="00FC18F3">
        <w:rPr>
          <w:rFonts w:ascii="Times New Roman" w:hAnsi="Times New Roman" w:cs="Times New Roman"/>
          <w:lang w:val="en-US"/>
        </w:rPr>
        <w:t>tel. …………………………, tel./fax ………………… adres e-mail:…………………………………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</w:rPr>
      </w:pPr>
      <w:r w:rsidRPr="00FC18F3"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AC7F82" w:rsidRPr="00FC18F3" w:rsidRDefault="00AC7F82" w:rsidP="00AC7F82">
      <w:pPr>
        <w:pStyle w:val="Tekstpodstawowy"/>
        <w:rPr>
          <w:rFonts w:ascii="Times New Roman" w:hAnsi="Times New Roman" w:cs="Times New Roman"/>
          <w:szCs w:val="24"/>
        </w:rPr>
      </w:pPr>
    </w:p>
    <w:p w:rsidR="00AC7F82" w:rsidRPr="00FC18F3" w:rsidRDefault="00AC7F82" w:rsidP="00F82CC1">
      <w:pPr>
        <w:pStyle w:val="Normalny6"/>
        <w:numPr>
          <w:ilvl w:val="0"/>
          <w:numId w:val="59"/>
        </w:numPr>
        <w:tabs>
          <w:tab w:val="clear" w:pos="1070"/>
          <w:tab w:val="left" w:pos="284"/>
          <w:tab w:val="num" w:pos="709"/>
        </w:tabs>
        <w:spacing w:line="360" w:lineRule="auto"/>
        <w:ind w:left="284" w:hanging="284"/>
        <w:jc w:val="both"/>
      </w:pPr>
      <w:r w:rsidRPr="00FC18F3">
        <w:t xml:space="preserve">Oświadczam/y, że realizację zamówienia wykonamy za cenę: </w:t>
      </w: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06"/>
        <w:gridCol w:w="770"/>
        <w:gridCol w:w="775"/>
        <w:gridCol w:w="1295"/>
        <w:gridCol w:w="924"/>
        <w:gridCol w:w="1053"/>
        <w:gridCol w:w="1709"/>
      </w:tblGrid>
      <w:tr w:rsidR="00AC7F82" w:rsidRPr="00422573" w:rsidTr="003116D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AC7F82" w:rsidRPr="00422573" w:rsidRDefault="00AC7F82" w:rsidP="00AC7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1 szt.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Ilość do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3116D9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netto</w:t>
            </w:r>
          </w:p>
          <w:p w:rsidR="003116D9" w:rsidRDefault="00AC7F82" w:rsidP="003116D9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</w:t>
            </w:r>
            <w:r w:rsidR="00311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C7F82" w:rsidRPr="00422573" w:rsidRDefault="00AC7F82" w:rsidP="003116D9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x 4)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Stawka podatku % VAT</w:t>
            </w:r>
          </w:p>
          <w:p w:rsidR="00AC7F82" w:rsidRPr="00422573" w:rsidRDefault="00AC7F82" w:rsidP="00AC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b/>
                <w:sz w:val="20"/>
                <w:szCs w:val="20"/>
              </w:rPr>
              <w:t>Kwota podatku VAT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25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(kolumna 5+7)</w:t>
            </w:r>
          </w:p>
        </w:tc>
      </w:tr>
      <w:tr w:rsidR="00AC7F82" w:rsidRPr="00422573" w:rsidTr="003116D9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pStyle w:val="Nagwek3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C7F82" w:rsidRPr="00422573" w:rsidTr="003116D9">
        <w:trPr>
          <w:cantSplit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3116D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 xml:space="preserve">Wycinka </w:t>
            </w:r>
            <w:r w:rsidR="003116D9">
              <w:rPr>
                <w:rFonts w:ascii="Times New Roman" w:hAnsi="Times New Roman" w:cs="Times New Roman"/>
              </w:rPr>
              <w:t>zakrzaczeń wraz z utylizacją i wywozem</w:t>
            </w:r>
            <w:r w:rsidRPr="00422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3116D9" w:rsidRDefault="003116D9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8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3116D9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F82" w:rsidRPr="00422573" w:rsidTr="00AC7F82">
        <w:trPr>
          <w:cantSplit/>
          <w:jc w:val="center"/>
        </w:trPr>
        <w:tc>
          <w:tcPr>
            <w:tcW w:w="7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F82" w:rsidRPr="00422573" w:rsidRDefault="00AC7F82" w:rsidP="00AC7F8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422573">
              <w:rPr>
                <w:rFonts w:ascii="Times New Roman" w:hAnsi="Times New Roman" w:cs="Times New Roman"/>
                <w:b/>
                <w:bCs/>
              </w:rPr>
              <w:t>RAZEM CENA OFERTY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82" w:rsidRPr="00422573" w:rsidRDefault="00AC7F82" w:rsidP="00AC7F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7F82" w:rsidRPr="00C32F73" w:rsidRDefault="00AC7F82" w:rsidP="00AC7F82">
      <w:pPr>
        <w:pStyle w:val="Tekstpodstawowy"/>
        <w:tabs>
          <w:tab w:val="left" w:pos="0"/>
        </w:tabs>
        <w:ind w:left="284" w:hanging="284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AC7F82" w:rsidRPr="00224DA7" w:rsidRDefault="00AC7F82" w:rsidP="00F82CC1">
      <w:pPr>
        <w:pStyle w:val="Tekstpodstawowy"/>
        <w:numPr>
          <w:ilvl w:val="0"/>
          <w:numId w:val="59"/>
        </w:numPr>
        <w:tabs>
          <w:tab w:val="clear" w:pos="1070"/>
          <w:tab w:val="left" w:pos="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224DA7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AC7F82" w:rsidRPr="00DE41A5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1A5">
        <w:rPr>
          <w:rFonts w:ascii="Times New Roman" w:hAnsi="Times New Roman" w:cs="Times New Roman"/>
          <w:b/>
          <w:sz w:val="24"/>
          <w:szCs w:val="24"/>
        </w:rPr>
        <w:t>Termin wykonania do dnia 31.11.2020 r.</w:t>
      </w:r>
    </w:p>
    <w:p w:rsidR="00AC7F82" w:rsidRPr="00B61090" w:rsidRDefault="00AC7F82" w:rsidP="00F82CC1">
      <w:pPr>
        <w:pStyle w:val="Akapitzlist"/>
        <w:numPr>
          <w:ilvl w:val="0"/>
          <w:numId w:val="21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contextualSpacing w:val="0"/>
        <w:jc w:val="both"/>
        <w:rPr>
          <w:szCs w:val="24"/>
        </w:rPr>
      </w:pPr>
      <w:r w:rsidRPr="00B61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warunki płatności - </w:t>
      </w:r>
      <w:r w:rsidRPr="00B61090"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61090">
        <w:rPr>
          <w:rFonts w:ascii="Times New Roman" w:hAnsi="Times New Roman" w:cs="Times New Roman"/>
          <w:sz w:val="24"/>
          <w:szCs w:val="24"/>
        </w:rPr>
        <w:t xml:space="preserve">w terminie 30 dni od daty otrzymania prawidłowo wystawionych faktur częściowych, </w:t>
      </w:r>
    </w:p>
    <w:p w:rsidR="00AC7F82" w:rsidRPr="003E373B" w:rsidRDefault="00AC7F82" w:rsidP="00F82CC1">
      <w:pPr>
        <w:pStyle w:val="Tekstpodstawowy"/>
        <w:numPr>
          <w:ilvl w:val="6"/>
          <w:numId w:val="60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3E373B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AC7F82" w:rsidRPr="00C32F73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AC7F82" w:rsidRDefault="00AC7F82" w:rsidP="00F82CC1">
      <w:pPr>
        <w:pStyle w:val="Akapitzlist"/>
        <w:numPr>
          <w:ilvl w:val="0"/>
          <w:numId w:val="61"/>
        </w:numPr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AC7F82" w:rsidRPr="00FE33F8" w:rsidRDefault="00AC7F82" w:rsidP="00F82CC1">
      <w:pPr>
        <w:widowControl w:val="0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AC7F82" w:rsidRPr="00C32F73" w:rsidRDefault="00AC7F82" w:rsidP="00F82CC1">
      <w:pPr>
        <w:pStyle w:val="Akapitzlist"/>
        <w:numPr>
          <w:ilvl w:val="6"/>
          <w:numId w:val="60"/>
        </w:numPr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AC7F82" w:rsidRPr="00C32F73" w:rsidRDefault="00AC7F82" w:rsidP="00F82CC1">
      <w:pPr>
        <w:pStyle w:val="Akapitzlist"/>
        <w:numPr>
          <w:ilvl w:val="3"/>
          <w:numId w:val="62"/>
        </w:numPr>
        <w:tabs>
          <w:tab w:val="num" w:pos="709"/>
        </w:tabs>
        <w:suppressAutoHyphens/>
        <w:spacing w:after="0"/>
        <w:ind w:hanging="28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C7F82" w:rsidRPr="00C32F73" w:rsidRDefault="00AC7F82" w:rsidP="00F82CC1">
      <w:pPr>
        <w:pStyle w:val="Akapitzlist"/>
        <w:numPr>
          <w:ilvl w:val="3"/>
          <w:numId w:val="62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C32F73" w:rsidRDefault="00AC7F82" w:rsidP="00F82CC1">
      <w:pPr>
        <w:pStyle w:val="Akapitzlist"/>
        <w:numPr>
          <w:ilvl w:val="3"/>
          <w:numId w:val="62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C7F82" w:rsidRPr="00C32F73" w:rsidRDefault="00AC7F82" w:rsidP="00F82CC1">
      <w:pPr>
        <w:pStyle w:val="Akapitzlist"/>
        <w:numPr>
          <w:ilvl w:val="3"/>
          <w:numId w:val="62"/>
        </w:numPr>
        <w:tabs>
          <w:tab w:val="num" w:pos="709"/>
        </w:tabs>
        <w:suppressAutoHyphens/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C7F82" w:rsidRPr="008964B7" w:rsidRDefault="00AC7F82" w:rsidP="00F82CC1">
      <w:pPr>
        <w:pStyle w:val="Akapitzlist"/>
        <w:numPr>
          <w:ilvl w:val="6"/>
          <w:numId w:val="63"/>
        </w:numPr>
        <w:tabs>
          <w:tab w:val="left" w:pos="426"/>
        </w:tabs>
        <w:suppressAutoHyphens/>
        <w:spacing w:after="0"/>
        <w:ind w:hanging="54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Ponadto oświadczam iż  moja/nasza firma jest*: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32F73"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AC7F82" w:rsidRPr="00C32F73" w:rsidRDefault="00AC7F82" w:rsidP="00AC7F8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F82" w:rsidRPr="00C32F73" w:rsidRDefault="00AC7F82" w:rsidP="00F82CC1">
      <w:pPr>
        <w:pStyle w:val="Akapitzlist"/>
        <w:numPr>
          <w:ilvl w:val="6"/>
          <w:numId w:val="63"/>
        </w:numPr>
        <w:tabs>
          <w:tab w:val="left" w:pos="426"/>
        </w:tabs>
        <w:suppressAutoHyphens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lastRenderedPageBreak/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AC7F82" w:rsidRPr="00C32F73" w:rsidRDefault="00AC7F82" w:rsidP="00AC7F82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C32F73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7F82" w:rsidRPr="00224DA7" w:rsidRDefault="00AC7F82" w:rsidP="00F82CC1">
      <w:pPr>
        <w:pStyle w:val="Akapitzlist"/>
        <w:numPr>
          <w:ilvl w:val="6"/>
          <w:numId w:val="63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224DA7">
        <w:rPr>
          <w:rFonts w:ascii="Times New Roman" w:hAnsi="Times New Roman" w:cs="Times New Roman"/>
          <w:sz w:val="24"/>
          <w:szCs w:val="24"/>
        </w:rPr>
        <w:t>Rozdziale 4, ust. 6 pkt 1) SIWZ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Wykonawcy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36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774FDF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7" w:history="1">
        <w:r w:rsidRPr="00774FD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77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 w:rsidRPr="00224DA7"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224D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224DA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224DA7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8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39" w:history="1">
        <w:r w:rsidRPr="00224DA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224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7F82" w:rsidRPr="00224DA7" w:rsidRDefault="00AC7F82" w:rsidP="00AC7F82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224DA7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AC7F82" w:rsidRPr="00224DA7" w:rsidRDefault="00AC7F82" w:rsidP="00AC7F82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224DA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 w:rsidRPr="00224DA7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AC7F82" w:rsidRPr="00FE33F8" w:rsidRDefault="00AC7F82" w:rsidP="00F82CC1">
      <w:pPr>
        <w:pStyle w:val="Akapitzlist"/>
        <w:numPr>
          <w:ilvl w:val="0"/>
          <w:numId w:val="64"/>
        </w:numPr>
        <w:tabs>
          <w:tab w:val="clear" w:pos="1070"/>
          <w:tab w:val="num" w:pos="284"/>
        </w:tabs>
        <w:ind w:hanging="1070"/>
        <w:rPr>
          <w:rFonts w:ascii="Times New Roman" w:hAnsi="Times New Roman" w:cs="Times New Roman"/>
          <w:b/>
          <w:kern w:val="1"/>
          <w:sz w:val="24"/>
          <w:szCs w:val="24"/>
          <w:lang w:bidi="pl-PL"/>
        </w:rPr>
      </w:pPr>
      <w:r w:rsidRPr="00FE33F8">
        <w:rPr>
          <w:rFonts w:ascii="Times New Roman" w:hAnsi="Times New Roman" w:cs="Times New Roman"/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AC7F82" w:rsidRPr="00422573" w:rsidRDefault="00AC7F82" w:rsidP="00AC7F82">
      <w:pPr>
        <w:jc w:val="both"/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552"/>
        <w:gridCol w:w="2749"/>
      </w:tblGrid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Lp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b/>
                <w:kern w:val="1"/>
                <w:lang w:bidi="pl-PL"/>
              </w:rPr>
              <w:t>Nazwa firmy podwykonawczej</w:t>
            </w: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  <w:tr w:rsidR="00AC7F82" w:rsidRPr="00422573" w:rsidTr="00AC7F82">
        <w:tc>
          <w:tcPr>
            <w:tcW w:w="512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  <w:r w:rsidRPr="00422573">
              <w:rPr>
                <w:rFonts w:ascii="Times New Roman" w:eastAsia="Calibri" w:hAnsi="Times New Roman" w:cs="Times New Roman"/>
                <w:kern w:val="1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C7F82" w:rsidRPr="00422573" w:rsidRDefault="00AC7F82" w:rsidP="00AC7F82">
            <w:pPr>
              <w:spacing w:line="360" w:lineRule="auto"/>
              <w:rPr>
                <w:rFonts w:ascii="Times New Roman" w:eastAsia="Calibri" w:hAnsi="Times New Roman" w:cs="Times New Roman"/>
                <w:kern w:val="1"/>
                <w:lang w:bidi="pl-PL"/>
              </w:rPr>
            </w:pPr>
          </w:p>
        </w:tc>
      </w:tr>
    </w:tbl>
    <w:p w:rsidR="00AC7F82" w:rsidRPr="00422573" w:rsidRDefault="00AC7F82" w:rsidP="00AC7F82">
      <w:pPr>
        <w:rPr>
          <w:rFonts w:ascii="Times New Roman" w:hAnsi="Times New Roman" w:cs="Times New Roman"/>
          <w:b/>
          <w:kern w:val="1"/>
          <w:lang w:bidi="pl-PL"/>
        </w:rPr>
      </w:pPr>
    </w:p>
    <w:p w:rsidR="00AC7F82" w:rsidRPr="00422573" w:rsidRDefault="00AC7F82" w:rsidP="00AC7F82">
      <w:pPr>
        <w:rPr>
          <w:rFonts w:ascii="Times New Roman" w:hAnsi="Times New Roman" w:cs="Times New Roman"/>
          <w:kern w:val="1"/>
          <w:lang w:bidi="pl-PL"/>
        </w:rPr>
      </w:pPr>
      <w:r w:rsidRPr="00422573">
        <w:rPr>
          <w:rFonts w:ascii="Times New Roman" w:hAnsi="Times New Roman" w:cs="Times New Roman"/>
          <w:b/>
          <w:kern w:val="1"/>
          <w:lang w:bidi="pl-PL"/>
        </w:rPr>
        <w:t>*</w:t>
      </w:r>
      <w:r w:rsidRPr="00422573">
        <w:rPr>
          <w:rFonts w:ascii="Times New Roman" w:hAnsi="Times New Roman" w:cs="Times New Roman"/>
          <w:kern w:val="1"/>
          <w:lang w:bidi="pl-PL"/>
        </w:rPr>
        <w:t>nie zamierzamy powierzać podwykonawcom wykonania części zamówienia</w:t>
      </w:r>
    </w:p>
    <w:p w:rsidR="00AC7F82" w:rsidRDefault="00AC7F82" w:rsidP="00AC7F82">
      <w:pPr>
        <w:tabs>
          <w:tab w:val="left" w:pos="20160"/>
        </w:tabs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</w:pPr>
      <w:r w:rsidRPr="00422573">
        <w:rPr>
          <w:rFonts w:ascii="Times New Roman" w:hAnsi="Times New Roman" w:cs="Times New Roman"/>
          <w:b/>
          <w:i/>
          <w:kern w:val="1"/>
          <w:sz w:val="24"/>
          <w:szCs w:val="24"/>
          <w:lang w:bidi="pl-PL"/>
        </w:rPr>
        <w:t>* niepotrzebne skreślić</w:t>
      </w:r>
    </w:p>
    <w:p w:rsidR="00AC7F82" w:rsidRPr="00206DE4" w:rsidRDefault="00AC7F82" w:rsidP="00F82CC1">
      <w:pPr>
        <w:pStyle w:val="Standard"/>
        <w:numPr>
          <w:ilvl w:val="0"/>
          <w:numId w:val="64"/>
        </w:numPr>
        <w:tabs>
          <w:tab w:val="clear" w:pos="1070"/>
          <w:tab w:val="left" w:pos="0"/>
        </w:tabs>
        <w:spacing w:line="276" w:lineRule="auto"/>
        <w:ind w:left="284" w:hanging="284"/>
        <w:jc w:val="both"/>
      </w:pPr>
      <w:r w:rsidRPr="00206DE4">
        <w:rPr>
          <w:rFonts w:cs="Times New Roman"/>
          <w:bCs/>
          <w:iCs/>
        </w:rPr>
        <w:t>Jednocześnie oświadczam/my, że w terminie 3 dni od dnia zamieszczenia na stronie internetowej informacji, o której mowa w art. 86 ust. 5 ustawy (zestawienie złożonych ofert), przekaże</w:t>
      </w:r>
      <w:r>
        <w:rPr>
          <w:rFonts w:cs="Times New Roman"/>
          <w:bCs/>
          <w:iCs/>
        </w:rPr>
        <w:t>/my</w:t>
      </w:r>
      <w:r w:rsidRPr="00206DE4">
        <w:rPr>
          <w:rFonts w:cs="Times New Roman"/>
          <w:bCs/>
          <w:iCs/>
        </w:rPr>
        <w:t xml:space="preserve"> zamawiającemu oświadczenie o przynależności lub braku przynależności </w:t>
      </w:r>
      <w:r>
        <w:rPr>
          <w:rFonts w:cs="Times New Roman"/>
          <w:bCs/>
          <w:iCs/>
        </w:rPr>
        <w:t xml:space="preserve">do tej samej grupy  kapitałowej </w:t>
      </w:r>
      <w:r w:rsidRPr="00206DE4">
        <w:rPr>
          <w:rFonts w:cs="Times New Roman"/>
          <w:bCs/>
          <w:iCs/>
        </w:rPr>
        <w:t>- załącznik nr 4 do SIWZ.</w:t>
      </w:r>
    </w:p>
    <w:p w:rsidR="00AC7F82" w:rsidRPr="00FE33F8" w:rsidRDefault="00AC7F82" w:rsidP="00F82CC1">
      <w:pPr>
        <w:pStyle w:val="Akapitzlist"/>
        <w:numPr>
          <w:ilvl w:val="0"/>
          <w:numId w:val="64"/>
        </w:numPr>
        <w:tabs>
          <w:tab w:val="left" w:pos="426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33F8">
        <w:rPr>
          <w:rFonts w:ascii="Times New Roman" w:hAnsi="Times New Roman" w:cs="Times New Roman"/>
          <w:bCs/>
          <w:sz w:val="24"/>
          <w:szCs w:val="24"/>
        </w:rPr>
        <w:lastRenderedPageBreak/>
        <w:t>Ofertę niniejszą składam/my na …………. kolejno ponumerowanych stronach</w:t>
      </w:r>
    </w:p>
    <w:p w:rsidR="00AC7F82" w:rsidRPr="00C32F73" w:rsidRDefault="00AC7F82" w:rsidP="00AC7F82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AC7F82" w:rsidRPr="00FC18F3" w:rsidRDefault="00AC7F82" w:rsidP="00AC7F82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C18F3">
        <w:rPr>
          <w:rFonts w:ascii="Times New Roman" w:hAnsi="Times New Roman" w:cs="Times New Roman"/>
          <w:bCs/>
          <w:i/>
          <w:szCs w:val="24"/>
        </w:rPr>
        <w:t>……………</w:t>
      </w:r>
      <w:r>
        <w:rPr>
          <w:rFonts w:ascii="Times New Roman" w:hAnsi="Times New Roman" w:cs="Times New Roman"/>
          <w:bCs/>
          <w:i/>
          <w:szCs w:val="24"/>
        </w:rPr>
        <w:t>…</w:t>
      </w:r>
      <w:r w:rsidRPr="00FC18F3">
        <w:rPr>
          <w:rFonts w:ascii="Times New Roman" w:hAnsi="Times New Roman" w:cs="Times New Roman"/>
          <w:bCs/>
          <w:i/>
          <w:szCs w:val="24"/>
        </w:rPr>
        <w:t>………..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AC7F82" w:rsidRPr="00FC18F3" w:rsidRDefault="00AC7F82" w:rsidP="00AC7F82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 w:rsidRPr="00FC18F3">
        <w:rPr>
          <w:rFonts w:ascii="Times New Roman" w:hAnsi="Times New Roman" w:cs="Times New Roman"/>
          <w:bCs/>
          <w:i/>
          <w:sz w:val="20"/>
        </w:rPr>
        <w:t>( miejscowość i data)</w:t>
      </w:r>
      <w:r w:rsidRPr="00FC18F3">
        <w:rPr>
          <w:rFonts w:ascii="Times New Roman" w:hAnsi="Times New Roman" w:cs="Times New Roman"/>
          <w:bCs/>
          <w:i/>
          <w:szCs w:val="24"/>
        </w:rPr>
        <w:tab/>
      </w:r>
      <w:r w:rsidRPr="00FC18F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AC7F82" w:rsidRPr="00C32F73" w:rsidRDefault="00AC7F82" w:rsidP="00AC7F82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32F73"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 w:rsidRPr="00C32F73">
        <w:rPr>
          <w:rFonts w:ascii="Times New Roman" w:eastAsia="Calibri" w:hAnsi="Times New Roman" w:cs="Times New Roman"/>
          <w:i/>
          <w:vertAlign w:val="superscript"/>
        </w:rPr>
        <w:t>1)</w:t>
      </w:r>
      <w:r w:rsidRPr="00C32F73"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C7F82" w:rsidRPr="00FC18F3" w:rsidRDefault="00AC7F82" w:rsidP="00AC7F82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AC7F82" w:rsidRDefault="00AC7F82" w:rsidP="00AC7F82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FC18F3">
        <w:rPr>
          <w:rFonts w:ascii="Times New Roman" w:hAnsi="Times New Roman" w:cs="Times New Roman"/>
          <w:i/>
          <w:sz w:val="20"/>
        </w:rPr>
        <w:t xml:space="preserve">(pieczęć i podpis  osób uprawnionych </w:t>
      </w:r>
    </w:p>
    <w:p w:rsidR="00AC7F82" w:rsidRPr="00FC18F3" w:rsidRDefault="00AC7F82" w:rsidP="00AC7F82">
      <w:pPr>
        <w:autoSpaceDN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C18F3">
        <w:rPr>
          <w:rFonts w:ascii="Times New Roman" w:hAnsi="Times New Roman" w:cs="Times New Roman"/>
          <w:i/>
          <w:sz w:val="20"/>
        </w:rPr>
        <w:t>do reprezentacji Wykonawcy lub osoby upoważnionej)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</w:rPr>
      </w:pPr>
      <w:r w:rsidRPr="00C32F73">
        <w:rPr>
          <w:rFonts w:ascii="Times New Roman" w:eastAsia="Calibri" w:hAnsi="Times New Roman" w:cs="Times New Roman"/>
          <w:i/>
        </w:rPr>
        <w:t>______________________________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C32F73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F82" w:rsidRPr="00C32F73" w:rsidRDefault="00AC7F82" w:rsidP="00AC7F82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C32F73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5EA8" w:rsidRDefault="008E5EA8" w:rsidP="00902BA6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E75945" w:rsidRDefault="00E75945" w:rsidP="00902BA6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8964B7" w:rsidRDefault="008964B7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162A41" w:rsidRPr="00104B58" w:rsidRDefault="00162A41" w:rsidP="00C47F0F">
      <w:pPr>
        <w:spacing w:after="0"/>
        <w:jc w:val="right"/>
        <w:rPr>
          <w:rFonts w:ascii="Times New Roman" w:hAnsi="Times New Roman" w:cs="Times New Roman"/>
          <w:b/>
          <w:iCs/>
        </w:rPr>
      </w:pPr>
      <w:r w:rsidRPr="00104B58">
        <w:rPr>
          <w:rFonts w:ascii="Times New Roman" w:hAnsi="Times New Roman" w:cs="Times New Roman"/>
          <w:b/>
          <w:iCs/>
        </w:rPr>
        <w:lastRenderedPageBreak/>
        <w:t xml:space="preserve">Załącznik nr </w:t>
      </w:r>
      <w:r w:rsidR="008964B7">
        <w:rPr>
          <w:rFonts w:ascii="Times New Roman" w:hAnsi="Times New Roman" w:cs="Times New Roman"/>
          <w:b/>
          <w:iCs/>
        </w:rPr>
        <w:t>2</w:t>
      </w:r>
      <w:r w:rsidRPr="00104B58">
        <w:rPr>
          <w:rFonts w:ascii="Times New Roman" w:hAnsi="Times New Roman" w:cs="Times New Roman"/>
          <w:b/>
          <w:iCs/>
        </w:rPr>
        <w:t xml:space="preserve"> do SIWZ</w:t>
      </w:r>
    </w:p>
    <w:p w:rsidR="00162A41" w:rsidRPr="00193758" w:rsidRDefault="00162A41" w:rsidP="00162A41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58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:rsidR="00162A41" w:rsidRPr="00193758" w:rsidRDefault="00162A41" w:rsidP="00162A41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93758">
        <w:rPr>
          <w:rFonts w:ascii="Times New Roman" w:hAnsi="Times New Roman" w:cs="Times New Roman"/>
          <w:sz w:val="24"/>
          <w:szCs w:val="24"/>
        </w:rPr>
        <w:t xml:space="preserve">Powiat Gdański z siedzibą </w:t>
      </w:r>
    </w:p>
    <w:p w:rsidR="00162A41" w:rsidRPr="00193758" w:rsidRDefault="00162A41" w:rsidP="00162A41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93758">
        <w:rPr>
          <w:rFonts w:ascii="Times New Roman" w:hAnsi="Times New Roman" w:cs="Times New Roman"/>
          <w:sz w:val="24"/>
          <w:szCs w:val="24"/>
        </w:rPr>
        <w:t>w Pruszczu Gdańskim</w:t>
      </w:r>
    </w:p>
    <w:p w:rsidR="00162A41" w:rsidRPr="00193758" w:rsidRDefault="00162A41" w:rsidP="00162A41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93758">
        <w:rPr>
          <w:rFonts w:ascii="Times New Roman" w:hAnsi="Times New Roman" w:cs="Times New Roman"/>
          <w:sz w:val="24"/>
          <w:szCs w:val="24"/>
        </w:rPr>
        <w:t>ul. Wojska Polskiego 16</w:t>
      </w:r>
    </w:p>
    <w:p w:rsidR="00162A41" w:rsidRPr="00193758" w:rsidRDefault="00162A41" w:rsidP="00162A41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93758">
        <w:rPr>
          <w:rFonts w:ascii="Times New Roman" w:hAnsi="Times New Roman" w:cs="Times New Roman"/>
          <w:sz w:val="24"/>
          <w:szCs w:val="24"/>
        </w:rPr>
        <w:t>83-000 Pruszcz Gdański</w:t>
      </w:r>
    </w:p>
    <w:p w:rsidR="00162A41" w:rsidRPr="00104B58" w:rsidRDefault="00162A41" w:rsidP="00162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162A41" w:rsidRPr="00104B58" w:rsidRDefault="00162A41" w:rsidP="0016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162A41" w:rsidRPr="00104B58" w:rsidRDefault="00162A41" w:rsidP="00162A4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162A41" w:rsidRPr="00104B58" w:rsidRDefault="00162A41" w:rsidP="0016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162A41" w:rsidRPr="00104B58" w:rsidRDefault="00162A41" w:rsidP="00162A41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04B58">
        <w:rPr>
          <w:rFonts w:ascii="Times New Roman" w:hAnsi="Times New Roman" w:cs="Times New Roman"/>
          <w:i/>
          <w:sz w:val="24"/>
          <w:szCs w:val="24"/>
        </w:rPr>
        <w:t>(</w:t>
      </w:r>
      <w:r w:rsidRPr="00104B58">
        <w:rPr>
          <w:rFonts w:ascii="Times New Roman" w:hAnsi="Times New Roman" w:cs="Times New Roman"/>
          <w:i/>
          <w:sz w:val="20"/>
          <w:szCs w:val="20"/>
        </w:rPr>
        <w:t>pełna nazwa/firma, adres, w zależności od podmiotu: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04B58">
        <w:rPr>
          <w:rFonts w:ascii="Times New Roman" w:hAnsi="Times New Roman" w:cs="Times New Roman"/>
          <w:i/>
          <w:sz w:val="20"/>
          <w:szCs w:val="20"/>
        </w:rPr>
        <w:t>NIP/PESEL, KRS/CEiDG)</w:t>
      </w:r>
    </w:p>
    <w:p w:rsidR="00162A41" w:rsidRPr="00104B58" w:rsidRDefault="00162A41" w:rsidP="00162A4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4B5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162A41" w:rsidRPr="00104B58" w:rsidRDefault="00162A41" w:rsidP="00162A4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162A41" w:rsidRPr="00104B58" w:rsidRDefault="00162A41" w:rsidP="00162A41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:rsidR="00162A41" w:rsidRPr="00104B58" w:rsidRDefault="00162A41" w:rsidP="00162A41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104B5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162A41" w:rsidRPr="00104B58" w:rsidRDefault="00162A41" w:rsidP="00162A41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</w:p>
    <w:p w:rsidR="00162A41" w:rsidRPr="00104B58" w:rsidRDefault="00162A41" w:rsidP="00162A4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B5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162A41" w:rsidRPr="00104B58" w:rsidRDefault="00162A41" w:rsidP="00162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składane na podstawie art. 25a ust. 1 ustawy Pzp</w:t>
      </w:r>
    </w:p>
    <w:p w:rsidR="00162A41" w:rsidRPr="00104B58" w:rsidRDefault="00162A41" w:rsidP="00162A4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B5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162A41" w:rsidRPr="008964B7" w:rsidRDefault="00162A41" w:rsidP="008964B7">
      <w:pPr>
        <w:tabs>
          <w:tab w:val="left" w:pos="-28393"/>
          <w:tab w:val="left" w:pos="-2669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pn: </w:t>
      </w:r>
      <w:r w:rsidR="008964B7" w:rsidRPr="00896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Wykonanie usługi związanej z zagospodarowaniem terenów zieleni w pasach drogowych dróg powiatowych położonych na terenie Powiatu Gdańskiego w 2020 roku </w:t>
      </w:r>
      <w:r w:rsidRPr="008964B7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8964B7">
        <w:rPr>
          <w:rFonts w:ascii="Times New Roman" w:hAnsi="Times New Roman" w:cs="Times New Roman"/>
          <w:bCs/>
          <w:sz w:val="24"/>
          <w:szCs w:val="24"/>
        </w:rPr>
        <w:t>ZP.272</w:t>
      </w:r>
      <w:r w:rsidR="007A5B4D" w:rsidRPr="008964B7">
        <w:rPr>
          <w:rFonts w:ascii="Times New Roman" w:hAnsi="Times New Roman" w:cs="Times New Roman"/>
          <w:bCs/>
          <w:sz w:val="24"/>
          <w:szCs w:val="24"/>
        </w:rPr>
        <w:t>.0</w:t>
      </w:r>
      <w:r w:rsidR="008964B7" w:rsidRPr="008964B7">
        <w:rPr>
          <w:rFonts w:ascii="Times New Roman" w:hAnsi="Times New Roman" w:cs="Times New Roman"/>
          <w:bCs/>
          <w:sz w:val="24"/>
          <w:szCs w:val="24"/>
        </w:rPr>
        <w:t>1</w:t>
      </w:r>
      <w:r w:rsidRPr="008964B7">
        <w:rPr>
          <w:rFonts w:ascii="Times New Roman" w:hAnsi="Times New Roman" w:cs="Times New Roman"/>
          <w:bCs/>
          <w:sz w:val="24"/>
          <w:szCs w:val="24"/>
        </w:rPr>
        <w:t>.20</w:t>
      </w:r>
      <w:r w:rsidR="008964B7" w:rsidRPr="008964B7">
        <w:rPr>
          <w:rFonts w:ascii="Times New Roman" w:hAnsi="Times New Roman" w:cs="Times New Roman"/>
          <w:bCs/>
          <w:sz w:val="24"/>
          <w:szCs w:val="24"/>
        </w:rPr>
        <w:t>20</w:t>
      </w:r>
      <w:r w:rsidRPr="008964B7">
        <w:rPr>
          <w:rFonts w:ascii="Times New Roman" w:hAnsi="Times New Roman" w:cs="Times New Roman"/>
          <w:bCs/>
          <w:sz w:val="24"/>
          <w:szCs w:val="24"/>
        </w:rPr>
        <w:t>.PN</w:t>
      </w:r>
      <w:r w:rsidRPr="008964B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896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964B7">
        <w:rPr>
          <w:rFonts w:ascii="Times New Roman" w:hAnsi="Times New Roman" w:cs="Times New Roman"/>
          <w:sz w:val="24"/>
          <w:szCs w:val="24"/>
        </w:rPr>
        <w:t>prowadzonego przez Powiat Gdański z siedzibą w Pruszczu Gdańskim ul. Wojska Polskiego 16</w:t>
      </w:r>
      <w:r w:rsidRPr="008964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64B7">
        <w:rPr>
          <w:rFonts w:ascii="Times New Roman" w:hAnsi="Times New Roman" w:cs="Times New Roman"/>
          <w:sz w:val="24"/>
          <w:szCs w:val="24"/>
        </w:rPr>
        <w:t>oświadczam</w:t>
      </w:r>
      <w:r w:rsidRPr="003004DA">
        <w:rPr>
          <w:rFonts w:ascii="Times New Roman" w:hAnsi="Times New Roman" w:cs="Times New Roman"/>
          <w:sz w:val="24"/>
          <w:szCs w:val="24"/>
        </w:rPr>
        <w:t>, co następuje:</w:t>
      </w:r>
    </w:p>
    <w:p w:rsidR="00162A41" w:rsidRPr="00104B58" w:rsidRDefault="00162A41" w:rsidP="00162A41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162A41" w:rsidRPr="00104B58" w:rsidRDefault="00162A41" w:rsidP="00F82CC1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104B58">
        <w:rPr>
          <w:rFonts w:ascii="Times New Roman" w:hAnsi="Times New Roman" w:cs="Times New Roman"/>
          <w:sz w:val="24"/>
          <w:szCs w:val="24"/>
        </w:rPr>
        <w:br/>
        <w:t>art. 24 ust 1 pkt 12-2</w:t>
      </w:r>
      <w:r w:rsidR="0013337C">
        <w:rPr>
          <w:rFonts w:ascii="Times New Roman" w:hAnsi="Times New Roman" w:cs="Times New Roman"/>
          <w:sz w:val="24"/>
          <w:szCs w:val="24"/>
        </w:rPr>
        <w:t>2</w:t>
      </w:r>
      <w:r w:rsidRPr="00104B58">
        <w:rPr>
          <w:rFonts w:ascii="Times New Roman" w:hAnsi="Times New Roman" w:cs="Times New Roman"/>
          <w:sz w:val="24"/>
          <w:szCs w:val="24"/>
        </w:rPr>
        <w:t xml:space="preserve"> ustawy Pzp.</w:t>
      </w:r>
    </w:p>
    <w:p w:rsidR="00162A41" w:rsidRDefault="00162A41" w:rsidP="00162A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2A41" w:rsidRPr="00104B58" w:rsidRDefault="00162A41" w:rsidP="00B428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B42883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  <w:r w:rsidR="00B4288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62A41" w:rsidRPr="00B42883" w:rsidRDefault="00162A41" w:rsidP="00B42883">
      <w:pPr>
        <w:pStyle w:val="Tekstpodstawowy"/>
        <w:ind w:left="4537" w:firstLine="426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162A41" w:rsidRPr="00104B58" w:rsidRDefault="00162A41" w:rsidP="00F82CC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B58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 ustawy Pzp)</w:t>
      </w:r>
      <w:r w:rsidRPr="00104B58">
        <w:rPr>
          <w:rFonts w:ascii="Times New Roman" w:hAnsi="Times New Roman" w:cs="Times New Roman"/>
          <w:sz w:val="20"/>
          <w:szCs w:val="20"/>
        </w:rPr>
        <w:t>.</w:t>
      </w:r>
      <w:r w:rsidR="00A430F1">
        <w:rPr>
          <w:rFonts w:ascii="Times New Roman" w:hAnsi="Times New Roman" w:cs="Times New Roman"/>
          <w:sz w:val="20"/>
          <w:szCs w:val="20"/>
        </w:rPr>
        <w:t xml:space="preserve"> </w:t>
      </w:r>
      <w:r w:rsidRPr="00104B5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162A41" w:rsidRPr="00104B58" w:rsidRDefault="00162A41" w:rsidP="00162A4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62A41" w:rsidRPr="00104B58" w:rsidRDefault="00162A41" w:rsidP="0016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162A41" w:rsidRPr="00104B58" w:rsidRDefault="00162A41" w:rsidP="00B428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B42883">
        <w:rPr>
          <w:rFonts w:ascii="Times New Roman" w:hAnsi="Times New Roman" w:cs="Times New Roman"/>
          <w:sz w:val="20"/>
          <w:szCs w:val="20"/>
        </w:rPr>
        <w:t>dnia ………….……. r.          ……</w:t>
      </w: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62A41" w:rsidRPr="00B42883" w:rsidRDefault="00162A41" w:rsidP="00B42883">
      <w:pPr>
        <w:pStyle w:val="Tekstpodstawowy"/>
        <w:ind w:left="4537" w:firstLine="283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162A41" w:rsidRPr="00104B58" w:rsidRDefault="00162A41" w:rsidP="00162A41">
      <w:pPr>
        <w:pStyle w:val="Tretekstu"/>
        <w:ind w:left="5245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162A41" w:rsidRPr="00104B58" w:rsidRDefault="00162A41" w:rsidP="00162A4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A41" w:rsidRPr="00104B58" w:rsidRDefault="00162A41" w:rsidP="00162A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</w:t>
      </w:r>
      <w:r w:rsidRPr="00104B58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Pr="00104B5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62A41" w:rsidRPr="00104B58" w:rsidRDefault="00162A41" w:rsidP="0016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104B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A41" w:rsidRPr="00104B58" w:rsidRDefault="00162A41" w:rsidP="00162A41">
      <w:pPr>
        <w:spacing w:after="0" w:line="360" w:lineRule="auto"/>
        <w:ind w:left="4537" w:hanging="1"/>
        <w:jc w:val="center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62A41" w:rsidRPr="00B42883" w:rsidRDefault="00162A41" w:rsidP="00162A41">
      <w:pPr>
        <w:pStyle w:val="Tekstpodstawowy"/>
        <w:ind w:left="4537" w:hanging="1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2A41" w:rsidRPr="00104B58" w:rsidRDefault="00162A41" w:rsidP="00162A4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104B58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104B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162A41" w:rsidRPr="00104B58" w:rsidRDefault="00162A41" w:rsidP="00162A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A41" w:rsidRPr="00104B58" w:rsidRDefault="00162A41" w:rsidP="00162A41">
      <w:pPr>
        <w:spacing w:after="0" w:line="360" w:lineRule="auto"/>
        <w:ind w:left="4537" w:hanging="1"/>
        <w:jc w:val="center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62A41" w:rsidRPr="00B42883" w:rsidRDefault="00162A41" w:rsidP="00162A41">
      <w:pPr>
        <w:pStyle w:val="Tekstpodstawowy"/>
        <w:ind w:left="4537" w:hanging="1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083FC9" w:rsidRDefault="00083FC9" w:rsidP="00083FC9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650A9F" w:rsidRDefault="00650A9F" w:rsidP="00083FC9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650A9F" w:rsidRDefault="00650A9F" w:rsidP="00083FC9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E44688" w:rsidRDefault="00E44688" w:rsidP="00083FC9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056E64" w:rsidRDefault="00056E64" w:rsidP="00083FC9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056E64" w:rsidRPr="00C32F73" w:rsidRDefault="00056E64" w:rsidP="00083FC9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020764" w:rsidRDefault="00020764" w:rsidP="0002076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2883" w:rsidRDefault="00B42883" w:rsidP="0002076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2883" w:rsidRDefault="00B42883" w:rsidP="0002076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2883" w:rsidRPr="00C32F73" w:rsidRDefault="00B42883" w:rsidP="0002076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719FC" w:rsidRPr="00C32F73" w:rsidRDefault="00F719FC" w:rsidP="008C682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964B7" w:rsidRPr="00E5734F" w:rsidRDefault="008964B7" w:rsidP="008964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734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5734F" w:rsidRPr="00E5734F">
        <w:rPr>
          <w:rFonts w:ascii="Times New Roman" w:hAnsi="Times New Roman" w:cs="Times New Roman"/>
          <w:b/>
          <w:sz w:val="24"/>
          <w:szCs w:val="24"/>
        </w:rPr>
        <w:t>3</w:t>
      </w:r>
      <w:r w:rsidRPr="00E5734F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5734F" w:rsidRPr="00E5734F">
        <w:rPr>
          <w:rFonts w:ascii="Times New Roman" w:hAnsi="Times New Roman" w:cs="Times New Roman"/>
          <w:b/>
          <w:sz w:val="24"/>
          <w:szCs w:val="24"/>
        </w:rPr>
        <w:t>SIWZ</w:t>
      </w:r>
    </w:p>
    <w:p w:rsidR="008964B7" w:rsidRPr="008964B7" w:rsidRDefault="008964B7" w:rsidP="008964B7">
      <w:pPr>
        <w:spacing w:after="0"/>
        <w:ind w:left="5245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4B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:rsidR="008964B7" w:rsidRPr="008964B7" w:rsidRDefault="008964B7" w:rsidP="008964B7">
      <w:pPr>
        <w:spacing w:after="0"/>
        <w:ind w:left="5246" w:firstLine="567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Powiat Gdański </w:t>
      </w:r>
    </w:p>
    <w:p w:rsidR="008964B7" w:rsidRPr="008964B7" w:rsidRDefault="008964B7" w:rsidP="008964B7">
      <w:pPr>
        <w:spacing w:after="0"/>
        <w:ind w:left="5246" w:firstLine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siedzibą w Pruszczu </w:t>
      </w:r>
      <w:r w:rsidRPr="008964B7">
        <w:rPr>
          <w:rFonts w:ascii="Times New Roman" w:hAnsi="Times New Roman" w:cs="Times New Roman"/>
          <w:sz w:val="24"/>
          <w:szCs w:val="24"/>
        </w:rPr>
        <w:t>Gdańskim</w:t>
      </w:r>
    </w:p>
    <w:p w:rsidR="008964B7" w:rsidRPr="008964B7" w:rsidRDefault="008964B7" w:rsidP="008964B7">
      <w:pPr>
        <w:spacing w:after="0"/>
        <w:ind w:left="5954" w:hanging="142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ul. Wojska Polskiego 16</w:t>
      </w:r>
    </w:p>
    <w:p w:rsidR="008964B7" w:rsidRPr="008964B7" w:rsidRDefault="008964B7" w:rsidP="008964B7">
      <w:pPr>
        <w:spacing w:after="0"/>
        <w:ind w:left="5954" w:hanging="142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83-000 Pruszcz Gdański</w:t>
      </w:r>
    </w:p>
    <w:p w:rsidR="008964B7" w:rsidRPr="008964B7" w:rsidRDefault="008964B7" w:rsidP="008964B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4B7">
        <w:rPr>
          <w:rFonts w:ascii="Times New Roman" w:hAnsi="Times New Roman" w:cs="Times New Roman"/>
          <w:b/>
          <w:sz w:val="24"/>
          <w:szCs w:val="24"/>
          <w:u w:val="single"/>
        </w:rPr>
        <w:t>Wykonawca:</w:t>
      </w:r>
    </w:p>
    <w:p w:rsidR="008964B7" w:rsidRPr="008964B7" w:rsidRDefault="008964B7" w:rsidP="00193758">
      <w:pPr>
        <w:spacing w:after="0"/>
        <w:ind w:right="4818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964B7" w:rsidRPr="008964B7" w:rsidRDefault="008964B7" w:rsidP="00193758">
      <w:pPr>
        <w:spacing w:after="0"/>
        <w:ind w:right="4820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93758">
        <w:rPr>
          <w:rFonts w:ascii="Times New Roman" w:hAnsi="Times New Roman" w:cs="Times New Roman"/>
          <w:sz w:val="24"/>
          <w:szCs w:val="24"/>
        </w:rPr>
        <w:t>………</w:t>
      </w:r>
    </w:p>
    <w:p w:rsidR="008964B7" w:rsidRPr="008964B7" w:rsidRDefault="00193758" w:rsidP="00193758">
      <w:pPr>
        <w:spacing w:after="0"/>
        <w:ind w:right="4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964B7" w:rsidRPr="008964B7" w:rsidRDefault="008964B7" w:rsidP="00193758">
      <w:pPr>
        <w:spacing w:after="0"/>
        <w:ind w:right="4818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8964B7" w:rsidRPr="008964B7" w:rsidRDefault="008964B7" w:rsidP="001937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4B7">
        <w:rPr>
          <w:rFonts w:ascii="Times New Roman" w:hAnsi="Times New Roman" w:cs="Times New Roman"/>
          <w:b/>
          <w:sz w:val="24"/>
          <w:szCs w:val="24"/>
          <w:u w:val="single"/>
        </w:rPr>
        <w:t>reprezentowany przez:</w:t>
      </w:r>
    </w:p>
    <w:p w:rsidR="008964B7" w:rsidRPr="008964B7" w:rsidRDefault="008964B7" w:rsidP="00193758">
      <w:pPr>
        <w:spacing w:after="0"/>
        <w:ind w:right="4818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93758">
        <w:rPr>
          <w:rFonts w:ascii="Times New Roman" w:hAnsi="Times New Roman" w:cs="Times New Roman"/>
          <w:sz w:val="24"/>
          <w:szCs w:val="24"/>
        </w:rPr>
        <w:t>………</w:t>
      </w:r>
    </w:p>
    <w:p w:rsidR="008964B7" w:rsidRPr="008964B7" w:rsidRDefault="008964B7" w:rsidP="00193758">
      <w:pPr>
        <w:spacing w:after="0"/>
        <w:ind w:right="4959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93758">
        <w:rPr>
          <w:rFonts w:ascii="Times New Roman" w:hAnsi="Times New Roman" w:cs="Times New Roman"/>
          <w:sz w:val="24"/>
          <w:szCs w:val="24"/>
        </w:rPr>
        <w:t>………</w:t>
      </w:r>
    </w:p>
    <w:p w:rsidR="008964B7" w:rsidRPr="008964B7" w:rsidRDefault="008964B7" w:rsidP="00193758">
      <w:pPr>
        <w:spacing w:after="0"/>
        <w:ind w:right="4959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:rsidR="008964B7" w:rsidRPr="008964B7" w:rsidRDefault="008964B7" w:rsidP="00193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4B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8964B7" w:rsidRPr="008964B7" w:rsidRDefault="008964B7" w:rsidP="00193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4B7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8964B7" w:rsidRPr="008964B7" w:rsidRDefault="008964B7" w:rsidP="00193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4B7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Pzp), </w:t>
      </w:r>
    </w:p>
    <w:p w:rsidR="008964B7" w:rsidRPr="008964B7" w:rsidRDefault="008964B7" w:rsidP="00193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4B7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193758" w:rsidRDefault="00193758" w:rsidP="008964B7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964B7" w:rsidRPr="008964B7" w:rsidRDefault="008964B7" w:rsidP="001937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193758" w:rsidRPr="00896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Wykonanie usługi związanej z zagospodarowaniem terenów zieleni w pasach drogowych dróg powiatowych położonych na terenie Powiatu Gdańskiego w 2020 roku </w:t>
      </w:r>
      <w:r w:rsidR="00193758" w:rsidRPr="008964B7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193758" w:rsidRPr="008964B7">
        <w:rPr>
          <w:rFonts w:ascii="Times New Roman" w:hAnsi="Times New Roman" w:cs="Times New Roman"/>
          <w:bCs/>
          <w:sz w:val="24"/>
          <w:szCs w:val="24"/>
        </w:rPr>
        <w:t>ZP.272.01.2020.PN</w:t>
      </w:r>
      <w:r w:rsidRPr="008964B7">
        <w:rPr>
          <w:rFonts w:ascii="Times New Roman" w:hAnsi="Times New Roman" w:cs="Times New Roman"/>
          <w:sz w:val="24"/>
          <w:szCs w:val="24"/>
        </w:rPr>
        <w:t>, prowadzonego przez Powiat Gdański z siedzibą w Pruszczu Gdańskim, ul. Wojska Polskiego 16, 83-000 Pruszcz Gdański</w:t>
      </w:r>
      <w:r w:rsidRPr="008964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64B7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964B7" w:rsidRPr="008964B7" w:rsidRDefault="008964B7" w:rsidP="00193758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4B7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 Rozdziale 2 ust. 1.1.2 </w:t>
      </w:r>
      <w:r w:rsidRPr="008964B7">
        <w:rPr>
          <w:rFonts w:ascii="Times New Roman" w:hAnsi="Times New Roman" w:cs="Times New Roman"/>
          <w:color w:val="000000"/>
          <w:sz w:val="24"/>
          <w:szCs w:val="24"/>
        </w:rPr>
        <w:t xml:space="preserve">ppkt 1  i 2) </w:t>
      </w:r>
      <w:r w:rsidRPr="008964B7">
        <w:rPr>
          <w:rFonts w:ascii="Times New Roman" w:hAnsi="Times New Roman" w:cs="Times New Roman"/>
          <w:sz w:val="24"/>
          <w:szCs w:val="24"/>
        </w:rPr>
        <w:t xml:space="preserve">oraz ust. 1.1.3 oraz Specyfikacji Istotnych Warunków Zamówienia </w:t>
      </w:r>
      <w:r w:rsidRPr="008964B7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dokumentu, w której określono warunki udziału w postępowaniu)</w:t>
      </w:r>
      <w:r w:rsidRPr="008964B7">
        <w:rPr>
          <w:rFonts w:ascii="Times New Roman" w:hAnsi="Times New Roman" w:cs="Times New Roman"/>
          <w:sz w:val="24"/>
          <w:szCs w:val="24"/>
        </w:rPr>
        <w:t>.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8964B7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8964B7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4B7" w:rsidRPr="00193758" w:rsidRDefault="008964B7" w:rsidP="00193758">
      <w:pPr>
        <w:spacing w:after="0"/>
        <w:jc w:val="both"/>
        <w:rPr>
          <w:rFonts w:ascii="Times New Roman" w:hAnsi="Times New Roman" w:cs="Times New Roman"/>
        </w:rPr>
      </w:pP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="00193758">
        <w:rPr>
          <w:rFonts w:ascii="Times New Roman" w:hAnsi="Times New Roman" w:cs="Times New Roman"/>
          <w:sz w:val="24"/>
          <w:szCs w:val="24"/>
        </w:rPr>
        <w:tab/>
      </w:r>
      <w:r w:rsidR="00193758">
        <w:rPr>
          <w:rFonts w:ascii="Times New Roman" w:hAnsi="Times New Roman" w:cs="Times New Roman"/>
          <w:sz w:val="24"/>
          <w:szCs w:val="24"/>
        </w:rPr>
        <w:tab/>
      </w:r>
      <w:r w:rsidRPr="00193758">
        <w:rPr>
          <w:rFonts w:ascii="Times New Roman" w:hAnsi="Times New Roman" w:cs="Times New Roman"/>
        </w:rPr>
        <w:t>…………………………………………</w:t>
      </w:r>
    </w:p>
    <w:p w:rsidR="008964B7" w:rsidRPr="00193758" w:rsidRDefault="00193758" w:rsidP="00193758">
      <w:pPr>
        <w:spacing w:after="0"/>
        <w:ind w:left="4820"/>
        <w:jc w:val="both"/>
        <w:rPr>
          <w:rFonts w:ascii="Times New Roman" w:hAnsi="Times New Roman" w:cs="Times New Roman"/>
          <w:i/>
        </w:rPr>
      </w:pPr>
      <w:r w:rsidRPr="00193758">
        <w:rPr>
          <w:rFonts w:ascii="Times New Roman" w:hAnsi="Times New Roman" w:cs="Times New Roman"/>
          <w:i/>
        </w:rPr>
        <w:t xml:space="preserve"> </w:t>
      </w:r>
      <w:r w:rsidR="008964B7" w:rsidRPr="00193758">
        <w:rPr>
          <w:rFonts w:ascii="Times New Roman" w:hAnsi="Times New Roman" w:cs="Times New Roman"/>
          <w:i/>
        </w:rPr>
        <w:t xml:space="preserve">(podpis osoby/osób uprawnionej do </w:t>
      </w:r>
    </w:p>
    <w:p w:rsidR="008964B7" w:rsidRPr="00193758" w:rsidRDefault="008964B7" w:rsidP="00193758">
      <w:pPr>
        <w:spacing w:after="0"/>
        <w:ind w:left="5664" w:hanging="702"/>
        <w:jc w:val="both"/>
        <w:rPr>
          <w:rFonts w:ascii="Times New Roman" w:hAnsi="Times New Roman" w:cs="Times New Roman"/>
          <w:i/>
        </w:rPr>
      </w:pPr>
      <w:r w:rsidRPr="00193758">
        <w:rPr>
          <w:rFonts w:ascii="Times New Roman" w:hAnsi="Times New Roman" w:cs="Times New Roman"/>
          <w:i/>
        </w:rPr>
        <w:t>reprezentowania wykonawcy)</w:t>
      </w:r>
    </w:p>
    <w:p w:rsidR="008964B7" w:rsidRPr="008964B7" w:rsidRDefault="008964B7" w:rsidP="00193758">
      <w:pPr>
        <w:shd w:val="clear" w:color="auto" w:fill="BFBFB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8964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 Rozdziale 2 ust. 1.1.2 </w:t>
      </w:r>
      <w:r w:rsidRPr="008964B7">
        <w:rPr>
          <w:rFonts w:ascii="Times New Roman" w:hAnsi="Times New Roman" w:cs="Times New Roman"/>
          <w:color w:val="000000"/>
          <w:sz w:val="24"/>
          <w:szCs w:val="24"/>
        </w:rPr>
        <w:t xml:space="preserve">ppkt 1 i/lub ppkt 2* </w:t>
      </w:r>
      <w:r w:rsidRPr="008964B7">
        <w:rPr>
          <w:rFonts w:ascii="Times New Roman" w:hAnsi="Times New Roman" w:cs="Times New Roman"/>
          <w:sz w:val="24"/>
          <w:szCs w:val="24"/>
        </w:rPr>
        <w:t xml:space="preserve">oraz ust. 1.1.3* Specyfikacji Istotnych Warunków Zamówienia </w:t>
      </w:r>
      <w:r w:rsidRPr="008964B7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8964B7">
        <w:rPr>
          <w:rFonts w:ascii="Times New Roman" w:hAnsi="Times New Roman" w:cs="Times New Roman"/>
          <w:sz w:val="24"/>
          <w:szCs w:val="24"/>
        </w:rPr>
        <w:t xml:space="preserve"> polegam na zasobach następującego/ych podmiotu/ów: ………………………………………………………………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w następującym zakresie: ……</w:t>
      </w:r>
      <w:r w:rsidR="001937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93758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9375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93758" w:rsidRDefault="008964B7" w:rsidP="001937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>*niewłaściwe skreślić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8964B7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8964B7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964B7" w:rsidRPr="008964B7" w:rsidRDefault="008964B7" w:rsidP="00193758">
      <w:pPr>
        <w:spacing w:after="0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 xml:space="preserve">(podpis osoby/osób uprawnionej do </w:t>
      </w:r>
    </w:p>
    <w:p w:rsidR="008964B7" w:rsidRPr="008964B7" w:rsidRDefault="008964B7" w:rsidP="00193758">
      <w:pPr>
        <w:spacing w:after="0"/>
        <w:ind w:left="5664" w:hanging="7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>reprezentowania wykonawcy)</w:t>
      </w:r>
    </w:p>
    <w:p w:rsidR="008964B7" w:rsidRPr="008964B7" w:rsidRDefault="008964B7" w:rsidP="00193758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8964B7" w:rsidRPr="008964B7" w:rsidRDefault="008964B7" w:rsidP="00193758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4B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8964B7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8964B7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8964B7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4B7" w:rsidRPr="008964B7" w:rsidRDefault="008964B7" w:rsidP="0019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</w:r>
      <w:r w:rsidRPr="008964B7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964B7" w:rsidRPr="008964B7" w:rsidRDefault="008964B7" w:rsidP="00193758">
      <w:pPr>
        <w:spacing w:after="0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 xml:space="preserve">(podpis osoby/osób uprawnionej do </w:t>
      </w:r>
    </w:p>
    <w:p w:rsidR="008964B7" w:rsidRPr="008964B7" w:rsidRDefault="008964B7" w:rsidP="00193758">
      <w:pPr>
        <w:spacing w:after="0"/>
        <w:ind w:left="5664" w:hanging="7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4B7">
        <w:rPr>
          <w:rFonts w:ascii="Times New Roman" w:hAnsi="Times New Roman" w:cs="Times New Roman"/>
          <w:i/>
          <w:sz w:val="24"/>
          <w:szCs w:val="24"/>
        </w:rPr>
        <w:t>reprezentowania wykonawcy)</w:t>
      </w:r>
    </w:p>
    <w:p w:rsidR="008964B7" w:rsidRDefault="008964B7" w:rsidP="008964B7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E2A76">
        <w:rPr>
          <w:rFonts w:ascii="Arial" w:hAnsi="Arial" w:cs="Arial"/>
          <w:sz w:val="21"/>
          <w:szCs w:val="21"/>
        </w:rPr>
        <w:br w:type="page"/>
      </w:r>
    </w:p>
    <w:p w:rsidR="00673BE6" w:rsidRPr="00C32F73" w:rsidRDefault="0088446F" w:rsidP="00B24AD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Z</w:t>
      </w:r>
      <w:r w:rsidR="00D67DF6" w:rsidRPr="00C32F73">
        <w:rPr>
          <w:rFonts w:ascii="Times New Roman" w:hAnsi="Times New Roman" w:cs="Times New Roman"/>
          <w:b/>
          <w:sz w:val="20"/>
          <w:szCs w:val="20"/>
        </w:rPr>
        <w:t xml:space="preserve">ałącznik nr </w:t>
      </w:r>
      <w:r w:rsidR="00650A9F">
        <w:rPr>
          <w:rFonts w:ascii="Times New Roman" w:hAnsi="Times New Roman" w:cs="Times New Roman"/>
          <w:b/>
          <w:sz w:val="20"/>
          <w:szCs w:val="20"/>
        </w:rPr>
        <w:t>4</w:t>
      </w:r>
      <w:r w:rsidR="00D67DF6" w:rsidRPr="00C32F73">
        <w:rPr>
          <w:rFonts w:ascii="Times New Roman" w:hAnsi="Times New Roman" w:cs="Times New Roman"/>
          <w:b/>
          <w:sz w:val="20"/>
          <w:szCs w:val="20"/>
        </w:rPr>
        <w:t xml:space="preserve"> do SIWZ</w:t>
      </w:r>
    </w:p>
    <w:p w:rsidR="00D67DF6" w:rsidRPr="00C32F73" w:rsidRDefault="00D67DF6" w:rsidP="00D67D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2F73">
        <w:rPr>
          <w:rFonts w:ascii="Times New Roman" w:hAnsi="Times New Roman" w:cs="Times New Roman"/>
          <w:b/>
          <w:sz w:val="20"/>
          <w:szCs w:val="20"/>
        </w:rPr>
        <w:t xml:space="preserve">OŚWIADCZENIE WYKONAWCY </w:t>
      </w:r>
    </w:p>
    <w:p w:rsidR="00D67DF6" w:rsidRPr="00C32F73" w:rsidRDefault="00D67DF6" w:rsidP="00D67D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2F73">
        <w:rPr>
          <w:rFonts w:ascii="Times New Roman" w:hAnsi="Times New Roman" w:cs="Times New Roman"/>
          <w:b/>
          <w:sz w:val="20"/>
          <w:szCs w:val="20"/>
        </w:rPr>
        <w:t>o przynależności albo braku przynależności do tej samej grupy kapitałowej</w:t>
      </w:r>
    </w:p>
    <w:p w:rsidR="00D67DF6" w:rsidRPr="00C32F73" w:rsidRDefault="00D67DF6" w:rsidP="00D67DF6">
      <w:pPr>
        <w:pStyle w:val="Normalny6"/>
        <w:jc w:val="center"/>
        <w:rPr>
          <w:b/>
          <w:sz w:val="20"/>
          <w:szCs w:val="20"/>
        </w:rPr>
      </w:pPr>
    </w:p>
    <w:p w:rsidR="00A97DB5" w:rsidRDefault="00A97DB5" w:rsidP="00D67D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</w:p>
    <w:p w:rsidR="0088446F" w:rsidRPr="00C32F73" w:rsidRDefault="0088446F" w:rsidP="00D67D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</w:p>
    <w:p w:rsidR="00A97DB5" w:rsidRPr="00C32F73" w:rsidRDefault="00A97DB5" w:rsidP="00A97D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2F73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A97DB5" w:rsidRPr="00C32F73" w:rsidRDefault="00A97DB5" w:rsidP="00A97DB5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  <w:r w:rsidRPr="00C32F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A97DB5" w:rsidRPr="00C32F73" w:rsidRDefault="00A97DB5" w:rsidP="00A97DB5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</w:p>
    <w:p w:rsidR="00A97DB5" w:rsidRPr="00C32F73" w:rsidRDefault="00A97DB5" w:rsidP="00A97DB5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  <w:r w:rsidRPr="00C32F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A97DB5" w:rsidRPr="00C32F73" w:rsidRDefault="00A97DB5" w:rsidP="00A97DB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32F73">
        <w:rPr>
          <w:rFonts w:ascii="Times New Roman" w:hAnsi="Times New Roman" w:cs="Times New Roman"/>
          <w:i/>
          <w:sz w:val="16"/>
          <w:szCs w:val="16"/>
        </w:rPr>
        <w:t>(pełna nazwa wraz adresem Wykonawcy)</w:t>
      </w:r>
    </w:p>
    <w:p w:rsidR="00A97DB5" w:rsidRPr="00C32F73" w:rsidRDefault="00A97DB5" w:rsidP="00A97DB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</w:p>
    <w:p w:rsidR="00E607EA" w:rsidRPr="00C32F73" w:rsidRDefault="00E607EA" w:rsidP="00E607EA">
      <w:pPr>
        <w:pStyle w:val="TekstprzypisudolnegoTekstprzypisu"/>
        <w:spacing w:line="360" w:lineRule="auto"/>
        <w:jc w:val="both"/>
      </w:pPr>
      <w:r w:rsidRPr="00C32F73">
        <w:t xml:space="preserve">Przystępując do udziału w postępowaniu o zamówienie publiczne informuję, że </w:t>
      </w:r>
    </w:p>
    <w:p w:rsidR="00C07241" w:rsidRPr="00C32F73" w:rsidRDefault="00E607EA" w:rsidP="00E607EA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1) </w:t>
      </w:r>
      <w:r w:rsidR="00C07241" w:rsidRPr="00C32F73">
        <w:rPr>
          <w:rFonts w:ascii="Times New Roman" w:hAnsi="Times New Roman" w:cs="Times New Roman"/>
          <w:b/>
          <w:bCs/>
          <w:sz w:val="20"/>
          <w:szCs w:val="20"/>
        </w:rPr>
        <w:t>nie należę</w:t>
      </w:r>
      <w:r w:rsidR="00C07241" w:rsidRPr="00C32F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241" w:rsidRPr="00C32F73">
        <w:rPr>
          <w:rFonts w:ascii="Times New Roman" w:hAnsi="Times New Roman" w:cs="Times New Roman"/>
          <w:b/>
          <w:bCs/>
          <w:sz w:val="20"/>
          <w:szCs w:val="20"/>
        </w:rPr>
        <w:t>do żadnej grupy kapitałowej</w:t>
      </w:r>
      <w:r w:rsidR="00C07241" w:rsidRPr="00C32F73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*</w:t>
      </w:r>
      <w:r w:rsidR="00C07241" w:rsidRPr="00C32F73">
        <w:rPr>
          <w:rFonts w:ascii="Times New Roman" w:hAnsi="Times New Roman" w:cs="Times New Roman"/>
          <w:bCs/>
          <w:sz w:val="20"/>
          <w:szCs w:val="20"/>
        </w:rPr>
        <w:t>;</w:t>
      </w:r>
    </w:p>
    <w:p w:rsidR="00E607EA" w:rsidRPr="00C32F73" w:rsidRDefault="00C07241" w:rsidP="00E607EA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2)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607EA" w:rsidRPr="00C32F73">
        <w:rPr>
          <w:rFonts w:ascii="Times New Roman" w:hAnsi="Times New Roman" w:cs="Times New Roman"/>
          <w:b/>
          <w:bCs/>
          <w:sz w:val="20"/>
          <w:szCs w:val="20"/>
        </w:rPr>
        <w:t>nie należę</w:t>
      </w:r>
      <w:r w:rsidR="00E607EA" w:rsidRPr="00C32F73">
        <w:rPr>
          <w:rFonts w:ascii="Times New Roman" w:hAnsi="Times New Roman" w:cs="Times New Roman"/>
          <w:sz w:val="20"/>
          <w:szCs w:val="20"/>
        </w:rPr>
        <w:t xml:space="preserve"> </w:t>
      </w:r>
      <w:r w:rsidR="00E607EA" w:rsidRPr="00C32F73">
        <w:rPr>
          <w:rFonts w:ascii="Times New Roman" w:hAnsi="Times New Roman" w:cs="Times New Roman"/>
          <w:bCs/>
          <w:sz w:val="20"/>
          <w:szCs w:val="20"/>
        </w:rPr>
        <w:t>do grupy kapitałowej z żadnym z Wykonawców, którzy złożyli odrębną ofertę lub ofertę częściową w ww. postępowaniu</w:t>
      </w:r>
      <w:r w:rsidR="00E607EA" w:rsidRPr="00C32F73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*</w:t>
      </w:r>
      <w:r w:rsidR="00E607EA" w:rsidRPr="00C32F73">
        <w:rPr>
          <w:rFonts w:ascii="Times New Roman" w:hAnsi="Times New Roman" w:cs="Times New Roman"/>
          <w:bCs/>
          <w:sz w:val="20"/>
          <w:szCs w:val="20"/>
        </w:rPr>
        <w:t>;</w:t>
      </w:r>
    </w:p>
    <w:p w:rsidR="00E607EA" w:rsidRPr="00C32F73" w:rsidRDefault="00C07241" w:rsidP="00E607EA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3</w:t>
      </w:r>
      <w:r w:rsidR="00E607EA" w:rsidRPr="00C32F73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E607EA" w:rsidRPr="00C32F73">
        <w:rPr>
          <w:rFonts w:ascii="Times New Roman" w:hAnsi="Times New Roman" w:cs="Times New Roman"/>
          <w:b/>
          <w:bCs/>
          <w:sz w:val="20"/>
          <w:szCs w:val="20"/>
        </w:rPr>
        <w:t>należę</w:t>
      </w:r>
      <w:r w:rsidR="00E607EA" w:rsidRPr="00C32F73">
        <w:rPr>
          <w:rFonts w:ascii="Times New Roman" w:hAnsi="Times New Roman" w:cs="Times New Roman"/>
          <w:bCs/>
          <w:sz w:val="20"/>
          <w:szCs w:val="20"/>
        </w:rPr>
        <w:t xml:space="preserve"> do tej samej grupy kapitałowej z innym Wykonawcą, który złożył odrębną ofertę lub ofertę częściową w ww. postępowaniu</w:t>
      </w:r>
      <w:r w:rsidR="00E607EA" w:rsidRPr="00C32F73">
        <w:rPr>
          <w:rFonts w:ascii="Times New Roman" w:hAnsi="Times New Roman" w:cs="Times New Roman"/>
          <w:b/>
          <w:bCs/>
          <w:color w:val="FF0000"/>
          <w:sz w:val="20"/>
          <w:szCs w:val="20"/>
          <w:vertAlign w:val="superscript"/>
        </w:rPr>
        <w:t>**</w:t>
      </w:r>
      <w:r w:rsidR="00E607EA" w:rsidRPr="00C32F73">
        <w:rPr>
          <w:rFonts w:ascii="Times New Roman" w:hAnsi="Times New Roman" w:cs="Times New Roman"/>
          <w:bCs/>
          <w:sz w:val="20"/>
          <w:szCs w:val="20"/>
        </w:rPr>
        <w:t>:</w:t>
      </w:r>
    </w:p>
    <w:p w:rsidR="00E607EA" w:rsidRPr="00C32F73" w:rsidRDefault="00E607EA" w:rsidP="00E607EA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a)………………………………………………………………………………………………………………</w:t>
      </w:r>
    </w:p>
    <w:p w:rsidR="00E607EA" w:rsidRPr="00C32F73" w:rsidRDefault="00E607EA" w:rsidP="00E607EA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b)………………………………………………………………………………………………………………</w:t>
      </w:r>
    </w:p>
    <w:p w:rsidR="00E607EA" w:rsidRPr="00C32F73" w:rsidRDefault="00E607EA" w:rsidP="00E607EA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c)……………………………………………………………………………………………………………… </w:t>
      </w:r>
    </w:p>
    <w:p w:rsidR="00E607EA" w:rsidRPr="00C32F73" w:rsidRDefault="00E607EA" w:rsidP="00E607EA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</w:t>
      </w:r>
      <w:r w:rsidRPr="00C32F73">
        <w:rPr>
          <w:rFonts w:ascii="Times New Roman" w:hAnsi="Times New Roman" w:cs="Times New Roman"/>
          <w:bCs/>
          <w:sz w:val="16"/>
          <w:szCs w:val="16"/>
        </w:rPr>
        <w:t>nazwy i adresy tych Wykonawców</w:t>
      </w:r>
      <w:r w:rsidRPr="00C32F73">
        <w:rPr>
          <w:rFonts w:ascii="Times New Roman" w:hAnsi="Times New Roman" w:cs="Times New Roman"/>
          <w:bCs/>
          <w:sz w:val="20"/>
          <w:szCs w:val="20"/>
        </w:rPr>
        <w:t>)</w:t>
      </w:r>
    </w:p>
    <w:p w:rsidR="00E607EA" w:rsidRPr="00C32F73" w:rsidRDefault="00E607EA" w:rsidP="009C74EE">
      <w:pPr>
        <w:spacing w:after="0" w:line="240" w:lineRule="auto"/>
        <w:ind w:left="363"/>
        <w:rPr>
          <w:rFonts w:ascii="Times New Roman" w:hAnsi="Times New Roman" w:cs="Times New Roman"/>
          <w:bCs/>
          <w:sz w:val="20"/>
          <w:szCs w:val="20"/>
        </w:rPr>
      </w:pPr>
    </w:p>
    <w:p w:rsidR="00E607EA" w:rsidRPr="00C32F73" w:rsidRDefault="00E607EA" w:rsidP="009C74EE">
      <w:pPr>
        <w:pStyle w:val="Normalny6"/>
        <w:tabs>
          <w:tab w:val="left" w:pos="20160"/>
        </w:tabs>
        <w:jc w:val="both"/>
        <w:rPr>
          <w:b/>
          <w:i/>
          <w:color w:val="FF0000"/>
          <w:sz w:val="18"/>
          <w:szCs w:val="18"/>
        </w:rPr>
      </w:pPr>
      <w:r w:rsidRPr="00C32F73">
        <w:rPr>
          <w:b/>
          <w:i/>
          <w:color w:val="FF0000"/>
          <w:sz w:val="18"/>
          <w:szCs w:val="18"/>
        </w:rPr>
        <w:t>* niepotrzebne skreślić</w:t>
      </w:r>
    </w:p>
    <w:p w:rsidR="00E607EA" w:rsidRPr="00C32F73" w:rsidRDefault="00E607EA" w:rsidP="009C74EE">
      <w:pPr>
        <w:pStyle w:val="Normalny6"/>
        <w:tabs>
          <w:tab w:val="left" w:pos="20160"/>
        </w:tabs>
        <w:jc w:val="both"/>
        <w:rPr>
          <w:b/>
          <w:i/>
          <w:color w:val="FF0000"/>
          <w:sz w:val="18"/>
          <w:szCs w:val="18"/>
        </w:rPr>
      </w:pPr>
      <w:r w:rsidRPr="00C32F73">
        <w:rPr>
          <w:b/>
          <w:i/>
          <w:color w:val="FF0000"/>
          <w:sz w:val="18"/>
          <w:szCs w:val="18"/>
        </w:rPr>
        <w:t>** 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</w:p>
    <w:p w:rsidR="00E607EA" w:rsidRPr="00C32F73" w:rsidRDefault="00E607EA" w:rsidP="00E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:rsidR="00A97DB5" w:rsidRPr="00C32F73" w:rsidRDefault="00A97DB5" w:rsidP="00A97D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2F73">
        <w:rPr>
          <w:rFonts w:ascii="Times New Roman" w:hAnsi="Times New Roman" w:cs="Times New Roman"/>
          <w:b/>
          <w:bCs/>
          <w:sz w:val="20"/>
          <w:szCs w:val="20"/>
          <w:u w:val="single"/>
        </w:rPr>
        <w:t>UWAGA</w:t>
      </w:r>
    </w:p>
    <w:p w:rsidR="00A97DB5" w:rsidRPr="00C32F73" w:rsidRDefault="00A97DB5" w:rsidP="00A97DB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Pod pojęciem „</w:t>
      </w:r>
      <w:r w:rsidRPr="00C32F73">
        <w:rPr>
          <w:rFonts w:ascii="Times New Roman" w:hAnsi="Times New Roman" w:cs="Times New Roman"/>
          <w:b/>
          <w:bCs/>
          <w:sz w:val="20"/>
          <w:szCs w:val="20"/>
          <w:u w:val="single"/>
        </w:rPr>
        <w:t>grupa kapitałowa</w:t>
      </w:r>
      <w:r w:rsidRPr="00C32F73">
        <w:rPr>
          <w:rFonts w:ascii="Times New Roman" w:hAnsi="Times New Roman" w:cs="Times New Roman"/>
          <w:bCs/>
          <w:sz w:val="20"/>
          <w:szCs w:val="20"/>
        </w:rPr>
        <w:t xml:space="preserve">” zgodnie z ustawą  z dnia 16 lutego 2007 r. o ochronie konkurencji i konsumentów (Dz. U. Nr 50, poz. 331 z późn. zm.) rozumie się 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 xml:space="preserve">wszystkich przedsiębiorców, którzy są kontrolowani w sposób  bezpośredni lub pośredni przez jednego przedsiębiorcę, w tym również tego przedsiębiorcę </w:t>
      </w:r>
      <w:r w:rsidRPr="00C32F73">
        <w:rPr>
          <w:rFonts w:ascii="Times New Roman" w:hAnsi="Times New Roman" w:cs="Times New Roman"/>
          <w:bCs/>
          <w:sz w:val="20"/>
          <w:szCs w:val="20"/>
        </w:rPr>
        <w:t>(art. 4 pkt 14 cyt. ustawy).</w:t>
      </w:r>
    </w:p>
    <w:p w:rsidR="00A97DB5" w:rsidRPr="00C32F73" w:rsidRDefault="00A97DB5" w:rsidP="00A97D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DB5" w:rsidRPr="00C32F73" w:rsidRDefault="00A97DB5" w:rsidP="00A97DB5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:rsidR="00A97DB5" w:rsidRPr="00C32F73" w:rsidRDefault="00A97DB5" w:rsidP="00A97DB5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:rsidR="00B42883" w:rsidRPr="0060155A" w:rsidRDefault="00B42883" w:rsidP="00B42883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60155A">
        <w:rPr>
          <w:rFonts w:ascii="Times New Roman" w:hAnsi="Times New Roman" w:cs="Times New Roman"/>
          <w:bCs/>
          <w:i/>
          <w:szCs w:val="24"/>
        </w:rPr>
        <w:t>………………………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Cs w:val="24"/>
        </w:rPr>
        <w:t>……………………………………</w:t>
      </w:r>
      <w:r>
        <w:rPr>
          <w:rFonts w:ascii="Times New Roman" w:hAnsi="Times New Roman" w:cs="Times New Roman"/>
          <w:i/>
          <w:szCs w:val="24"/>
        </w:rPr>
        <w:t>…….</w:t>
      </w:r>
      <w:r w:rsidRPr="0060155A">
        <w:rPr>
          <w:rFonts w:ascii="Times New Roman" w:hAnsi="Times New Roman" w:cs="Times New Roman"/>
          <w:i/>
          <w:szCs w:val="24"/>
        </w:rPr>
        <w:t>.</w:t>
      </w:r>
    </w:p>
    <w:p w:rsidR="00B42883" w:rsidRPr="0060155A" w:rsidRDefault="00B42883" w:rsidP="00B42883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635DB5" w:rsidRPr="00C32F73" w:rsidRDefault="00635DB5" w:rsidP="00635DB5">
      <w:pPr>
        <w:spacing w:after="0" w:line="360" w:lineRule="auto"/>
        <w:rPr>
          <w:rFonts w:ascii="Times New Roman" w:hAnsi="Times New Roman" w:cs="Times New Roman"/>
          <w:b/>
          <w:i/>
          <w:iCs/>
          <w:color w:val="FF0000"/>
          <w:sz w:val="18"/>
          <w:szCs w:val="18"/>
          <w:highlight w:val="yellow"/>
        </w:rPr>
      </w:pPr>
      <w:r w:rsidRPr="00C32F73">
        <w:rPr>
          <w:rFonts w:ascii="Times New Roman" w:hAnsi="Times New Roman" w:cs="Times New Roman"/>
          <w:b/>
          <w:i/>
          <w:iCs/>
          <w:color w:val="FF0000"/>
          <w:sz w:val="18"/>
          <w:szCs w:val="18"/>
          <w:highlight w:val="yellow"/>
        </w:rPr>
        <w:br w:type="page"/>
      </w:r>
    </w:p>
    <w:p w:rsidR="00E5734F" w:rsidRPr="00E5734F" w:rsidRDefault="00E5734F" w:rsidP="00E5734F">
      <w:pPr>
        <w:pageBreakBefore/>
        <w:ind w:left="4942" w:firstLine="70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5734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5 do SIWZ</w:t>
      </w:r>
    </w:p>
    <w:p w:rsidR="00E5734F" w:rsidRPr="00E5734F" w:rsidRDefault="00E5734F" w:rsidP="00193CEA">
      <w:pPr>
        <w:spacing w:after="0" w:line="240" w:lineRule="auto"/>
        <w:ind w:left="4537" w:firstLine="709"/>
        <w:rPr>
          <w:rFonts w:ascii="Times New Roman" w:hAnsi="Times New Roman" w:cs="Times New Roman"/>
          <w:b/>
          <w:sz w:val="24"/>
          <w:szCs w:val="24"/>
        </w:rPr>
      </w:pPr>
      <w:r w:rsidRPr="00E5734F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5734F" w:rsidRPr="00E5734F" w:rsidRDefault="00E5734F" w:rsidP="00193CEA">
      <w:pPr>
        <w:spacing w:after="0" w:line="240" w:lineRule="auto"/>
        <w:ind w:left="4538" w:firstLine="708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 xml:space="preserve">Powiat Gdański z siedzibą </w:t>
      </w:r>
    </w:p>
    <w:p w:rsidR="00E5734F" w:rsidRPr="00E5734F" w:rsidRDefault="00E5734F" w:rsidP="00193CEA">
      <w:pPr>
        <w:spacing w:after="0" w:line="240" w:lineRule="auto"/>
        <w:ind w:left="4538" w:firstLine="708"/>
        <w:rPr>
          <w:rFonts w:ascii="Times New Roman" w:hAnsi="Times New Roman" w:cs="Times New Roman"/>
          <w:b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w Pruszczu Gdańskim</w:t>
      </w:r>
    </w:p>
    <w:p w:rsidR="00E5734F" w:rsidRPr="00E5734F" w:rsidRDefault="00E5734F" w:rsidP="00193CEA">
      <w:pPr>
        <w:spacing w:after="0" w:line="240" w:lineRule="auto"/>
        <w:ind w:left="4537" w:firstLine="709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ul. Wojska Polskiego 16</w:t>
      </w:r>
    </w:p>
    <w:p w:rsidR="00E5734F" w:rsidRPr="00E5734F" w:rsidRDefault="00E5734F" w:rsidP="00193CEA">
      <w:pPr>
        <w:spacing w:after="0" w:line="240" w:lineRule="auto"/>
        <w:ind w:left="4537" w:firstLine="709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83-000 Pruszcz Gdański</w:t>
      </w:r>
    </w:p>
    <w:p w:rsidR="00E5734F" w:rsidRPr="00E5734F" w:rsidRDefault="00E5734F" w:rsidP="00E5734F">
      <w:pPr>
        <w:pStyle w:val="Tekstpodstawowywcity"/>
        <w:spacing w:after="0" w:line="276" w:lineRule="auto"/>
        <w:ind w:left="0"/>
        <w:rPr>
          <w:color w:val="FF0000"/>
          <w:sz w:val="24"/>
          <w:szCs w:val="24"/>
        </w:rPr>
      </w:pPr>
    </w:p>
    <w:p w:rsidR="00E5734F" w:rsidRPr="00E5734F" w:rsidRDefault="00E5734F" w:rsidP="00E5734F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4F">
        <w:rPr>
          <w:rFonts w:ascii="Times New Roman" w:hAnsi="Times New Roman" w:cs="Times New Roman"/>
          <w:b/>
          <w:bCs/>
          <w:sz w:val="24"/>
          <w:szCs w:val="24"/>
        </w:rPr>
        <w:t xml:space="preserve">ZOBOWIĄZANIE PODMIOTU </w:t>
      </w:r>
    </w:p>
    <w:p w:rsidR="00E5734F" w:rsidRPr="00E5734F" w:rsidRDefault="00E5734F" w:rsidP="00E5734F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4F">
        <w:rPr>
          <w:rFonts w:ascii="Times New Roman" w:hAnsi="Times New Roman" w:cs="Times New Roman"/>
          <w:b/>
          <w:bCs/>
          <w:sz w:val="24"/>
          <w:szCs w:val="24"/>
        </w:rPr>
        <w:t>DO ODDANIA DO DYSPOZYCJI WYKONAWCY NIEZBĘDNYCH ZASOBÓW NA POTRZEBY WYKONANIA ZAMÓWIENIA</w:t>
      </w:r>
    </w:p>
    <w:p w:rsidR="00E5734F" w:rsidRPr="00E5734F" w:rsidRDefault="00E5734F" w:rsidP="00E5734F">
      <w:pPr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CEA" w:rsidRPr="00193CEA" w:rsidRDefault="00E5734F" w:rsidP="00193CEA">
      <w:pPr>
        <w:tabs>
          <w:tab w:val="left" w:pos="-28393"/>
          <w:tab w:val="left" w:pos="-2669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 xml:space="preserve">w postępowaniu o udzielenie zamówienia publicznego na wykonanie zadania pn.: </w:t>
      </w:r>
      <w:r w:rsidR="00193CEA" w:rsidRPr="0019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usługi związanej z zagospodarowaniem terenów zieleni w pasach drogowych dróg powiatowych położonych na terenie Powiatu Gdańskiego w 2020 roku</w:t>
      </w:r>
    </w:p>
    <w:p w:rsidR="00E5734F" w:rsidRPr="00E5734F" w:rsidRDefault="00E5734F" w:rsidP="00E5734F">
      <w:pPr>
        <w:spacing w:after="0"/>
        <w:ind w:left="2832" w:hanging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4F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E5734F" w:rsidRPr="00E5734F" w:rsidRDefault="00E5734F" w:rsidP="00E5734F">
      <w:pPr>
        <w:pStyle w:val="Kolorowalistaakcent11"/>
        <w:widowControl w:val="0"/>
        <w:spacing w:after="0"/>
        <w:ind w:left="0" w:right="1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Zamiast niniejszego formularza można przedstawić inne dokumenty, w szczególności:</w:t>
      </w:r>
    </w:p>
    <w:p w:rsidR="00E5734F" w:rsidRPr="00E5734F" w:rsidRDefault="00E5734F" w:rsidP="00E5734F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1.</w:t>
      </w:r>
      <w:r w:rsidRPr="00E5734F">
        <w:rPr>
          <w:rFonts w:ascii="Times New Roman" w:hAnsi="Times New Roman"/>
          <w:sz w:val="24"/>
          <w:szCs w:val="24"/>
        </w:rPr>
        <w:tab/>
        <w:t>Zobowiązanie podmiotu, o którym mowa w art. 22a ustawy Pzp.</w:t>
      </w:r>
    </w:p>
    <w:p w:rsidR="00E5734F" w:rsidRPr="00E5734F" w:rsidRDefault="00E5734F" w:rsidP="00E5734F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2.</w:t>
      </w:r>
      <w:r w:rsidRPr="00E5734F">
        <w:rPr>
          <w:rFonts w:ascii="Times New Roman" w:hAnsi="Times New Roman"/>
          <w:sz w:val="24"/>
          <w:szCs w:val="24"/>
        </w:rPr>
        <w:tab/>
        <w:t xml:space="preserve">Dokumenty które określają w szczególności: </w:t>
      </w:r>
    </w:p>
    <w:p w:rsidR="00E5734F" w:rsidRPr="00E5734F" w:rsidRDefault="00E5734F" w:rsidP="00E5734F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a)</w:t>
      </w:r>
      <w:r w:rsidRPr="00E5734F">
        <w:rPr>
          <w:rFonts w:ascii="Times New Roman" w:hAnsi="Times New Roman"/>
          <w:sz w:val="24"/>
          <w:szCs w:val="24"/>
        </w:rPr>
        <w:tab/>
        <w:t xml:space="preserve">zakres dostępnych wykonawcy zasobów innego podmiotu,  </w:t>
      </w:r>
    </w:p>
    <w:p w:rsidR="00E5734F" w:rsidRPr="00E5734F" w:rsidRDefault="00E5734F" w:rsidP="00E5734F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b)</w:t>
      </w:r>
      <w:r w:rsidRPr="00E5734F">
        <w:rPr>
          <w:rFonts w:ascii="Times New Roman" w:hAnsi="Times New Roman"/>
          <w:sz w:val="24"/>
          <w:szCs w:val="24"/>
        </w:rPr>
        <w:tab/>
        <w:t xml:space="preserve">sposób wykorzystania zasobów innego podmiotu, przez wykonawcę, przy wykonywaniu zamówienia, </w:t>
      </w:r>
    </w:p>
    <w:p w:rsidR="00E5734F" w:rsidRPr="00E5734F" w:rsidRDefault="00E5734F" w:rsidP="00E5734F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c)</w:t>
      </w:r>
      <w:r w:rsidRPr="00E5734F">
        <w:rPr>
          <w:rFonts w:ascii="Times New Roman" w:hAnsi="Times New Roman"/>
          <w:sz w:val="24"/>
          <w:szCs w:val="24"/>
        </w:rPr>
        <w:tab/>
        <w:t xml:space="preserve">zakres i okres udziału innego podmiotu przy wykonywaniu zamówienia publicznego,  </w:t>
      </w:r>
    </w:p>
    <w:p w:rsidR="00E5734F" w:rsidRPr="00E5734F" w:rsidRDefault="00E5734F" w:rsidP="00E5734F">
      <w:pPr>
        <w:pStyle w:val="Kolorowalistaakcent11"/>
        <w:widowControl w:val="0"/>
        <w:tabs>
          <w:tab w:val="left" w:pos="284"/>
        </w:tabs>
        <w:suppressAutoHyphens/>
        <w:spacing w:after="0"/>
        <w:ind w:left="709" w:right="1" w:hanging="283"/>
        <w:jc w:val="both"/>
        <w:rPr>
          <w:rFonts w:ascii="Times New Roman" w:hAnsi="Times New Roman"/>
          <w:sz w:val="24"/>
          <w:szCs w:val="24"/>
        </w:rPr>
      </w:pPr>
      <w:r w:rsidRPr="00E5734F">
        <w:rPr>
          <w:rFonts w:ascii="Times New Roman" w:hAnsi="Times New Roman"/>
          <w:sz w:val="24"/>
          <w:szCs w:val="24"/>
        </w:rPr>
        <w:t>d)</w:t>
      </w:r>
      <w:r w:rsidRPr="00E5734F">
        <w:rPr>
          <w:rFonts w:ascii="Times New Roman" w:hAnsi="Times New Roman"/>
          <w:sz w:val="24"/>
          <w:szCs w:val="24"/>
        </w:rPr>
        <w:tab/>
        <w:t>czy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E5734F" w:rsidRPr="00E5734F" w:rsidRDefault="00E5734F" w:rsidP="00E5734F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Ja:</w:t>
      </w:r>
    </w:p>
    <w:p w:rsidR="00E5734F" w:rsidRPr="00E5734F" w:rsidRDefault="00E5734F" w:rsidP="00E57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5734F" w:rsidRPr="00193CEA" w:rsidRDefault="00E5734F" w:rsidP="00E5734F">
      <w:pPr>
        <w:spacing w:after="0"/>
        <w:jc w:val="center"/>
        <w:rPr>
          <w:rFonts w:ascii="Times New Roman" w:hAnsi="Times New Roman" w:cs="Times New Roman"/>
          <w:i/>
        </w:rPr>
      </w:pPr>
      <w:r w:rsidRPr="00193CEA">
        <w:rPr>
          <w:rFonts w:ascii="Times New Roman" w:hAnsi="Times New Roman" w:cs="Times New Roman"/>
          <w:i/>
        </w:rPr>
        <w:t>(Imię i nazwisko osoby upoważnionej do reprezentowania podmiotu, stanowisko – właściciel, prezes zarządu, członek zarządu, prokurent, upełnomocniony reprezentant, itp.)</w:t>
      </w: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  <w:r w:rsidRPr="00E5734F">
        <w:t>Działając w imieniu i na rzecz:</w:t>
      </w: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E5734F" w:rsidRPr="00E5734F" w:rsidRDefault="00E5734F" w:rsidP="00E57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5734F" w:rsidRPr="00193CEA" w:rsidRDefault="00E5734F" w:rsidP="00E5734F">
      <w:pPr>
        <w:spacing w:after="0"/>
        <w:jc w:val="center"/>
        <w:rPr>
          <w:rFonts w:ascii="Times New Roman" w:hAnsi="Times New Roman" w:cs="Times New Roman"/>
          <w:i/>
        </w:rPr>
      </w:pPr>
      <w:r w:rsidRPr="00193CEA">
        <w:rPr>
          <w:rFonts w:ascii="Times New Roman" w:hAnsi="Times New Roman" w:cs="Times New Roman"/>
          <w:i/>
        </w:rPr>
        <w:t>(nazwa podmiotu)</w:t>
      </w: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  <w:r w:rsidRPr="00E5734F">
        <w:t>Zobowiązuję się do oddania nw. zasobów na potrzeby wykonania zamówienia:</w:t>
      </w:r>
    </w:p>
    <w:p w:rsidR="00E5734F" w:rsidRPr="00E5734F" w:rsidRDefault="00E5734F" w:rsidP="00E5734F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5734F" w:rsidRPr="00193CEA" w:rsidRDefault="00E5734F" w:rsidP="00E5734F">
      <w:pPr>
        <w:spacing w:after="0"/>
        <w:rPr>
          <w:rFonts w:ascii="Times New Roman" w:hAnsi="Times New Roman" w:cs="Times New Roman"/>
          <w:i/>
        </w:rPr>
      </w:pPr>
      <w:r w:rsidRPr="00193CEA">
        <w:rPr>
          <w:rFonts w:ascii="Times New Roman" w:hAnsi="Times New Roman" w:cs="Times New Roman"/>
          <w:i/>
        </w:rPr>
        <w:t>(określenie zasobu – sytuacja finansowa lub ekonomiczna, zdolność techniczna lub zawodowa)</w:t>
      </w: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  <w:r w:rsidRPr="00E5734F">
        <w:t>do dyspozycji Wykonawcy:</w:t>
      </w:r>
    </w:p>
    <w:p w:rsidR="00E5734F" w:rsidRPr="00E5734F" w:rsidRDefault="00E5734F" w:rsidP="00E5734F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E5734F" w:rsidRPr="00E5734F" w:rsidRDefault="00E5734F" w:rsidP="00E57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5734F" w:rsidRPr="00193CEA" w:rsidRDefault="00E5734F" w:rsidP="00E5734F">
      <w:pPr>
        <w:spacing w:after="0"/>
        <w:jc w:val="center"/>
        <w:rPr>
          <w:rFonts w:ascii="Times New Roman" w:hAnsi="Times New Roman" w:cs="Times New Roman"/>
          <w:i/>
        </w:rPr>
      </w:pPr>
      <w:r w:rsidRPr="00193CEA">
        <w:rPr>
          <w:rFonts w:ascii="Times New Roman" w:hAnsi="Times New Roman" w:cs="Times New Roman"/>
          <w:i/>
        </w:rPr>
        <w:t>(nazwa Wykonawcy)</w:t>
      </w:r>
    </w:p>
    <w:p w:rsidR="00E5734F" w:rsidRPr="00E5734F" w:rsidRDefault="00E5734F" w:rsidP="00E5734F">
      <w:pPr>
        <w:pStyle w:val="pkt"/>
        <w:spacing w:before="0" w:after="0" w:line="276" w:lineRule="auto"/>
        <w:ind w:left="0" w:right="1" w:firstLine="0"/>
        <w:rPr>
          <w:szCs w:val="24"/>
        </w:rPr>
      </w:pPr>
      <w:r w:rsidRPr="00E5734F">
        <w:rPr>
          <w:szCs w:val="24"/>
        </w:rPr>
        <w:lastRenderedPageBreak/>
        <w:t>w trakcie wykonywania zamówienia:</w:t>
      </w:r>
    </w:p>
    <w:p w:rsidR="00E5734F" w:rsidRPr="00E5734F" w:rsidRDefault="00E5734F" w:rsidP="00E5734F">
      <w:pPr>
        <w:pStyle w:val="pkt"/>
        <w:spacing w:before="0" w:after="0" w:line="276" w:lineRule="auto"/>
        <w:ind w:left="0" w:right="1" w:firstLine="0"/>
        <w:rPr>
          <w:szCs w:val="24"/>
        </w:rPr>
      </w:pPr>
    </w:p>
    <w:p w:rsidR="00E5734F" w:rsidRPr="00E5734F" w:rsidRDefault="00E5734F" w:rsidP="00E57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5734F" w:rsidRPr="00193CEA" w:rsidRDefault="00E5734F" w:rsidP="00E5734F">
      <w:pPr>
        <w:spacing w:after="0"/>
        <w:jc w:val="center"/>
        <w:rPr>
          <w:rFonts w:ascii="Times New Roman" w:hAnsi="Times New Roman" w:cs="Times New Roman"/>
          <w:i/>
        </w:rPr>
      </w:pPr>
      <w:r w:rsidRPr="00193CEA">
        <w:rPr>
          <w:rFonts w:ascii="Times New Roman" w:hAnsi="Times New Roman" w:cs="Times New Roman"/>
          <w:i/>
        </w:rPr>
        <w:t>(nazwa zamówienia)</w:t>
      </w:r>
    </w:p>
    <w:p w:rsidR="00E5734F" w:rsidRPr="00E5734F" w:rsidRDefault="00E5734F" w:rsidP="00E5734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734F" w:rsidRPr="00E5734F" w:rsidRDefault="00E5734F" w:rsidP="00E5734F">
      <w:pPr>
        <w:pStyle w:val="pkt"/>
        <w:spacing w:before="0" w:after="0" w:line="276" w:lineRule="auto"/>
        <w:ind w:left="0" w:right="1" w:firstLine="0"/>
        <w:rPr>
          <w:szCs w:val="24"/>
        </w:rPr>
      </w:pPr>
      <w:r w:rsidRPr="00E5734F">
        <w:rPr>
          <w:szCs w:val="24"/>
        </w:rPr>
        <w:t xml:space="preserve">Oświadczam, iż: </w:t>
      </w:r>
    </w:p>
    <w:p w:rsidR="00E5734F" w:rsidRPr="00E5734F" w:rsidRDefault="00E5734F" w:rsidP="00FE2D17">
      <w:pPr>
        <w:pStyle w:val="pkt"/>
        <w:numPr>
          <w:ilvl w:val="0"/>
          <w:numId w:val="215"/>
        </w:numPr>
        <w:spacing w:before="0" w:after="0" w:line="276" w:lineRule="auto"/>
        <w:ind w:left="426" w:right="1" w:hanging="426"/>
        <w:rPr>
          <w:szCs w:val="24"/>
        </w:rPr>
      </w:pPr>
      <w:r w:rsidRPr="00E5734F">
        <w:rPr>
          <w:szCs w:val="24"/>
        </w:rPr>
        <w:t>Udostępniam Wykonawcy ww. zasoby, w następującym zakresie: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5734F" w:rsidRPr="00E5734F" w:rsidRDefault="00E5734F" w:rsidP="00FE2D17">
      <w:pPr>
        <w:pStyle w:val="pkt"/>
        <w:numPr>
          <w:ilvl w:val="0"/>
          <w:numId w:val="215"/>
        </w:numPr>
        <w:spacing w:before="0" w:after="0" w:line="276" w:lineRule="auto"/>
        <w:ind w:left="426" w:right="1" w:hanging="426"/>
        <w:rPr>
          <w:szCs w:val="24"/>
        </w:rPr>
      </w:pPr>
      <w:r w:rsidRPr="00E5734F">
        <w:rPr>
          <w:szCs w:val="24"/>
        </w:rPr>
        <w:t>Sposób wykorzystania udostępnionych przeze mnie zasobów, przez Wykonawcę,</w:t>
      </w:r>
      <w:r w:rsidRPr="00E5734F">
        <w:rPr>
          <w:szCs w:val="24"/>
        </w:rPr>
        <w:br/>
        <w:t>przy wykonywaniu zamówienia publicznego będzie następujący: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5734F" w:rsidRPr="00E5734F" w:rsidRDefault="00E5734F" w:rsidP="00FE2D17">
      <w:pPr>
        <w:pStyle w:val="pkt"/>
        <w:numPr>
          <w:ilvl w:val="0"/>
          <w:numId w:val="215"/>
        </w:numPr>
        <w:spacing w:before="0" w:after="0" w:line="276" w:lineRule="auto"/>
        <w:ind w:left="426" w:right="1" w:hanging="426"/>
        <w:rPr>
          <w:szCs w:val="24"/>
        </w:rPr>
      </w:pPr>
      <w:r w:rsidRPr="00E5734F">
        <w:rPr>
          <w:szCs w:val="24"/>
        </w:rPr>
        <w:t>Zakres mojego udziału przy wykonywaniu zamówienia publicznego będzie następujący: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5734F" w:rsidRPr="00E5734F" w:rsidRDefault="00E5734F" w:rsidP="00FE2D17">
      <w:pPr>
        <w:pStyle w:val="pkt"/>
        <w:numPr>
          <w:ilvl w:val="0"/>
          <w:numId w:val="215"/>
        </w:numPr>
        <w:spacing w:before="0" w:after="0" w:line="276" w:lineRule="auto"/>
        <w:ind w:left="426" w:right="1" w:hanging="426"/>
        <w:rPr>
          <w:szCs w:val="24"/>
        </w:rPr>
      </w:pPr>
      <w:r w:rsidRPr="00E5734F">
        <w:rPr>
          <w:szCs w:val="24"/>
        </w:rPr>
        <w:t>Okres mojego udziału przy wykonywaniu zamówienia publicznego będzie następujący:</w:t>
      </w:r>
    </w:p>
    <w:p w:rsidR="00E5734F" w:rsidRPr="00E5734F" w:rsidRDefault="00E5734F" w:rsidP="00E5734F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E5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426"/>
        <w:rPr>
          <w:szCs w:val="24"/>
        </w:rPr>
      </w:pPr>
      <w:r w:rsidRPr="00E5734F">
        <w:rPr>
          <w:szCs w:val="24"/>
        </w:rPr>
        <w:t>………………………………………………………………………………………………</w:t>
      </w: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426"/>
        <w:rPr>
          <w:szCs w:val="24"/>
        </w:rPr>
      </w:pPr>
      <w:r w:rsidRPr="00E5734F">
        <w:rPr>
          <w:szCs w:val="24"/>
        </w:rPr>
        <w:t>………………………………………………………………………………………………</w:t>
      </w: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szCs w:val="24"/>
        </w:rPr>
      </w:pP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szCs w:val="24"/>
        </w:rPr>
      </w:pPr>
      <w:r w:rsidRPr="00E5734F">
        <w:rPr>
          <w:szCs w:val="24"/>
        </w:rPr>
        <w:t>Oświadczam, ze jestem świadomy, iż w przypadku szkody Zamawiającego powstałej wskutek nieudostępnienia ww. zasobów odpowiadam wobec Zamawiającego solidarnie</w:t>
      </w:r>
      <w:r w:rsidRPr="00E5734F">
        <w:rPr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szCs w:val="24"/>
        </w:rPr>
      </w:pP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szCs w:val="24"/>
        </w:rPr>
      </w:pPr>
    </w:p>
    <w:p w:rsidR="00E5734F" w:rsidRPr="00E5734F" w:rsidRDefault="00E5734F" w:rsidP="00E5734F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szCs w:val="24"/>
        </w:rPr>
      </w:pPr>
    </w:p>
    <w:p w:rsidR="00E5734F" w:rsidRPr="00E5734F" w:rsidRDefault="00E5734F" w:rsidP="00193CEA">
      <w:pPr>
        <w:tabs>
          <w:tab w:val="left" w:pos="0"/>
        </w:tabs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3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 w:rsidR="00193C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C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C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C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C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734F"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</w:p>
    <w:p w:rsidR="00E5734F" w:rsidRPr="00193CEA" w:rsidRDefault="00E5734F" w:rsidP="00E5734F">
      <w:pPr>
        <w:pStyle w:val="Tekstpodstawowy"/>
        <w:tabs>
          <w:tab w:val="left" w:pos="5670"/>
        </w:tabs>
        <w:spacing w:after="0"/>
        <w:ind w:left="5396" w:hanging="5254"/>
        <w:rPr>
          <w:rFonts w:ascii="Times New Roman" w:hAnsi="Times New Roman" w:cs="Times New Roman"/>
          <w:bCs/>
          <w:i/>
        </w:rPr>
      </w:pPr>
      <w:r w:rsidRPr="00193CEA">
        <w:rPr>
          <w:rFonts w:ascii="Times New Roman" w:hAnsi="Times New Roman" w:cs="Times New Roman"/>
          <w:bCs/>
          <w:i/>
        </w:rPr>
        <w:t>(miejscowość i data)</w:t>
      </w:r>
      <w:r w:rsidRPr="00193CEA">
        <w:rPr>
          <w:rFonts w:ascii="Times New Roman" w:hAnsi="Times New Roman" w:cs="Times New Roman"/>
          <w:bCs/>
          <w:i/>
        </w:rPr>
        <w:tab/>
      </w:r>
      <w:r w:rsidRPr="00193CEA">
        <w:rPr>
          <w:rFonts w:ascii="Times New Roman" w:hAnsi="Times New Roman" w:cs="Times New Roman"/>
          <w:i/>
        </w:rPr>
        <w:t>(pieczęć i podpis osób uprawnionych do reprezentacji Wykonawcy lub osoby upoważnionej)</w:t>
      </w:r>
    </w:p>
    <w:p w:rsidR="00635DB5" w:rsidRPr="00C32F73" w:rsidRDefault="00635DB5" w:rsidP="00635DB5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  <w:highlight w:val="yellow"/>
        </w:rPr>
      </w:pPr>
    </w:p>
    <w:p w:rsidR="00193CEA" w:rsidRDefault="00193CEA" w:rsidP="00635DB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93CEA" w:rsidRDefault="00193CEA" w:rsidP="00635DB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93CEA" w:rsidRDefault="00193CEA" w:rsidP="00635DB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93CEA" w:rsidRDefault="00193CEA" w:rsidP="00635DB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93CEA" w:rsidRDefault="00193CEA" w:rsidP="00635DB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53AB1" w:rsidRPr="009C60E8" w:rsidRDefault="00B53AB1" w:rsidP="00B53AB1">
      <w:pPr>
        <w:suppressAutoHyphens/>
        <w:ind w:right="-3"/>
        <w:jc w:val="right"/>
        <w:rPr>
          <w:rFonts w:ascii="Times New Roman" w:hAnsi="Times New Roman" w:cs="Times New Roman"/>
          <w:b/>
          <w:lang w:eastAsia="ar-SA"/>
        </w:rPr>
      </w:pPr>
      <w:r w:rsidRPr="009C60E8">
        <w:rPr>
          <w:rFonts w:ascii="Times New Roman" w:hAnsi="Times New Roman" w:cs="Times New Roman"/>
          <w:b/>
          <w:lang w:eastAsia="ar-SA"/>
        </w:rPr>
        <w:lastRenderedPageBreak/>
        <w:t>Załącznik nr 6 do SIWZ</w:t>
      </w:r>
    </w:p>
    <w:p w:rsidR="00B53AB1" w:rsidRPr="00E36441" w:rsidRDefault="00B53AB1" w:rsidP="00B53AB1">
      <w:pPr>
        <w:tabs>
          <w:tab w:val="left" w:pos="72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  <w:r w:rsidRPr="00E36441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Wykaz wykonanych lub wykonywanych usług,</w:t>
      </w:r>
    </w:p>
    <w:p w:rsidR="00B53AB1" w:rsidRDefault="00B53AB1" w:rsidP="00B53AB1">
      <w:pPr>
        <w:tabs>
          <w:tab w:val="left" w:pos="72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  <w:r w:rsidRPr="00E36441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o który</w:t>
      </w:r>
      <w:r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ch</w:t>
      </w:r>
      <w:r w:rsidRPr="00E36441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mowa w rozdziale </w:t>
      </w:r>
      <w:r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iii</w:t>
      </w:r>
      <w:r w:rsidRPr="00E36441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ust</w:t>
      </w:r>
      <w:r w:rsidRPr="00E36441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. 1, pkt </w:t>
      </w:r>
      <w:r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2 ppkt c)</w:t>
      </w:r>
      <w:r w:rsidRPr="00E36441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siwz</w:t>
      </w:r>
    </w:p>
    <w:p w:rsidR="00B53AB1" w:rsidRPr="00E36441" w:rsidRDefault="00B53AB1" w:rsidP="00B53AB1">
      <w:pPr>
        <w:tabs>
          <w:tab w:val="left" w:pos="72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</w:p>
    <w:p w:rsidR="00B53AB1" w:rsidRDefault="00B53AB1" w:rsidP="00B53AB1">
      <w:pPr>
        <w:suppressAutoHyphens/>
        <w:jc w:val="both"/>
        <w:rPr>
          <w:rFonts w:ascii="Times New Roman" w:hAnsi="Times New Roman" w:cs="Times New Roman"/>
          <w:bCs/>
          <w:color w:val="000000"/>
        </w:rPr>
      </w:pPr>
      <w:r w:rsidRPr="00E36441">
        <w:rPr>
          <w:rFonts w:ascii="Times New Roman" w:eastAsia="Calibri" w:hAnsi="Times New Roman" w:cs="Times New Roman"/>
          <w:lang w:eastAsia="en-US"/>
        </w:rPr>
        <w:t xml:space="preserve">w okresie ostatnich 3 lat przed upływem terminu składania ofert, a jeżeli okres prowadzenia działalności jest krótszy, to w tym okresie wykonawca winien wykazać się należytym wykonaniem, a w przypadku świadczeń okresowych lub ciągłych wykonywaniem: </w:t>
      </w:r>
      <w:r w:rsidRPr="00E36441">
        <w:rPr>
          <w:rFonts w:ascii="Times New Roman" w:eastAsia="Calibri" w:hAnsi="Times New Roman" w:cs="Times New Roman"/>
          <w:b/>
          <w:u w:val="single"/>
          <w:lang w:eastAsia="en-US"/>
        </w:rPr>
        <w:t xml:space="preserve">minimum </w:t>
      </w:r>
      <w:r>
        <w:rPr>
          <w:rFonts w:ascii="Times New Roman" w:eastAsia="Calibri" w:hAnsi="Times New Roman" w:cs="Times New Roman"/>
          <w:b/>
          <w:u w:val="single"/>
          <w:lang w:eastAsia="en-US"/>
        </w:rPr>
        <w:t>2</w:t>
      </w:r>
      <w:r w:rsidRPr="00E36441">
        <w:rPr>
          <w:rFonts w:ascii="Times New Roman" w:eastAsia="Calibri" w:hAnsi="Times New Roman" w:cs="Times New Roman"/>
          <w:b/>
          <w:u w:val="single"/>
          <w:lang w:eastAsia="en-US"/>
        </w:rPr>
        <w:t xml:space="preserve"> usług</w:t>
      </w:r>
      <w:r w:rsidRPr="00E36441">
        <w:rPr>
          <w:rFonts w:ascii="Times New Roman" w:eastAsia="Calibri" w:hAnsi="Times New Roman" w:cs="Times New Roman"/>
          <w:lang w:eastAsia="en-US"/>
        </w:rPr>
        <w:t xml:space="preserve"> w </w:t>
      </w:r>
      <w:r w:rsidRPr="00E36441">
        <w:rPr>
          <w:rFonts w:ascii="Times New Roman" w:hAnsi="Times New Roman" w:cs="Times New Roman"/>
          <w:lang w:eastAsia="ar-SA"/>
        </w:rPr>
        <w:t xml:space="preserve">zakresie realizacji zamówień </w:t>
      </w:r>
      <w:r w:rsidRPr="00C108E6">
        <w:rPr>
          <w:rFonts w:ascii="Times New Roman" w:hAnsi="Times New Roman" w:cs="Times New Roman"/>
          <w:bCs/>
          <w:color w:val="000000"/>
        </w:rPr>
        <w:t>usług związanych z zagospodarowaniem terenów zieleni w pasach drogowych</w:t>
      </w:r>
      <w:r>
        <w:rPr>
          <w:rFonts w:ascii="Times New Roman" w:hAnsi="Times New Roman" w:cs="Times New Roman"/>
          <w:bCs/>
          <w:color w:val="000000"/>
        </w:rPr>
        <w:t xml:space="preserve"> dla:</w:t>
      </w:r>
    </w:p>
    <w:p w:rsidR="00B53AB1" w:rsidRPr="00C108E6" w:rsidRDefault="00B53AB1" w:rsidP="00B53AB1">
      <w:pPr>
        <w:suppressAutoHyphens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108E6">
        <w:rPr>
          <w:rFonts w:ascii="Times New Roman" w:hAnsi="Times New Roman" w:cs="Times New Roman"/>
          <w:b/>
          <w:bCs/>
          <w:color w:val="000000"/>
        </w:rPr>
        <w:t>Zadania Nr ………..</w:t>
      </w: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492"/>
        <w:gridCol w:w="2331"/>
        <w:gridCol w:w="2326"/>
        <w:gridCol w:w="2415"/>
      </w:tblGrid>
      <w:tr w:rsidR="00B53AB1" w:rsidRPr="00E36441" w:rsidTr="005F7C77">
        <w:trPr>
          <w:cantSplit/>
          <w:trHeight w:val="64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1" w:rsidRPr="009C60E8" w:rsidRDefault="00B53AB1" w:rsidP="005F7C7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60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1" w:rsidRPr="009C60E8" w:rsidRDefault="00B53AB1" w:rsidP="005F7C7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60E8">
              <w:rPr>
                <w:rFonts w:ascii="Times New Roman" w:hAnsi="Times New Roman" w:cs="Times New Roman"/>
                <w:sz w:val="20"/>
                <w:szCs w:val="20"/>
              </w:rPr>
              <w:t>Zamawiający</w:t>
            </w:r>
            <w:r w:rsidRPr="009C60E8">
              <w:rPr>
                <w:rFonts w:ascii="Times New Roman" w:hAnsi="Times New Roman" w:cs="Times New Roman"/>
                <w:sz w:val="20"/>
                <w:szCs w:val="20"/>
              </w:rPr>
              <w:br/>
              <w:t>(nazwa i adres podmiotu na rzecz którego realizowana była usługa)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1" w:rsidRPr="009C60E8" w:rsidRDefault="00B53AB1" w:rsidP="005F7C7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60E8">
              <w:rPr>
                <w:rFonts w:ascii="Times New Roman" w:hAnsi="Times New Roman" w:cs="Times New Roman"/>
                <w:sz w:val="20"/>
                <w:szCs w:val="20"/>
              </w:rPr>
              <w:t>Określenie przedmiotu usługi</w:t>
            </w:r>
          </w:p>
          <w:p w:rsidR="00B53AB1" w:rsidRPr="009C60E8" w:rsidRDefault="00B53AB1" w:rsidP="005F7C7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1" w:rsidRPr="009C60E8" w:rsidRDefault="00B53AB1" w:rsidP="005F7C7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60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Data wykonania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1" w:rsidRPr="009C60E8" w:rsidRDefault="00B53AB1" w:rsidP="005F7C77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60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Informacja o podstawie dysponowania doświadczeniem *</w:t>
            </w:r>
          </w:p>
        </w:tc>
      </w:tr>
      <w:tr w:rsidR="00B53AB1" w:rsidRPr="00E36441" w:rsidTr="005F7C77">
        <w:trPr>
          <w:cantSplit/>
          <w:trHeight w:val="8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1C19EA" w:rsidRDefault="00B53AB1" w:rsidP="005F7C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1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dysponowanie samodzielne /</w:t>
            </w:r>
          </w:p>
          <w:p w:rsidR="00B53AB1" w:rsidRPr="001C19EA" w:rsidRDefault="00B53AB1" w:rsidP="005F7C7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1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wiedza i doświadczenie zostaną udostępnione przez inny podmiot</w:t>
            </w:r>
            <w:r w:rsidRPr="001C19E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C19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C1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………………………</w:t>
            </w:r>
            <w:r w:rsidRPr="001C19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**</w:t>
            </w:r>
          </w:p>
        </w:tc>
      </w:tr>
      <w:tr w:rsidR="00B53AB1" w:rsidRPr="00E36441" w:rsidTr="005F7C77">
        <w:trPr>
          <w:cantSplit/>
          <w:trHeight w:val="83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1" w:rsidRPr="001C19EA" w:rsidRDefault="00B53AB1" w:rsidP="005F7C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1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dysponowanie samodzielne /</w:t>
            </w:r>
          </w:p>
          <w:p w:rsidR="00B53AB1" w:rsidRPr="001C19EA" w:rsidRDefault="00B53AB1" w:rsidP="005F7C7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1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wiedza i doświadczenie zostaną udostępnione przez inny podmiot</w:t>
            </w:r>
            <w:r w:rsidRPr="001C19E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C19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  <w:p w:rsidR="00B53AB1" w:rsidRPr="00E36441" w:rsidRDefault="00B53AB1" w:rsidP="005F7C77">
            <w:pPr>
              <w:tabs>
                <w:tab w:val="left" w:pos="72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C1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………………………</w:t>
            </w:r>
            <w:r w:rsidRPr="001C19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**</w:t>
            </w:r>
          </w:p>
        </w:tc>
      </w:tr>
    </w:tbl>
    <w:p w:rsidR="00B53AB1" w:rsidRPr="00C108E6" w:rsidRDefault="00B53AB1" w:rsidP="00B53AB1">
      <w:pPr>
        <w:tabs>
          <w:tab w:val="left" w:pos="720"/>
        </w:tabs>
        <w:spacing w:after="160" w:line="259" w:lineRule="auto"/>
        <w:jc w:val="both"/>
        <w:rPr>
          <w:rFonts w:ascii="Times New Roman" w:eastAsia="Calibri" w:hAnsi="Times New Roman" w:cs="Times New Roman"/>
          <w:i/>
          <w:u w:val="single"/>
          <w:lang w:eastAsia="en-US"/>
        </w:rPr>
      </w:pPr>
      <w:r w:rsidRPr="00C108E6">
        <w:rPr>
          <w:rFonts w:ascii="Times New Roman" w:eastAsia="Calibri" w:hAnsi="Times New Roman" w:cs="Times New Roman"/>
          <w:i/>
          <w:u w:val="single"/>
          <w:lang w:eastAsia="en-US"/>
        </w:rPr>
        <w:t>Uwaga!!!</w:t>
      </w:r>
    </w:p>
    <w:p w:rsidR="00B53AB1" w:rsidRPr="00C108E6" w:rsidRDefault="00B53AB1" w:rsidP="00B53AB1">
      <w:pPr>
        <w:spacing w:after="160" w:line="259" w:lineRule="auto"/>
        <w:jc w:val="both"/>
        <w:rPr>
          <w:rFonts w:ascii="Times New Roman" w:eastAsia="Tahoma" w:hAnsi="Times New Roman" w:cs="Times New Roman"/>
          <w:i/>
          <w:color w:val="000000"/>
          <w:sz w:val="18"/>
          <w:lang w:eastAsia="en-US"/>
        </w:rPr>
      </w:pPr>
      <w:r w:rsidRPr="00C108E6">
        <w:rPr>
          <w:rFonts w:ascii="Times New Roman" w:eastAsia="Tahoma" w:hAnsi="Times New Roman" w:cs="Times New Roman"/>
          <w:i/>
          <w:color w:val="000000"/>
          <w:sz w:val="18"/>
          <w:lang w:eastAsia="en-US"/>
        </w:rPr>
        <w:t>Do wykazu należy załączyć dowody potwierdzające, że usługi zostały wykonane lub są wykonywane należycie. Dowodami, o których mowa są: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m-ce przed upływem terminu składania ofert.</w:t>
      </w:r>
    </w:p>
    <w:p w:rsidR="00B53AB1" w:rsidRPr="00C108E6" w:rsidRDefault="00B53AB1" w:rsidP="00B53AB1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C108E6">
        <w:rPr>
          <w:rFonts w:ascii="Times New Roman" w:hAnsi="Times New Roman" w:cs="Times New Roman"/>
          <w:bCs/>
          <w:i/>
          <w:color w:val="000000"/>
          <w:sz w:val="18"/>
          <w:szCs w:val="18"/>
        </w:rPr>
        <w:t>*</w:t>
      </w:r>
      <w:r w:rsidRPr="00C108E6">
        <w:rPr>
          <w:rFonts w:ascii="Times New Roman" w:hAnsi="Times New Roman" w:cs="Times New Roman"/>
          <w:bCs/>
          <w:i/>
          <w:color w:val="000000"/>
          <w:sz w:val="18"/>
          <w:szCs w:val="18"/>
        </w:rPr>
        <w:tab/>
        <w:t>należy skre</w:t>
      </w:r>
      <w:r w:rsidRPr="00C108E6">
        <w:rPr>
          <w:rFonts w:ascii="Times New Roman" w:eastAsia="TimesNewRoman" w:hAnsi="Times New Roman" w:cs="Times New Roman"/>
          <w:i/>
          <w:color w:val="000000"/>
          <w:sz w:val="18"/>
          <w:szCs w:val="18"/>
        </w:rPr>
        <w:t>ś</w:t>
      </w:r>
      <w:r w:rsidRPr="00C108E6">
        <w:rPr>
          <w:rFonts w:ascii="Times New Roman" w:hAnsi="Times New Roman" w:cs="Times New Roman"/>
          <w:bCs/>
          <w:i/>
          <w:color w:val="000000"/>
          <w:sz w:val="18"/>
          <w:szCs w:val="18"/>
        </w:rPr>
        <w:t>li</w:t>
      </w:r>
      <w:r w:rsidRPr="00C108E6">
        <w:rPr>
          <w:rFonts w:ascii="Times New Roman" w:eastAsia="TimesNewRoman" w:hAnsi="Times New Roman" w:cs="Times New Roman"/>
          <w:i/>
          <w:color w:val="000000"/>
          <w:sz w:val="18"/>
          <w:szCs w:val="18"/>
        </w:rPr>
        <w:t xml:space="preserve">ć </w:t>
      </w:r>
      <w:r w:rsidRPr="00C108E6">
        <w:rPr>
          <w:rFonts w:ascii="Times New Roman" w:hAnsi="Times New Roman" w:cs="Times New Roman"/>
          <w:bCs/>
          <w:i/>
          <w:color w:val="000000"/>
          <w:sz w:val="18"/>
          <w:szCs w:val="18"/>
        </w:rPr>
        <w:t>niewła</w:t>
      </w:r>
      <w:r w:rsidRPr="00C108E6">
        <w:rPr>
          <w:rFonts w:ascii="Times New Roman" w:eastAsia="TimesNewRoman" w:hAnsi="Times New Roman" w:cs="Times New Roman"/>
          <w:i/>
          <w:color w:val="000000"/>
          <w:sz w:val="18"/>
          <w:szCs w:val="18"/>
        </w:rPr>
        <w:t>ś</w:t>
      </w:r>
      <w:r w:rsidRPr="00C108E6">
        <w:rPr>
          <w:rFonts w:ascii="Times New Roman" w:hAnsi="Times New Roman" w:cs="Times New Roman"/>
          <w:bCs/>
          <w:i/>
          <w:color w:val="000000"/>
          <w:sz w:val="18"/>
          <w:szCs w:val="18"/>
        </w:rPr>
        <w:t>ciw</w:t>
      </w:r>
      <w:r w:rsidRPr="00C108E6">
        <w:rPr>
          <w:rFonts w:ascii="Times New Roman" w:eastAsia="TimesNewRoman" w:hAnsi="Times New Roman" w:cs="Times New Roman"/>
          <w:i/>
          <w:color w:val="000000"/>
          <w:sz w:val="18"/>
          <w:szCs w:val="18"/>
        </w:rPr>
        <w:t xml:space="preserve">ą </w:t>
      </w:r>
      <w:r w:rsidRPr="00C108E6">
        <w:rPr>
          <w:rFonts w:ascii="Times New Roman" w:hAnsi="Times New Roman" w:cs="Times New Roman"/>
          <w:bCs/>
          <w:i/>
          <w:color w:val="000000"/>
          <w:sz w:val="18"/>
          <w:szCs w:val="18"/>
        </w:rPr>
        <w:t>okoliczno</w:t>
      </w:r>
      <w:r w:rsidRPr="00C108E6">
        <w:rPr>
          <w:rFonts w:ascii="Times New Roman" w:eastAsia="TimesNewRoman" w:hAnsi="Times New Roman" w:cs="Times New Roman"/>
          <w:i/>
          <w:color w:val="000000"/>
          <w:sz w:val="18"/>
          <w:szCs w:val="18"/>
        </w:rPr>
        <w:t>ść</w:t>
      </w:r>
    </w:p>
    <w:p w:rsidR="00B53AB1" w:rsidRPr="00C108E6" w:rsidRDefault="00B53AB1" w:rsidP="00B53AB1">
      <w:pPr>
        <w:tabs>
          <w:tab w:val="left" w:pos="426"/>
        </w:tabs>
        <w:spacing w:before="120" w:after="60"/>
        <w:ind w:left="426" w:hanging="426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C108E6">
        <w:rPr>
          <w:rFonts w:ascii="Times New Roman" w:hAnsi="Times New Roman" w:cs="Times New Roman"/>
          <w:i/>
          <w:iCs/>
          <w:color w:val="000000"/>
          <w:sz w:val="18"/>
          <w:szCs w:val="18"/>
        </w:rPr>
        <w:t>**</w:t>
      </w:r>
      <w:r w:rsidRPr="00C108E6">
        <w:rPr>
          <w:rFonts w:ascii="Times New Roman" w:hAnsi="Times New Roman" w:cs="Times New Roman"/>
          <w:i/>
          <w:iCs/>
          <w:color w:val="000000"/>
          <w:sz w:val="18"/>
          <w:szCs w:val="18"/>
        </w:rPr>
        <w:tab/>
        <w:t xml:space="preserve"> </w:t>
      </w:r>
      <w:r w:rsidRPr="00C108E6">
        <w:rPr>
          <w:rFonts w:ascii="Times New Roman" w:hAnsi="Times New Roman" w:cs="Times New Roman"/>
          <w:i/>
          <w:color w:val="000000"/>
          <w:sz w:val="18"/>
          <w:szCs w:val="18"/>
        </w:rPr>
        <w:t>w przypadku, gdy doświadczenie zostanie udostępnione przez inny podmiot</w:t>
      </w:r>
      <w:r w:rsidRPr="00C108E6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n</w:t>
      </w:r>
      <w:r w:rsidRPr="00C108E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ależy wpisać w wykropkowane miejsce informację o  podstawie do dysponowania osobą oraz dane podmiotu udostępniającego. </w:t>
      </w:r>
    </w:p>
    <w:p w:rsidR="00B53AB1" w:rsidRPr="00C108E6" w:rsidRDefault="00B53AB1" w:rsidP="00B53AB1">
      <w:pPr>
        <w:spacing w:before="60"/>
        <w:ind w:left="425"/>
        <w:jc w:val="both"/>
        <w:rPr>
          <w:rFonts w:ascii="Times New Roman" w:hAnsi="Times New Roman" w:cs="Times New Roman"/>
          <w:i/>
          <w:iCs/>
          <w:spacing w:val="-6"/>
          <w:sz w:val="18"/>
          <w:szCs w:val="18"/>
        </w:rPr>
      </w:pPr>
      <w:r w:rsidRPr="00C108E6">
        <w:rPr>
          <w:rFonts w:ascii="Times New Roman" w:hAnsi="Times New Roman" w:cs="Times New Roman"/>
          <w:i/>
          <w:iCs/>
          <w:spacing w:val="-6"/>
          <w:sz w:val="18"/>
          <w:szCs w:val="18"/>
        </w:rPr>
        <w:t>Wykonawca, który polega na zdolnościach lub sytuacji innych podmiotów musi udowodnić Zamawiającemu, że realizując zamówienie będzie dysponował niezbędnymi zasobami tych podmiotów, w szczególności przedstawiając zobowiązanie tych podmiotów do oddania mu do dyspozycji niezbędnych zasobów na potrzeby realizacji zamówienia..</w:t>
      </w:r>
    </w:p>
    <w:p w:rsidR="00B53AB1" w:rsidRPr="00C108E6" w:rsidRDefault="00B53AB1" w:rsidP="00B53AB1">
      <w:pPr>
        <w:ind w:left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08E6">
        <w:rPr>
          <w:rFonts w:ascii="Times New Roman" w:hAnsi="Times New Roman" w:cs="Times New Roman"/>
          <w:i/>
          <w:sz w:val="18"/>
          <w:szCs w:val="18"/>
        </w:rPr>
        <w:t xml:space="preserve">Wypełniając niniejszy wykaz należy pamiętać, że zgodnie z art. 297 § 1 kodeksu karnego „kto, w celu uzyskania dla siebie lub innej osoby kredytu, pożyczki bankowej, gwarancji kredytowej, dotacji, subwencji lub </w:t>
      </w:r>
      <w:r w:rsidRPr="00C108E6">
        <w:rPr>
          <w:rFonts w:ascii="Times New Roman" w:hAnsi="Times New Roman" w:cs="Times New Roman"/>
          <w:i/>
          <w:sz w:val="18"/>
          <w:szCs w:val="18"/>
          <w:u w:val="single"/>
        </w:rPr>
        <w:t>zamówienia publicznego</w:t>
      </w:r>
      <w:r w:rsidRPr="00C108E6">
        <w:rPr>
          <w:rFonts w:ascii="Times New Roman" w:hAnsi="Times New Roman" w:cs="Times New Roman"/>
          <w:i/>
          <w:sz w:val="18"/>
          <w:szCs w:val="18"/>
        </w:rPr>
        <w:t xml:space="preserve">, przedkłada fałszywe lub stwierdzające nieprawdę dokumenty albo nierzetelne pisemne oświadczenia dotyczące okoliczności mających istotne znaczenie dla uzyskania takiego kredytu, pożyczki bankowej, gwarancji kredytowej, dotacji, subwencji lub </w:t>
      </w:r>
      <w:r w:rsidRPr="00C108E6">
        <w:rPr>
          <w:rFonts w:ascii="Times New Roman" w:hAnsi="Times New Roman" w:cs="Times New Roman"/>
          <w:i/>
          <w:sz w:val="18"/>
          <w:szCs w:val="18"/>
          <w:u w:val="single"/>
        </w:rPr>
        <w:t>zamówienia publicznego</w:t>
      </w:r>
      <w:r w:rsidRPr="00C108E6">
        <w:rPr>
          <w:rFonts w:ascii="Times New Roman" w:hAnsi="Times New Roman" w:cs="Times New Roman"/>
          <w:i/>
          <w:sz w:val="18"/>
          <w:szCs w:val="18"/>
        </w:rPr>
        <w:t>, podlega karze pozbawienia wolności od 3 miesięcy do lat 5”</w:t>
      </w:r>
    </w:p>
    <w:p w:rsidR="00B53AB1" w:rsidRPr="00A577D3" w:rsidRDefault="00B53AB1" w:rsidP="00B53AB1">
      <w:pPr>
        <w:spacing w:after="0" w:line="240" w:lineRule="auto"/>
        <w:ind w:firstLine="284"/>
      </w:pPr>
      <w:r w:rsidRPr="00A577D3">
        <w:t>..................</w:t>
      </w:r>
      <w:r>
        <w:t>............................</w:t>
      </w:r>
      <w:r>
        <w:tab/>
      </w:r>
      <w:r>
        <w:tab/>
      </w:r>
      <w:r w:rsidRPr="00A577D3">
        <w:t>.................................................................................</w:t>
      </w:r>
    </w:p>
    <w:p w:rsidR="00B53AB1" w:rsidRPr="00C108E6" w:rsidRDefault="00B53AB1" w:rsidP="00B53AB1">
      <w:pPr>
        <w:tabs>
          <w:tab w:val="left" w:pos="5670"/>
          <w:tab w:val="left" w:pos="8222"/>
        </w:tabs>
        <w:spacing w:after="0" w:line="240" w:lineRule="auto"/>
        <w:ind w:left="170"/>
        <w:rPr>
          <w:rFonts w:ascii="Times New Roman" w:hAnsi="Times New Roman" w:cs="Times New Roman"/>
          <w:i/>
          <w:iCs/>
          <w:sz w:val="20"/>
          <w:szCs w:val="20"/>
        </w:rPr>
      </w:pPr>
      <w:r w:rsidRPr="00C108E6">
        <w:rPr>
          <w:rFonts w:ascii="Times New Roman" w:hAnsi="Times New Roman" w:cs="Times New Roman"/>
          <w:i/>
          <w:iCs/>
          <w:sz w:val="20"/>
          <w:szCs w:val="20"/>
        </w:rPr>
        <w:t xml:space="preserve">    miejscowość i data</w:t>
      </w:r>
      <w:r w:rsidRPr="00C108E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imię i nazwisko  osoby/osób </w:t>
      </w:r>
    </w:p>
    <w:p w:rsidR="00B53AB1" w:rsidRPr="00C108E6" w:rsidRDefault="00B53AB1" w:rsidP="00B53AB1">
      <w:pPr>
        <w:tabs>
          <w:tab w:val="left" w:pos="5670"/>
          <w:tab w:val="left" w:pos="8222"/>
        </w:tabs>
        <w:spacing w:after="0" w:line="240" w:lineRule="auto"/>
        <w:ind w:left="170"/>
        <w:rPr>
          <w:rFonts w:ascii="Times New Roman" w:hAnsi="Times New Roman" w:cs="Times New Roman"/>
          <w:i/>
          <w:iCs/>
          <w:sz w:val="20"/>
          <w:szCs w:val="20"/>
        </w:rPr>
      </w:pPr>
      <w:r w:rsidRPr="00C108E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uprawnionej do reprezentowania </w:t>
      </w:r>
    </w:p>
    <w:p w:rsidR="00B53AB1" w:rsidRPr="00C108E6" w:rsidRDefault="00B53AB1" w:rsidP="00B53AB1">
      <w:pPr>
        <w:tabs>
          <w:tab w:val="left" w:pos="5670"/>
          <w:tab w:val="left" w:pos="8222"/>
        </w:tabs>
        <w:spacing w:after="0" w:line="240" w:lineRule="auto"/>
        <w:ind w:left="170"/>
        <w:rPr>
          <w:rFonts w:ascii="Times New Roman" w:hAnsi="Times New Roman" w:cs="Times New Roman"/>
          <w:i/>
          <w:iCs/>
          <w:sz w:val="20"/>
          <w:szCs w:val="20"/>
        </w:rPr>
      </w:pPr>
      <w:r w:rsidRPr="00C108E6">
        <w:rPr>
          <w:rFonts w:ascii="Times New Roman" w:hAnsi="Times New Roman" w:cs="Times New Roman"/>
          <w:i/>
          <w:iCs/>
          <w:sz w:val="20"/>
          <w:szCs w:val="20"/>
        </w:rPr>
        <w:tab/>
        <w:t>wykonawcy</w:t>
      </w:r>
    </w:p>
    <w:p w:rsidR="00B53AB1" w:rsidRDefault="00B53AB1" w:rsidP="00B53AB1">
      <w:pPr>
        <w:ind w:left="4080" w:firstLine="340"/>
        <w:jc w:val="center"/>
        <w:rPr>
          <w:b/>
          <w:sz w:val="24"/>
          <w:szCs w:val="24"/>
        </w:rPr>
      </w:pPr>
    </w:p>
    <w:p w:rsidR="00B53AB1" w:rsidRDefault="00B53AB1" w:rsidP="002116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53AB1" w:rsidSect="005450E2">
      <w:footerReference w:type="defaul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C70" w:rsidRDefault="002D0C70" w:rsidP="00B31F3B">
      <w:pPr>
        <w:spacing w:after="0" w:line="240" w:lineRule="auto"/>
      </w:pPr>
      <w:r>
        <w:separator/>
      </w:r>
    </w:p>
  </w:endnote>
  <w:endnote w:type="continuationSeparator" w:id="0">
    <w:p w:rsidR="002D0C70" w:rsidRDefault="002D0C70" w:rsidP="00B3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penSymbol, 'Arial Unicode MS'">
    <w:charset w:val="00"/>
    <w:family w:val="auto"/>
    <w:pitch w:val="default"/>
  </w:font>
  <w:font w:name="Andale Sans UI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17223614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D0C70" w:rsidRDefault="002D0C70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</w:p>
      <w:p w:rsidR="002D0C70" w:rsidRDefault="002D0C70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376CBB">
          <w:rPr>
            <w:rFonts w:ascii="Arial" w:hAnsi="Arial" w:cs="Arial"/>
            <w:sz w:val="20"/>
            <w:szCs w:val="20"/>
          </w:rPr>
          <w:t xml:space="preserve">str. </w:t>
        </w:r>
        <w:r w:rsidRPr="00376CBB">
          <w:rPr>
            <w:rFonts w:ascii="Arial" w:hAnsi="Arial" w:cs="Arial"/>
            <w:sz w:val="20"/>
            <w:szCs w:val="20"/>
          </w:rPr>
          <w:fldChar w:fldCharType="begin"/>
        </w:r>
        <w:r w:rsidRPr="00376CBB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Pr="00376CBB">
          <w:rPr>
            <w:rFonts w:ascii="Arial" w:hAnsi="Arial" w:cs="Arial"/>
            <w:sz w:val="20"/>
            <w:szCs w:val="20"/>
          </w:rPr>
          <w:fldChar w:fldCharType="separate"/>
        </w:r>
        <w:r w:rsidR="002116EC">
          <w:rPr>
            <w:rFonts w:ascii="Arial" w:hAnsi="Arial" w:cs="Arial"/>
            <w:noProof/>
            <w:sz w:val="20"/>
            <w:szCs w:val="20"/>
          </w:rPr>
          <w:t>41</w:t>
        </w:r>
        <w:r w:rsidRPr="00376CB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D0C70" w:rsidRDefault="002D0C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C70" w:rsidRDefault="002D0C70" w:rsidP="00B31F3B">
      <w:pPr>
        <w:spacing w:after="0" w:line="240" w:lineRule="auto"/>
      </w:pPr>
      <w:r>
        <w:separator/>
      </w:r>
    </w:p>
  </w:footnote>
  <w:footnote w:type="continuationSeparator" w:id="0">
    <w:p w:rsidR="002D0C70" w:rsidRDefault="002D0C70" w:rsidP="00B3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56CF0C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44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67B4F2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B7268C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3" w15:restartNumberingAfterBreak="0">
    <w:nsid w:val="00000004"/>
    <w:multiLevelType w:val="multilevel"/>
    <w:tmpl w:val="8E78328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6A44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6"/>
    <w:multiLevelType w:val="multilevel"/>
    <w:tmpl w:val="7DAEF87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4832F8A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DA8F2F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88D613D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23BEA5D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2"/>
        <w:sz w:val="24"/>
        <w:szCs w:val="24"/>
        <w:lang w:eastAsia="pl-PL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kern w:val="2"/>
        <w:sz w:val="24"/>
        <w:szCs w:val="24"/>
        <w:lang w:eastAsia="pl-PL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kern w:val="2"/>
        <w:sz w:val="24"/>
        <w:szCs w:val="24"/>
        <w:lang w:eastAsia="pl-PL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1" w15:restartNumberingAfterBreak="0">
    <w:nsid w:val="0000000D"/>
    <w:multiLevelType w:val="multilevel"/>
    <w:tmpl w:val="4F82AFA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E"/>
    <w:multiLevelType w:val="multilevel"/>
    <w:tmpl w:val="0000000E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9A72A05E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3"/>
    <w:multiLevelType w:val="multi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4"/>
    <w:multiLevelType w:val="multilevel"/>
    <w:tmpl w:val="E04EC6E0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051662E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A"/>
    <w:multiLevelType w:val="multilevel"/>
    <w:tmpl w:val="0000001A"/>
    <w:name w:val="WW8Num3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8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8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8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8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8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8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D"/>
    <w:multiLevelType w:val="multilevel"/>
    <w:tmpl w:val="F3BE44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hd w:val="clear" w:color="auto" w:fil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hd w:val="clear" w:color="auto" w:fil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hd w:val="clear" w:color="auto" w:fil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hd w:val="clear" w:color="auto" w:fil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hd w:val="clear" w:color="auto" w:fil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hd w:val="clear" w:color="auto" w:fill="000000"/>
      </w:rPr>
    </w:lvl>
  </w:abstractNum>
  <w:abstractNum w:abstractNumId="27" w15:restartNumberingAfterBreak="0">
    <w:nsid w:val="0000001E"/>
    <w:multiLevelType w:val="multilevel"/>
    <w:tmpl w:val="0000001E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F178477C"/>
    <w:name w:val="WW8Num3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1"/>
    <w:multiLevelType w:val="multilevel"/>
    <w:tmpl w:val="3B48B0A8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00000022"/>
    <w:multiLevelType w:val="multilevel"/>
    <w:tmpl w:val="00000022"/>
    <w:name w:val="WW8Num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6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6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6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3"/>
    <w:multiLevelType w:val="multilevel"/>
    <w:tmpl w:val="F4283CDA"/>
    <w:name w:val="WW8Num3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00000024"/>
    <w:multiLevelType w:val="singleLevel"/>
    <w:tmpl w:val="95C87CB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 w:val="0"/>
      </w:rPr>
    </w:lvl>
  </w:abstractNum>
  <w:abstractNum w:abstractNumId="33" w15:restartNumberingAfterBreak="0">
    <w:nsid w:val="00000025"/>
    <w:multiLevelType w:val="multilevel"/>
    <w:tmpl w:val="1D6E8088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7"/>
    <w:multiLevelType w:val="multilevel"/>
    <w:tmpl w:val="84F4FEF2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00000028"/>
    <w:multiLevelType w:val="multilevel"/>
    <w:tmpl w:val="00000028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9"/>
    <w:multiLevelType w:val="multilevel"/>
    <w:tmpl w:val="46DE46DC"/>
    <w:name w:val="WW8Num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0000002A"/>
    <w:multiLevelType w:val="multilevel"/>
    <w:tmpl w:val="476ED040"/>
    <w:name w:val="WW8Num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C"/>
    <w:multiLevelType w:val="multilevel"/>
    <w:tmpl w:val="42286B64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D"/>
    <w:multiLevelType w:val="multilevel"/>
    <w:tmpl w:val="0000002D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F"/>
    <w:multiLevelType w:val="multilevel"/>
    <w:tmpl w:val="0000002F"/>
    <w:name w:val="WW8Num6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30"/>
    <w:multiLevelType w:val="multilevel"/>
    <w:tmpl w:val="419C5EB0"/>
    <w:name w:val="WW8Num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31"/>
    <w:multiLevelType w:val="multilevel"/>
    <w:tmpl w:val="00000031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32"/>
    <w:multiLevelType w:val="multilevel"/>
    <w:tmpl w:val="00000032"/>
    <w:name w:val="WW8Num6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4"/>
    <w:multiLevelType w:val="multilevel"/>
    <w:tmpl w:val="68285D1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00000037"/>
    <w:multiLevelType w:val="multilevel"/>
    <w:tmpl w:val="00000037"/>
    <w:name w:val="WW8Num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40359D"/>
    <w:multiLevelType w:val="multilevel"/>
    <w:tmpl w:val="ACE8C39C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006132D4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06F57B0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0B0020B"/>
    <w:multiLevelType w:val="multilevel"/>
    <w:tmpl w:val="8D6CF886"/>
    <w:name w:val="WW8Num40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00E62C8A"/>
    <w:multiLevelType w:val="hybridMultilevel"/>
    <w:tmpl w:val="44A87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181685E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1C171FA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02C9132D"/>
    <w:multiLevelType w:val="multilevel"/>
    <w:tmpl w:val="8B0CB5FC"/>
    <w:name w:val="WW8Num5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02E9610C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3131480"/>
    <w:multiLevelType w:val="hybridMultilevel"/>
    <w:tmpl w:val="50B0F9C8"/>
    <w:lvl w:ilvl="0" w:tplc="F4DAEC74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4270D01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04555C56"/>
    <w:multiLevelType w:val="hybridMultilevel"/>
    <w:tmpl w:val="36D055B2"/>
    <w:lvl w:ilvl="0" w:tplc="28E66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2E54C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NewRoman,Bold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47B0B20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5111DD0"/>
    <w:multiLevelType w:val="hybridMultilevel"/>
    <w:tmpl w:val="E1169D66"/>
    <w:name w:val="WW8Num3942"/>
    <w:lvl w:ilvl="0" w:tplc="23E0A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51F2C7B"/>
    <w:multiLevelType w:val="hybridMultilevel"/>
    <w:tmpl w:val="44A87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5A36A99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2" w15:restartNumberingAfterBreak="0">
    <w:nsid w:val="062C0918"/>
    <w:multiLevelType w:val="multilevel"/>
    <w:tmpl w:val="7392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63668D4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64" w15:restartNumberingAfterBreak="0">
    <w:nsid w:val="06E52739"/>
    <w:multiLevelType w:val="multilevel"/>
    <w:tmpl w:val="FB6637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5" w15:restartNumberingAfterBreak="0">
    <w:nsid w:val="07E92D6E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84C72C7"/>
    <w:multiLevelType w:val="multilevel"/>
    <w:tmpl w:val="EB6ADC10"/>
    <w:name w:val="WW8Num21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 w15:restartNumberingAfterBreak="0">
    <w:nsid w:val="088165E0"/>
    <w:multiLevelType w:val="hybridMultilevel"/>
    <w:tmpl w:val="CEDE9C72"/>
    <w:lvl w:ilvl="0" w:tplc="5BC622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A4B1877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A730432"/>
    <w:multiLevelType w:val="multilevel"/>
    <w:tmpl w:val="7392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0AF91247"/>
    <w:multiLevelType w:val="multilevel"/>
    <w:tmpl w:val="D4C6393C"/>
    <w:name w:val="WW8Num21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1" w15:restartNumberingAfterBreak="0">
    <w:nsid w:val="0BA85BCE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C3F78C7"/>
    <w:multiLevelType w:val="multilevel"/>
    <w:tmpl w:val="C21C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73" w15:restartNumberingAfterBreak="0">
    <w:nsid w:val="0C8E4329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0CEF509B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D035EA8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6" w15:restartNumberingAfterBreak="0">
    <w:nsid w:val="0D924EF9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D9C573C"/>
    <w:multiLevelType w:val="multilevel"/>
    <w:tmpl w:val="2E6E8E00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8" w15:restartNumberingAfterBreak="0">
    <w:nsid w:val="0E1C05E8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9" w15:restartNumberingAfterBreak="0">
    <w:nsid w:val="0E9F13B9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0" w15:restartNumberingAfterBreak="0">
    <w:nsid w:val="0F18494D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1" w15:restartNumberingAfterBreak="0">
    <w:nsid w:val="0FD7528C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07A4348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1341E94"/>
    <w:multiLevelType w:val="multilevel"/>
    <w:tmpl w:val="90BE49C6"/>
    <w:lvl w:ilvl="0">
      <w:start w:val="77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81" w:hanging="1140"/>
      </w:pPr>
      <w:rPr>
        <w:rFonts w:hint="default"/>
      </w:rPr>
    </w:lvl>
    <w:lvl w:ilvl="2">
      <w:start w:val="15"/>
      <w:numFmt w:val="decimal"/>
      <w:lvlText w:val="%1.%2.%3.0"/>
      <w:lvlJc w:val="left"/>
      <w:pPr>
        <w:ind w:left="1422" w:hanging="11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563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84" w15:restartNumberingAfterBreak="0">
    <w:nsid w:val="115C3123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5" w15:restartNumberingAfterBreak="0">
    <w:nsid w:val="11686431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6" w15:restartNumberingAfterBreak="0">
    <w:nsid w:val="116C1E9B"/>
    <w:multiLevelType w:val="multilevel"/>
    <w:tmpl w:val="71B24DFC"/>
    <w:name w:val="WW8Num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118B458E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8" w15:restartNumberingAfterBreak="0">
    <w:nsid w:val="12C837C8"/>
    <w:multiLevelType w:val="multilevel"/>
    <w:tmpl w:val="1F7A0626"/>
    <w:name w:val="WW8Num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9" w15:restartNumberingAfterBreak="0">
    <w:nsid w:val="13085891"/>
    <w:multiLevelType w:val="hybridMultilevel"/>
    <w:tmpl w:val="DF8A461A"/>
    <w:name w:val="WW8Num3522"/>
    <w:lvl w:ilvl="0" w:tplc="87EE351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76F21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3A55A6B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1" w15:restartNumberingAfterBreak="0">
    <w:nsid w:val="141A5AAC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154C34C1"/>
    <w:multiLevelType w:val="multilevel"/>
    <w:tmpl w:val="59626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3" w15:restartNumberingAfterBreak="0">
    <w:nsid w:val="1571513E"/>
    <w:multiLevelType w:val="multilevel"/>
    <w:tmpl w:val="41EC53A4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4" w15:restartNumberingAfterBreak="0">
    <w:nsid w:val="163D5D21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7875041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756E25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D971D6"/>
    <w:multiLevelType w:val="multilevel"/>
    <w:tmpl w:val="F3E05A66"/>
    <w:name w:val="WW8Num40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8" w15:restartNumberingAfterBreak="0">
    <w:nsid w:val="19212DA6"/>
    <w:multiLevelType w:val="multilevel"/>
    <w:tmpl w:val="C21C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99" w15:restartNumberingAfterBreak="0">
    <w:nsid w:val="197D7F2D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0" w15:restartNumberingAfterBreak="0">
    <w:nsid w:val="19AD3486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101" w15:restartNumberingAfterBreak="0">
    <w:nsid w:val="19C129B5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B245E76"/>
    <w:multiLevelType w:val="hybridMultilevel"/>
    <w:tmpl w:val="0D221B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1B5F410C"/>
    <w:multiLevelType w:val="multilevel"/>
    <w:tmpl w:val="07AE1B0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4" w15:restartNumberingAfterBreak="0">
    <w:nsid w:val="1C62113B"/>
    <w:multiLevelType w:val="multilevel"/>
    <w:tmpl w:val="C21C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05" w15:restartNumberingAfterBreak="0">
    <w:nsid w:val="1C690CDE"/>
    <w:multiLevelType w:val="hybridMultilevel"/>
    <w:tmpl w:val="CEDE9C72"/>
    <w:lvl w:ilvl="0" w:tplc="5BC622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C7E3775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07" w15:restartNumberingAfterBreak="0">
    <w:nsid w:val="1C8009A0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CB20987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9" w15:restartNumberingAfterBreak="0">
    <w:nsid w:val="1CE9572E"/>
    <w:multiLevelType w:val="hybridMultilevel"/>
    <w:tmpl w:val="4886BE42"/>
    <w:lvl w:ilvl="0" w:tplc="FE78F9CA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DCE14EB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11" w15:restartNumberingAfterBreak="0">
    <w:nsid w:val="1FF823A2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2" w15:restartNumberingAfterBreak="0">
    <w:nsid w:val="23094296"/>
    <w:multiLevelType w:val="multilevel"/>
    <w:tmpl w:val="B87E73D4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3" w15:restartNumberingAfterBreak="0">
    <w:nsid w:val="23221162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34E2DDE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5" w15:restartNumberingAfterBreak="0">
    <w:nsid w:val="23547D8F"/>
    <w:multiLevelType w:val="multilevel"/>
    <w:tmpl w:val="5BDA26F8"/>
    <w:lvl w:ilvl="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6" w15:restartNumberingAfterBreak="0">
    <w:nsid w:val="24255060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7" w15:restartNumberingAfterBreak="0">
    <w:nsid w:val="24C96BB0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18" w15:restartNumberingAfterBreak="0">
    <w:nsid w:val="25CB07F1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7896C23"/>
    <w:multiLevelType w:val="multilevel"/>
    <w:tmpl w:val="E44A8330"/>
    <w:name w:val="WW8Num39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0" w15:restartNumberingAfterBreak="0">
    <w:nsid w:val="27FF1785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21" w15:restartNumberingAfterBreak="0">
    <w:nsid w:val="284221F3"/>
    <w:multiLevelType w:val="multilevel"/>
    <w:tmpl w:val="73B69FF6"/>
    <w:name w:val="WW8Num402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2" w15:restartNumberingAfterBreak="0">
    <w:nsid w:val="29E27FE9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AFD76C8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4" w15:restartNumberingAfterBreak="0">
    <w:nsid w:val="2B4F2A07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5" w15:restartNumberingAfterBreak="0">
    <w:nsid w:val="2B797D0F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CE04851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7" w15:restartNumberingAfterBreak="0">
    <w:nsid w:val="2D3F7E07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8" w15:restartNumberingAfterBreak="0">
    <w:nsid w:val="2F1917D5"/>
    <w:multiLevelType w:val="multilevel"/>
    <w:tmpl w:val="59626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9" w15:restartNumberingAfterBreak="0">
    <w:nsid w:val="2F3F39B3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6D232D"/>
    <w:multiLevelType w:val="multilevel"/>
    <w:tmpl w:val="7CC290D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0C47BE4"/>
    <w:multiLevelType w:val="hybridMultilevel"/>
    <w:tmpl w:val="96223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20C28EA"/>
    <w:multiLevelType w:val="multilevel"/>
    <w:tmpl w:val="68C0F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  <w:sz w:val="22"/>
      </w:rPr>
    </w:lvl>
  </w:abstractNum>
  <w:abstractNum w:abstractNumId="133" w15:restartNumberingAfterBreak="0">
    <w:nsid w:val="32FC249F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134" w15:restartNumberingAfterBreak="0">
    <w:nsid w:val="33742A97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5" w15:restartNumberingAfterBreak="0">
    <w:nsid w:val="373F1BBA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6" w15:restartNumberingAfterBreak="0">
    <w:nsid w:val="37B606D2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7" w15:restartNumberingAfterBreak="0">
    <w:nsid w:val="37BA08D4"/>
    <w:multiLevelType w:val="hybridMultilevel"/>
    <w:tmpl w:val="8E70F1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9EE94E">
      <w:start w:val="13"/>
      <w:numFmt w:val="upperRoman"/>
      <w:lvlText w:val="%2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1F52DC7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1A2CFAE">
      <w:start w:val="19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4202C64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8054D66"/>
    <w:multiLevelType w:val="hybridMultilevel"/>
    <w:tmpl w:val="11E26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7D21A68">
      <w:start w:val="1"/>
      <w:numFmt w:val="decimal"/>
      <w:lvlText w:val="%2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386D5C13"/>
    <w:multiLevelType w:val="multilevel"/>
    <w:tmpl w:val="9586D8B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0" w15:restartNumberingAfterBreak="0">
    <w:nsid w:val="39093B5A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96D38F9"/>
    <w:multiLevelType w:val="multilevel"/>
    <w:tmpl w:val="59626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2" w15:restartNumberingAfterBreak="0">
    <w:nsid w:val="39A52780"/>
    <w:multiLevelType w:val="hybridMultilevel"/>
    <w:tmpl w:val="CEDE9C72"/>
    <w:lvl w:ilvl="0" w:tplc="5BC622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9A83180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A7A1D10"/>
    <w:multiLevelType w:val="hybridMultilevel"/>
    <w:tmpl w:val="C9205F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3BBD1488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6" w15:restartNumberingAfterBreak="0">
    <w:nsid w:val="3C5F3FE6"/>
    <w:multiLevelType w:val="hybridMultilevel"/>
    <w:tmpl w:val="CF34B9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 w15:restartNumberingAfterBreak="0">
    <w:nsid w:val="3D745606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E8D66A2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9" w15:restartNumberingAfterBreak="0">
    <w:nsid w:val="3EB567FA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FC40C82"/>
    <w:multiLevelType w:val="multilevel"/>
    <w:tmpl w:val="2536DEC8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1" w15:restartNumberingAfterBreak="0">
    <w:nsid w:val="40954B74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0D27E97"/>
    <w:multiLevelType w:val="multilevel"/>
    <w:tmpl w:val="F5FA2248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3" w15:restartNumberingAfterBreak="0">
    <w:nsid w:val="42447625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26561C8"/>
    <w:multiLevelType w:val="multilevel"/>
    <w:tmpl w:val="C4E6577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5" w15:restartNumberingAfterBreak="0">
    <w:nsid w:val="4278348F"/>
    <w:multiLevelType w:val="hybridMultilevel"/>
    <w:tmpl w:val="9FACFD7E"/>
    <w:lvl w:ilvl="0" w:tplc="33BE813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6" w15:restartNumberingAfterBreak="0">
    <w:nsid w:val="435E2007"/>
    <w:multiLevelType w:val="hybridMultilevel"/>
    <w:tmpl w:val="E09086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7D21A68">
      <w:start w:val="1"/>
      <w:numFmt w:val="decimal"/>
      <w:lvlText w:val="%2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438B6E83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3A300A9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159" w15:restartNumberingAfterBreak="0">
    <w:nsid w:val="43BE1CD6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4095417"/>
    <w:multiLevelType w:val="multilevel"/>
    <w:tmpl w:val="363E567E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1" w15:restartNumberingAfterBreak="0">
    <w:nsid w:val="442F0898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2" w15:restartNumberingAfterBreak="0">
    <w:nsid w:val="449C61F9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3" w15:restartNumberingAfterBreak="0">
    <w:nsid w:val="454C3556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64" w15:restartNumberingAfterBreak="0">
    <w:nsid w:val="45660D35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5" w15:restartNumberingAfterBreak="0">
    <w:nsid w:val="459E7FE4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166" w15:restartNumberingAfterBreak="0">
    <w:nsid w:val="46474F40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7" w15:restartNumberingAfterBreak="0">
    <w:nsid w:val="46DB0BFB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86B6441"/>
    <w:multiLevelType w:val="multilevel"/>
    <w:tmpl w:val="0F42C75C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48BD2BB2"/>
    <w:multiLevelType w:val="multilevel"/>
    <w:tmpl w:val="FB6637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70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71" w15:restartNumberingAfterBreak="0">
    <w:nsid w:val="48F765FB"/>
    <w:multiLevelType w:val="hybridMultilevel"/>
    <w:tmpl w:val="3774AAB2"/>
    <w:name w:val="WW8Num352"/>
    <w:lvl w:ilvl="0" w:tplc="098E08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92312CF"/>
    <w:multiLevelType w:val="multilevel"/>
    <w:tmpl w:val="0B1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3" w15:restartNumberingAfterBreak="0">
    <w:nsid w:val="496441D2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4" w15:restartNumberingAfterBreak="0">
    <w:nsid w:val="4A544359"/>
    <w:multiLevelType w:val="multilevel"/>
    <w:tmpl w:val="67B4F2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5" w15:restartNumberingAfterBreak="0">
    <w:nsid w:val="4ABE27B8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B011F9C"/>
    <w:multiLevelType w:val="hybridMultilevel"/>
    <w:tmpl w:val="7A0466DA"/>
    <w:lvl w:ilvl="0" w:tplc="30CA0C76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77" w15:restartNumberingAfterBreak="0">
    <w:nsid w:val="4B1E048D"/>
    <w:multiLevelType w:val="hybridMultilevel"/>
    <w:tmpl w:val="44A87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B622535"/>
    <w:multiLevelType w:val="multilevel"/>
    <w:tmpl w:val="B87E7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9" w15:restartNumberingAfterBreak="0">
    <w:nsid w:val="4B722A8F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C120739"/>
    <w:multiLevelType w:val="multilevel"/>
    <w:tmpl w:val="EEFE3AE2"/>
    <w:name w:val="WW8Num10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1" w15:restartNumberingAfterBreak="0">
    <w:nsid w:val="4DAA3C8B"/>
    <w:multiLevelType w:val="hybridMultilevel"/>
    <w:tmpl w:val="67BE4432"/>
    <w:lvl w:ilvl="0" w:tplc="752C8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5AD8D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7ACE956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95FA0F1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DB30BDE"/>
    <w:multiLevelType w:val="multilevel"/>
    <w:tmpl w:val="C21C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83" w15:restartNumberingAfterBreak="0">
    <w:nsid w:val="4DF86738"/>
    <w:multiLevelType w:val="hybridMultilevel"/>
    <w:tmpl w:val="50B0F9C8"/>
    <w:lvl w:ilvl="0" w:tplc="F4DAEC74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E7B00F6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6" w15:restartNumberingAfterBreak="0">
    <w:nsid w:val="5093658F"/>
    <w:multiLevelType w:val="multilevel"/>
    <w:tmpl w:val="596AA8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7" w15:restartNumberingAfterBreak="0">
    <w:nsid w:val="50B16773"/>
    <w:multiLevelType w:val="hybridMultilevel"/>
    <w:tmpl w:val="CEDE9C72"/>
    <w:lvl w:ilvl="0" w:tplc="5BC622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0E05B7D"/>
    <w:multiLevelType w:val="multilevel"/>
    <w:tmpl w:val="A566EAEA"/>
    <w:name w:val="WW8Num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9" w15:restartNumberingAfterBreak="0">
    <w:nsid w:val="50F74C2D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19050AD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19E7228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2" w15:restartNumberingAfterBreak="0">
    <w:nsid w:val="523C1B8C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3" w15:restartNumberingAfterBreak="0">
    <w:nsid w:val="52CC2999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4" w15:restartNumberingAfterBreak="0">
    <w:nsid w:val="53FD5EE4"/>
    <w:multiLevelType w:val="hybridMultilevel"/>
    <w:tmpl w:val="44A87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4296A0B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6" w15:restartNumberingAfterBreak="0">
    <w:nsid w:val="55417026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597378C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5ED3C1C"/>
    <w:multiLevelType w:val="hybridMultilevel"/>
    <w:tmpl w:val="A15CD01C"/>
    <w:lvl w:ilvl="0" w:tplc="D7207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6B82C28"/>
    <w:multiLevelType w:val="multilevel"/>
    <w:tmpl w:val="3BE64370"/>
    <w:name w:val="WW8Num3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0" w15:restartNumberingAfterBreak="0">
    <w:nsid w:val="56C172DB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201" w15:restartNumberingAfterBreak="0">
    <w:nsid w:val="570C213B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7675B05"/>
    <w:multiLevelType w:val="hybridMultilevel"/>
    <w:tmpl w:val="396C72FA"/>
    <w:lvl w:ilvl="0" w:tplc="D7207F6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3" w15:restartNumberingAfterBreak="0">
    <w:nsid w:val="585D269A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86E4E5B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8BB3568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6" w15:restartNumberingAfterBreak="0">
    <w:nsid w:val="58D535A6"/>
    <w:multiLevelType w:val="multilevel"/>
    <w:tmpl w:val="8E78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7" w15:restartNumberingAfterBreak="0">
    <w:nsid w:val="59671AF2"/>
    <w:multiLevelType w:val="multilevel"/>
    <w:tmpl w:val="BE6A726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59723F5C"/>
    <w:multiLevelType w:val="multilevel"/>
    <w:tmpl w:val="AE08E7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09" w15:restartNumberingAfterBreak="0">
    <w:nsid w:val="59C77715"/>
    <w:multiLevelType w:val="multilevel"/>
    <w:tmpl w:val="77FA1DFC"/>
    <w:name w:val="WW8Num382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210" w15:restartNumberingAfterBreak="0">
    <w:nsid w:val="5A74528F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1" w15:restartNumberingAfterBreak="0">
    <w:nsid w:val="5AED75A4"/>
    <w:multiLevelType w:val="hybridMultilevel"/>
    <w:tmpl w:val="CEDE9C72"/>
    <w:lvl w:ilvl="0" w:tplc="5BC622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B1D213B"/>
    <w:multiLevelType w:val="multilevel"/>
    <w:tmpl w:val="6A20B1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suff w:val="nothing"/>
      <w:lvlText w:val="%2)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color w:val="auto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13" w15:restartNumberingAfterBreak="0">
    <w:nsid w:val="5B60300E"/>
    <w:multiLevelType w:val="multilevel"/>
    <w:tmpl w:val="2E6E8E00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14" w15:restartNumberingAfterBreak="0">
    <w:nsid w:val="5C8773CE"/>
    <w:multiLevelType w:val="multilevel"/>
    <w:tmpl w:val="CA781520"/>
    <w:name w:val="WW8Num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5" w15:restartNumberingAfterBreak="0">
    <w:nsid w:val="5C91787E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D0012B5"/>
    <w:multiLevelType w:val="hybridMultilevel"/>
    <w:tmpl w:val="1BACF5D6"/>
    <w:lvl w:ilvl="0" w:tplc="3C0C1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D2D4DF7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D9039C5"/>
    <w:multiLevelType w:val="multilevel"/>
    <w:tmpl w:val="C21C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19" w15:restartNumberingAfterBreak="0">
    <w:nsid w:val="5DCA5067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EB33DEF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1" w15:restartNumberingAfterBreak="0">
    <w:nsid w:val="5ED54916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2" w15:restartNumberingAfterBreak="0">
    <w:nsid w:val="600D2803"/>
    <w:multiLevelType w:val="hybridMultilevel"/>
    <w:tmpl w:val="0EE0E8EA"/>
    <w:lvl w:ilvl="0" w:tplc="E74E32FE">
      <w:start w:val="1"/>
      <w:numFmt w:val="lowerLetter"/>
      <w:lvlText w:val="%1)"/>
      <w:lvlJc w:val="left"/>
      <w:pPr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3" w15:restartNumberingAfterBreak="0">
    <w:nsid w:val="60AF6F6E"/>
    <w:multiLevelType w:val="multilevel"/>
    <w:tmpl w:val="BC36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4" w15:restartNumberingAfterBreak="0">
    <w:nsid w:val="60CD5402"/>
    <w:multiLevelType w:val="hybridMultilevel"/>
    <w:tmpl w:val="460E0020"/>
    <w:lvl w:ilvl="0" w:tplc="D7207F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D3C90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89C24A9E">
      <w:start w:val="1"/>
      <w:numFmt w:val="decimal"/>
      <w:lvlText w:val="%3)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081F78"/>
    <w:multiLevelType w:val="multilevel"/>
    <w:tmpl w:val="BC3CE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6" w15:restartNumberingAfterBreak="0">
    <w:nsid w:val="62645A30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7" w15:restartNumberingAfterBreak="0">
    <w:nsid w:val="62CA22D2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228" w15:restartNumberingAfterBreak="0">
    <w:nsid w:val="62CB5F4E"/>
    <w:multiLevelType w:val="multilevel"/>
    <w:tmpl w:val="AD541A7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29" w15:restartNumberingAfterBreak="0">
    <w:nsid w:val="62E64D5C"/>
    <w:multiLevelType w:val="multilevel"/>
    <w:tmpl w:val="9EEE7EEC"/>
    <w:name w:val="WW8Num5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0" w15:restartNumberingAfterBreak="0">
    <w:nsid w:val="64155751"/>
    <w:multiLevelType w:val="hybridMultilevel"/>
    <w:tmpl w:val="96223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2A6ACA"/>
    <w:multiLevelType w:val="hybridMultilevel"/>
    <w:tmpl w:val="44A87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45A0F4B"/>
    <w:multiLevelType w:val="multilevel"/>
    <w:tmpl w:val="BA3C2612"/>
    <w:name w:val="WW8Num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33" w15:restartNumberingAfterBreak="0">
    <w:nsid w:val="66411E62"/>
    <w:multiLevelType w:val="multilevel"/>
    <w:tmpl w:val="7D6C087E"/>
    <w:lvl w:ilvl="0">
      <w:start w:val="77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281" w:hanging="1140"/>
      </w:pPr>
      <w:rPr>
        <w:rFonts w:hint="default"/>
      </w:rPr>
    </w:lvl>
    <w:lvl w:ilvl="2">
      <w:start w:val="20"/>
      <w:numFmt w:val="decimal"/>
      <w:lvlText w:val="%1.%2.%3.0"/>
      <w:lvlJc w:val="left"/>
      <w:pPr>
        <w:ind w:left="1422" w:hanging="11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563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34" w15:restartNumberingAfterBreak="0">
    <w:nsid w:val="676F57EB"/>
    <w:multiLevelType w:val="multilevel"/>
    <w:tmpl w:val="FF12FBD6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35" w15:restartNumberingAfterBreak="0">
    <w:nsid w:val="67946AF9"/>
    <w:multiLevelType w:val="hybridMultilevel"/>
    <w:tmpl w:val="8FAE7A88"/>
    <w:lvl w:ilvl="0" w:tplc="3B582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CF480D"/>
    <w:multiLevelType w:val="multilevel"/>
    <w:tmpl w:val="8DA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7" w15:restartNumberingAfterBreak="0">
    <w:nsid w:val="69966B64"/>
    <w:multiLevelType w:val="multilevel"/>
    <w:tmpl w:val="1DE2DE08"/>
    <w:lvl w:ilvl="0">
      <w:start w:val="13"/>
      <w:numFmt w:val="decimal"/>
      <w:lvlText w:val="%1."/>
      <w:lvlJc w:val="left"/>
      <w:pPr>
        <w:ind w:left="426" w:firstLine="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8" w15:restartNumberingAfterBreak="0">
    <w:nsid w:val="69F22E2E"/>
    <w:multiLevelType w:val="hybridMultilevel"/>
    <w:tmpl w:val="CC6862C8"/>
    <w:lvl w:ilvl="0" w:tplc="B40E2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A2E2CF6"/>
    <w:multiLevelType w:val="hybridMultilevel"/>
    <w:tmpl w:val="2E0ABA76"/>
    <w:lvl w:ilvl="0" w:tplc="AC76C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A8C5928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241" w15:restartNumberingAfterBreak="0">
    <w:nsid w:val="6AA3507B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242" w15:restartNumberingAfterBreak="0">
    <w:nsid w:val="6AC71841"/>
    <w:multiLevelType w:val="multilevel"/>
    <w:tmpl w:val="7B3E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BC54463"/>
    <w:multiLevelType w:val="multilevel"/>
    <w:tmpl w:val="DDF20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244" w15:restartNumberingAfterBreak="0">
    <w:nsid w:val="6DB808A9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5" w15:restartNumberingAfterBreak="0">
    <w:nsid w:val="6DFF2BA4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E515C3E"/>
    <w:multiLevelType w:val="multilevel"/>
    <w:tmpl w:val="59626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7" w15:restartNumberingAfterBreak="0">
    <w:nsid w:val="6EB74265"/>
    <w:multiLevelType w:val="multilevel"/>
    <w:tmpl w:val="B6A44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248" w15:restartNumberingAfterBreak="0">
    <w:nsid w:val="700E2545"/>
    <w:multiLevelType w:val="hybridMultilevel"/>
    <w:tmpl w:val="206C1DB6"/>
    <w:lvl w:ilvl="0" w:tplc="8CE47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68DD3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9E80B3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07F1784"/>
    <w:multiLevelType w:val="multilevel"/>
    <w:tmpl w:val="0B7268CC"/>
    <w:lvl w:ilvl="0">
      <w:start w:val="1"/>
      <w:numFmt w:val="decimal"/>
      <w:lvlText w:val="%1."/>
      <w:lvlJc w:val="left"/>
      <w:pPr>
        <w:tabs>
          <w:tab w:val="num" w:pos="0"/>
        </w:tabs>
        <w:ind w:left="330" w:hanging="330"/>
      </w:pPr>
      <w:rPr>
        <w:rFonts w:hint="default"/>
        <w:b w:val="0"/>
        <w:bCs/>
        <w:i w:val="0"/>
        <w:i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94" w:hanging="510"/>
      </w:pPr>
      <w:rPr>
        <w:rFonts w:cs="Symbol"/>
        <w:b/>
        <w:bCs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170"/>
      </w:pPr>
      <w:rPr>
        <w:rFonts w:cs="Symbol"/>
        <w:b/>
        <w:bCs/>
        <w:iCs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  <w:rPr>
        <w:rFonts w:cs="Symbol"/>
        <w:b/>
        <w:bCs/>
        <w:iCs/>
      </w:rPr>
    </w:lvl>
  </w:abstractNum>
  <w:abstractNum w:abstractNumId="250" w15:restartNumberingAfterBreak="0">
    <w:nsid w:val="71797261"/>
    <w:multiLevelType w:val="hybridMultilevel"/>
    <w:tmpl w:val="C12E8114"/>
    <w:lvl w:ilvl="0" w:tplc="647A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1F22D49"/>
    <w:multiLevelType w:val="multilevel"/>
    <w:tmpl w:val="D1C4FE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52" w15:restartNumberingAfterBreak="0">
    <w:nsid w:val="72514E55"/>
    <w:multiLevelType w:val="hybridMultilevel"/>
    <w:tmpl w:val="CDC4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2917A8A"/>
    <w:multiLevelType w:val="multilevel"/>
    <w:tmpl w:val="E5942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35605F6"/>
    <w:multiLevelType w:val="multilevel"/>
    <w:tmpl w:val="F75E9C5C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5" w15:restartNumberingAfterBreak="0">
    <w:nsid w:val="73926B35"/>
    <w:multiLevelType w:val="multilevel"/>
    <w:tmpl w:val="566E3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6" w15:restartNumberingAfterBreak="0">
    <w:nsid w:val="73BA0564"/>
    <w:multiLevelType w:val="hybridMultilevel"/>
    <w:tmpl w:val="E494C7AA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</w:rPr>
    </w:lvl>
    <w:lvl w:ilvl="1" w:tplc="D4FA2B96">
      <w:start w:val="1"/>
      <w:numFmt w:val="decimal"/>
      <w:lvlText w:val="%2)"/>
      <w:lvlJc w:val="left"/>
      <w:pPr>
        <w:ind w:left="2008" w:hanging="360"/>
      </w:pPr>
      <w:rPr>
        <w:rFonts w:hint="default"/>
        <w:b w:val="0"/>
      </w:rPr>
    </w:lvl>
    <w:lvl w:ilvl="2" w:tplc="A3907436">
      <w:start w:val="1"/>
      <w:numFmt w:val="lowerLetter"/>
      <w:lvlText w:val="%3)"/>
      <w:lvlJc w:val="left"/>
      <w:pPr>
        <w:ind w:left="2908" w:hanging="360"/>
      </w:pPr>
      <w:rPr>
        <w:rFonts w:hint="default"/>
        <w:b w:val="0"/>
      </w:rPr>
    </w:lvl>
    <w:lvl w:ilvl="3" w:tplc="ADC4B06A" w:tentative="1">
      <w:start w:val="1"/>
      <w:numFmt w:val="decimal"/>
      <w:lvlText w:val="%4."/>
      <w:lvlJc w:val="left"/>
      <w:pPr>
        <w:ind w:left="3448" w:hanging="360"/>
      </w:pPr>
    </w:lvl>
    <w:lvl w:ilvl="4" w:tplc="8552FBD8" w:tentative="1">
      <w:start w:val="1"/>
      <w:numFmt w:val="lowerLetter"/>
      <w:lvlText w:val="%5."/>
      <w:lvlJc w:val="left"/>
      <w:pPr>
        <w:ind w:left="4168" w:hanging="360"/>
      </w:pPr>
    </w:lvl>
    <w:lvl w:ilvl="5" w:tplc="50369B3A" w:tentative="1">
      <w:start w:val="1"/>
      <w:numFmt w:val="lowerRoman"/>
      <w:lvlText w:val="%6."/>
      <w:lvlJc w:val="right"/>
      <w:pPr>
        <w:ind w:left="4888" w:hanging="180"/>
      </w:pPr>
    </w:lvl>
    <w:lvl w:ilvl="6" w:tplc="7848DA94" w:tentative="1">
      <w:start w:val="1"/>
      <w:numFmt w:val="decimal"/>
      <w:lvlText w:val="%7."/>
      <w:lvlJc w:val="left"/>
      <w:pPr>
        <w:ind w:left="5608" w:hanging="360"/>
      </w:pPr>
    </w:lvl>
    <w:lvl w:ilvl="7" w:tplc="D8E0A96E" w:tentative="1">
      <w:start w:val="1"/>
      <w:numFmt w:val="lowerLetter"/>
      <w:lvlText w:val="%8."/>
      <w:lvlJc w:val="left"/>
      <w:pPr>
        <w:ind w:left="6328" w:hanging="360"/>
      </w:pPr>
    </w:lvl>
    <w:lvl w:ilvl="8" w:tplc="7662EB9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7" w15:restartNumberingAfterBreak="0">
    <w:nsid w:val="74227A36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8" w15:restartNumberingAfterBreak="0">
    <w:nsid w:val="743727A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9" w15:restartNumberingAfterBreak="0">
    <w:nsid w:val="76834B98"/>
    <w:multiLevelType w:val="multilevel"/>
    <w:tmpl w:val="EEE42DEA"/>
    <w:name w:val="WW8Num342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4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4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4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4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0" w15:restartNumberingAfterBreak="0">
    <w:nsid w:val="768F26AC"/>
    <w:multiLevelType w:val="multilevel"/>
    <w:tmpl w:val="88D6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1" w15:restartNumberingAfterBreak="0">
    <w:nsid w:val="76E15C8B"/>
    <w:multiLevelType w:val="multilevel"/>
    <w:tmpl w:val="92CE8E7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62" w15:restartNumberingAfterBreak="0">
    <w:nsid w:val="77331F2C"/>
    <w:multiLevelType w:val="multilevel"/>
    <w:tmpl w:val="EDE8662A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3" w15:restartNumberingAfterBreak="0">
    <w:nsid w:val="776244A8"/>
    <w:multiLevelType w:val="multilevel"/>
    <w:tmpl w:val="7392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4" w15:restartNumberingAfterBreak="0">
    <w:nsid w:val="78181195"/>
    <w:multiLevelType w:val="multilevel"/>
    <w:tmpl w:val="278EE7AA"/>
    <w:name w:val="WW8Num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5" w15:restartNumberingAfterBreak="0">
    <w:nsid w:val="7AEE40EE"/>
    <w:multiLevelType w:val="hybridMultilevel"/>
    <w:tmpl w:val="845A0D5E"/>
    <w:lvl w:ilvl="0" w:tplc="0BD8A684">
      <w:start w:val="2"/>
      <w:numFmt w:val="lowerLetter"/>
      <w:lvlText w:val="%1)"/>
      <w:lvlJc w:val="left"/>
      <w:pPr>
        <w:ind w:left="128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BE01D43"/>
    <w:multiLevelType w:val="hybridMultilevel"/>
    <w:tmpl w:val="96223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C150903"/>
    <w:multiLevelType w:val="hybridMultilevel"/>
    <w:tmpl w:val="872E97BC"/>
    <w:lvl w:ilvl="0" w:tplc="DB443B1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8" w15:restartNumberingAfterBreak="0">
    <w:nsid w:val="7C2B4F5D"/>
    <w:multiLevelType w:val="multilevel"/>
    <w:tmpl w:val="68C0F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  <w:sz w:val="22"/>
      </w:rPr>
    </w:lvl>
  </w:abstractNum>
  <w:abstractNum w:abstractNumId="269" w15:restartNumberingAfterBreak="0">
    <w:nsid w:val="7CA46E21"/>
    <w:multiLevelType w:val="multilevel"/>
    <w:tmpl w:val="579C4F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0" w15:restartNumberingAfterBreak="0">
    <w:nsid w:val="7CAF24F0"/>
    <w:multiLevelType w:val="multilevel"/>
    <w:tmpl w:val="9D460EAC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1" w15:restartNumberingAfterBreak="0">
    <w:nsid w:val="7D1C7A2E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2" w15:restartNumberingAfterBreak="0">
    <w:nsid w:val="7DC24233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3" w15:restartNumberingAfterBreak="0">
    <w:nsid w:val="7DCF2FEE"/>
    <w:multiLevelType w:val="multilevel"/>
    <w:tmpl w:val="4832F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4" w15:restartNumberingAfterBreak="0">
    <w:nsid w:val="7E0D04CF"/>
    <w:multiLevelType w:val="multilevel"/>
    <w:tmpl w:val="59626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5" w15:restartNumberingAfterBreak="0">
    <w:nsid w:val="7E351E79"/>
    <w:multiLevelType w:val="hybridMultilevel"/>
    <w:tmpl w:val="9F32C7C8"/>
    <w:name w:val="WW8Num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ED465D7"/>
    <w:multiLevelType w:val="multilevel"/>
    <w:tmpl w:val="888617A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color w:val="auto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277" w15:restartNumberingAfterBreak="0">
    <w:nsid w:val="7F5231D4"/>
    <w:multiLevelType w:val="multilevel"/>
    <w:tmpl w:val="FF12FBD6"/>
    <w:lvl w:ilvl="0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28"/>
  </w:num>
  <w:num w:numId="2">
    <w:abstractNumId w:val="29"/>
  </w:num>
  <w:num w:numId="3">
    <w:abstractNumId w:val="181"/>
  </w:num>
  <w:num w:numId="4">
    <w:abstractNumId w:val="224"/>
  </w:num>
  <w:num w:numId="5">
    <w:abstractNumId w:val="44"/>
  </w:num>
  <w:num w:numId="6">
    <w:abstractNumId w:val="5"/>
  </w:num>
  <w:num w:numId="7">
    <w:abstractNumId w:val="154"/>
  </w:num>
  <w:num w:numId="8">
    <w:abstractNumId w:val="21"/>
  </w:num>
  <w:num w:numId="9">
    <w:abstractNumId w:val="172"/>
  </w:num>
  <w:num w:numId="10">
    <w:abstractNumId w:val="93"/>
  </w:num>
  <w:num w:numId="11">
    <w:abstractNumId w:val="269"/>
  </w:num>
  <w:num w:numId="12">
    <w:abstractNumId w:val="255"/>
  </w:num>
  <w:num w:numId="13">
    <w:abstractNumId w:val="138"/>
  </w:num>
  <w:num w:numId="14">
    <w:abstractNumId w:val="137"/>
  </w:num>
  <w:num w:numId="15">
    <w:abstractNumId w:val="22"/>
  </w:num>
  <w:num w:numId="16">
    <w:abstractNumId w:val="256"/>
  </w:num>
  <w:num w:numId="17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0"/>
  </w:num>
  <w:num w:numId="19">
    <w:abstractNumId w:val="261"/>
  </w:num>
  <w:num w:numId="20">
    <w:abstractNumId w:val="272"/>
  </w:num>
  <w:num w:numId="21">
    <w:abstractNumId w:val="238"/>
  </w:num>
  <w:num w:numId="22">
    <w:abstractNumId w:val="130"/>
  </w:num>
  <w:num w:numId="23">
    <w:abstractNumId w:val="235"/>
  </w:num>
  <w:num w:numId="24">
    <w:abstractNumId w:val="146"/>
  </w:num>
  <w:num w:numId="25">
    <w:abstractNumId w:val="144"/>
  </w:num>
  <w:num w:numId="26">
    <w:abstractNumId w:val="102"/>
  </w:num>
  <w:num w:numId="27">
    <w:abstractNumId w:val="267"/>
  </w:num>
  <w:num w:numId="28">
    <w:abstractNumId w:val="233"/>
  </w:num>
  <w:num w:numId="29">
    <w:abstractNumId w:val="109"/>
  </w:num>
  <w:num w:numId="30">
    <w:abstractNumId w:val="55"/>
  </w:num>
  <w:num w:numId="31">
    <w:abstractNumId w:val="187"/>
  </w:num>
  <w:num w:numId="32">
    <w:abstractNumId w:val="210"/>
  </w:num>
  <w:num w:numId="33">
    <w:abstractNumId w:val="186"/>
  </w:num>
  <w:num w:numId="34">
    <w:abstractNumId w:val="271"/>
  </w:num>
  <w:num w:numId="35">
    <w:abstractNumId w:val="208"/>
  </w:num>
  <w:num w:numId="36">
    <w:abstractNumId w:val="220"/>
  </w:num>
  <w:num w:numId="37">
    <w:abstractNumId w:val="148"/>
  </w:num>
  <w:num w:numId="38">
    <w:abstractNumId w:val="183"/>
  </w:num>
  <w:num w:numId="39">
    <w:abstractNumId w:val="115"/>
  </w:num>
  <w:num w:numId="40">
    <w:abstractNumId w:val="258"/>
  </w:num>
  <w:num w:numId="41">
    <w:abstractNumId w:val="169"/>
  </w:num>
  <w:num w:numId="42">
    <w:abstractNumId w:val="75"/>
  </w:num>
  <w:num w:numId="43">
    <w:abstractNumId w:val="127"/>
  </w:num>
  <w:num w:numId="44">
    <w:abstractNumId w:val="67"/>
  </w:num>
  <w:num w:numId="45">
    <w:abstractNumId w:val="64"/>
  </w:num>
  <w:num w:numId="46">
    <w:abstractNumId w:val="221"/>
  </w:num>
  <w:num w:numId="47">
    <w:abstractNumId w:val="150"/>
  </w:num>
  <w:num w:numId="48">
    <w:abstractNumId w:val="105"/>
  </w:num>
  <w:num w:numId="49">
    <w:abstractNumId w:val="156"/>
  </w:num>
  <w:num w:numId="50">
    <w:abstractNumId w:val="79"/>
  </w:num>
  <w:num w:numId="51">
    <w:abstractNumId w:val="195"/>
  </w:num>
  <w:num w:numId="52">
    <w:abstractNumId w:val="277"/>
  </w:num>
  <w:num w:numId="53">
    <w:abstractNumId w:val="211"/>
  </w:num>
  <w:num w:numId="54">
    <w:abstractNumId w:val="257"/>
  </w:num>
  <w:num w:numId="55">
    <w:abstractNumId w:val="234"/>
  </w:num>
  <w:num w:numId="56">
    <w:abstractNumId w:val="77"/>
  </w:num>
  <w:num w:numId="57">
    <w:abstractNumId w:val="213"/>
  </w:num>
  <w:num w:numId="58">
    <w:abstractNumId w:val="142"/>
  </w:num>
  <w:num w:numId="59">
    <w:abstractNumId w:val="228"/>
  </w:num>
  <w:num w:numId="60">
    <w:abstractNumId w:val="160"/>
  </w:num>
  <w:num w:numId="61">
    <w:abstractNumId w:val="136"/>
  </w:num>
  <w:num w:numId="62">
    <w:abstractNumId w:val="103"/>
  </w:num>
  <w:num w:numId="63">
    <w:abstractNumId w:val="254"/>
  </w:num>
  <w:num w:numId="64">
    <w:abstractNumId w:val="152"/>
  </w:num>
  <w:num w:numId="65">
    <w:abstractNumId w:val="1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7"/>
  </w:num>
  <w:num w:numId="71">
    <w:abstractNumId w:val="8"/>
  </w:num>
  <w:num w:numId="72">
    <w:abstractNumId w:val="68"/>
  </w:num>
  <w:num w:numId="73">
    <w:abstractNumId w:val="131"/>
  </w:num>
  <w:num w:numId="74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5"/>
  </w:num>
  <w:num w:numId="77">
    <w:abstractNumId w:val="81"/>
  </w:num>
  <w:num w:numId="78">
    <w:abstractNumId w:val="56"/>
  </w:num>
  <w:num w:numId="79">
    <w:abstractNumId w:val="90"/>
  </w:num>
  <w:num w:numId="80">
    <w:abstractNumId w:val="151"/>
  </w:num>
  <w:num w:numId="81">
    <w:abstractNumId w:val="46"/>
  </w:num>
  <w:num w:numId="82">
    <w:abstractNumId w:val="212"/>
  </w:num>
  <w:num w:numId="83">
    <w:abstractNumId w:val="260"/>
  </w:num>
  <w:num w:numId="84">
    <w:abstractNumId w:val="173"/>
  </w:num>
  <w:num w:numId="85">
    <w:abstractNumId w:val="227"/>
  </w:num>
  <w:num w:numId="86">
    <w:abstractNumId w:val="94"/>
  </w:num>
  <w:num w:numId="87">
    <w:abstractNumId w:val="63"/>
  </w:num>
  <w:num w:numId="88">
    <w:abstractNumId w:val="206"/>
  </w:num>
  <w:num w:numId="89">
    <w:abstractNumId w:val="190"/>
  </w:num>
  <w:num w:numId="90">
    <w:abstractNumId w:val="225"/>
  </w:num>
  <w:num w:numId="91">
    <w:abstractNumId w:val="247"/>
  </w:num>
  <w:num w:numId="92">
    <w:abstractNumId w:val="112"/>
  </w:num>
  <w:num w:numId="93">
    <w:abstractNumId w:val="273"/>
  </w:num>
  <w:num w:numId="94">
    <w:abstractNumId w:val="266"/>
  </w:num>
  <w:num w:numId="95">
    <w:abstractNumId w:val="216"/>
  </w:num>
  <w:num w:numId="96">
    <w:abstractNumId w:val="197"/>
  </w:num>
  <w:num w:numId="97">
    <w:abstractNumId w:val="143"/>
  </w:num>
  <w:num w:numId="98">
    <w:abstractNumId w:val="118"/>
  </w:num>
  <w:num w:numId="99">
    <w:abstractNumId w:val="226"/>
  </w:num>
  <w:num w:numId="100">
    <w:abstractNumId w:val="116"/>
  </w:num>
  <w:num w:numId="101">
    <w:abstractNumId w:val="69"/>
  </w:num>
  <w:num w:numId="102">
    <w:abstractNumId w:val="110"/>
  </w:num>
  <w:num w:numId="103">
    <w:abstractNumId w:val="117"/>
  </w:num>
  <w:num w:numId="104">
    <w:abstractNumId w:val="82"/>
  </w:num>
  <w:num w:numId="105">
    <w:abstractNumId w:val="249"/>
  </w:num>
  <w:num w:numId="106">
    <w:abstractNumId w:val="84"/>
  </w:num>
  <w:num w:numId="107">
    <w:abstractNumId w:val="65"/>
  </w:num>
  <w:num w:numId="108">
    <w:abstractNumId w:val="114"/>
  </w:num>
  <w:num w:numId="109">
    <w:abstractNumId w:val="178"/>
  </w:num>
  <w:num w:numId="110">
    <w:abstractNumId w:val="251"/>
  </w:num>
  <w:num w:numId="111">
    <w:abstractNumId w:val="76"/>
  </w:num>
  <w:num w:numId="112">
    <w:abstractNumId w:val="230"/>
  </w:num>
  <w:num w:numId="113">
    <w:abstractNumId w:val="54"/>
  </w:num>
  <w:num w:numId="114">
    <w:abstractNumId w:val="217"/>
  </w:num>
  <w:num w:numId="115">
    <w:abstractNumId w:val="175"/>
  </w:num>
  <w:num w:numId="116">
    <w:abstractNumId w:val="253"/>
  </w:num>
  <w:num w:numId="117">
    <w:abstractNumId w:val="164"/>
  </w:num>
  <w:num w:numId="118">
    <w:abstractNumId w:val="222"/>
  </w:num>
  <w:num w:numId="119">
    <w:abstractNumId w:val="263"/>
  </w:num>
  <w:num w:numId="120">
    <w:abstractNumId w:val="87"/>
  </w:num>
  <w:num w:numId="121">
    <w:abstractNumId w:val="73"/>
  </w:num>
  <w:num w:numId="122">
    <w:abstractNumId w:val="125"/>
  </w:num>
  <w:num w:numId="123">
    <w:abstractNumId w:val="241"/>
  </w:num>
  <w:num w:numId="124">
    <w:abstractNumId w:val="191"/>
  </w:num>
  <w:num w:numId="125">
    <w:abstractNumId w:val="157"/>
  </w:num>
  <w:num w:numId="126">
    <w:abstractNumId w:val="205"/>
  </w:num>
  <w:num w:numId="127">
    <w:abstractNumId w:val="98"/>
  </w:num>
  <w:num w:numId="128">
    <w:abstractNumId w:val="246"/>
  </w:num>
  <w:num w:numId="129">
    <w:abstractNumId w:val="244"/>
  </w:num>
  <w:num w:numId="130">
    <w:abstractNumId w:val="231"/>
  </w:num>
  <w:num w:numId="131">
    <w:abstractNumId w:val="159"/>
  </w:num>
  <w:num w:numId="132">
    <w:abstractNumId w:val="239"/>
  </w:num>
  <w:num w:numId="133">
    <w:abstractNumId w:val="74"/>
  </w:num>
  <w:num w:numId="134">
    <w:abstractNumId w:val="71"/>
  </w:num>
  <w:num w:numId="135">
    <w:abstractNumId w:val="124"/>
  </w:num>
  <w:num w:numId="136">
    <w:abstractNumId w:val="52"/>
  </w:num>
  <w:num w:numId="137">
    <w:abstractNumId w:val="174"/>
  </w:num>
  <w:num w:numId="138">
    <w:abstractNumId w:val="240"/>
  </w:num>
  <w:num w:numId="139">
    <w:abstractNumId w:val="250"/>
  </w:num>
  <w:num w:numId="140">
    <w:abstractNumId w:val="200"/>
  </w:num>
  <w:num w:numId="141">
    <w:abstractNumId w:val="51"/>
  </w:num>
  <w:num w:numId="142">
    <w:abstractNumId w:val="101"/>
  </w:num>
  <w:num w:numId="143">
    <w:abstractNumId w:val="145"/>
  </w:num>
  <w:num w:numId="144">
    <w:abstractNumId w:val="218"/>
  </w:num>
  <w:num w:numId="145">
    <w:abstractNumId w:val="92"/>
  </w:num>
  <w:num w:numId="146">
    <w:abstractNumId w:val="58"/>
  </w:num>
  <w:num w:numId="147">
    <w:abstractNumId w:val="50"/>
  </w:num>
  <w:num w:numId="148">
    <w:abstractNumId w:val="215"/>
  </w:num>
  <w:num w:numId="149">
    <w:abstractNumId w:val="203"/>
  </w:num>
  <w:num w:numId="150">
    <w:abstractNumId w:val="122"/>
  </w:num>
  <w:num w:numId="151">
    <w:abstractNumId w:val="245"/>
  </w:num>
  <w:num w:numId="152">
    <w:abstractNumId w:val="236"/>
  </w:num>
  <w:num w:numId="153">
    <w:abstractNumId w:val="193"/>
  </w:num>
  <w:num w:numId="154">
    <w:abstractNumId w:val="276"/>
  </w:num>
  <w:num w:numId="155">
    <w:abstractNumId w:val="99"/>
  </w:num>
  <w:num w:numId="156">
    <w:abstractNumId w:val="106"/>
  </w:num>
  <w:num w:numId="157">
    <w:abstractNumId w:val="189"/>
  </w:num>
  <w:num w:numId="158">
    <w:abstractNumId w:val="100"/>
  </w:num>
  <w:num w:numId="159">
    <w:abstractNumId w:val="123"/>
  </w:num>
  <w:num w:numId="160">
    <w:abstractNumId w:val="96"/>
  </w:num>
  <w:num w:numId="161">
    <w:abstractNumId w:val="223"/>
  </w:num>
  <w:num w:numId="162">
    <w:abstractNumId w:val="72"/>
  </w:num>
  <w:num w:numId="163">
    <w:abstractNumId w:val="141"/>
  </w:num>
  <w:num w:numId="164">
    <w:abstractNumId w:val="126"/>
  </w:num>
  <w:num w:numId="165">
    <w:abstractNumId w:val="60"/>
  </w:num>
  <w:num w:numId="166">
    <w:abstractNumId w:val="129"/>
  </w:num>
  <w:num w:numId="167">
    <w:abstractNumId w:val="184"/>
  </w:num>
  <w:num w:numId="168">
    <w:abstractNumId w:val="48"/>
  </w:num>
  <w:num w:numId="169">
    <w:abstractNumId w:val="149"/>
  </w:num>
  <w:num w:numId="170">
    <w:abstractNumId w:val="134"/>
  </w:num>
  <w:num w:numId="171">
    <w:abstractNumId w:val="108"/>
  </w:num>
  <w:num w:numId="172">
    <w:abstractNumId w:val="120"/>
  </w:num>
  <w:num w:numId="173">
    <w:abstractNumId w:val="243"/>
  </w:num>
  <w:num w:numId="174">
    <w:abstractNumId w:val="196"/>
  </w:num>
  <w:num w:numId="175">
    <w:abstractNumId w:val="158"/>
  </w:num>
  <w:num w:numId="176">
    <w:abstractNumId w:val="78"/>
  </w:num>
  <w:num w:numId="177">
    <w:abstractNumId w:val="201"/>
  </w:num>
  <w:num w:numId="178">
    <w:abstractNumId w:val="80"/>
  </w:num>
  <w:num w:numId="179">
    <w:abstractNumId w:val="182"/>
  </w:num>
  <w:num w:numId="180">
    <w:abstractNumId w:val="274"/>
  </w:num>
  <w:num w:numId="181">
    <w:abstractNumId w:val="91"/>
  </w:num>
  <w:num w:numId="182">
    <w:abstractNumId w:val="177"/>
  </w:num>
  <w:num w:numId="183">
    <w:abstractNumId w:val="167"/>
  </w:num>
  <w:num w:numId="184">
    <w:abstractNumId w:val="153"/>
  </w:num>
  <w:num w:numId="185">
    <w:abstractNumId w:val="179"/>
  </w:num>
  <w:num w:numId="186">
    <w:abstractNumId w:val="204"/>
  </w:num>
  <w:num w:numId="187">
    <w:abstractNumId w:val="135"/>
  </w:num>
  <w:num w:numId="188">
    <w:abstractNumId w:val="192"/>
  </w:num>
  <w:num w:numId="189">
    <w:abstractNumId w:val="62"/>
  </w:num>
  <w:num w:numId="190">
    <w:abstractNumId w:val="61"/>
  </w:num>
  <w:num w:numId="191">
    <w:abstractNumId w:val="163"/>
  </w:num>
  <w:num w:numId="192">
    <w:abstractNumId w:val="219"/>
  </w:num>
  <w:num w:numId="193">
    <w:abstractNumId w:val="133"/>
  </w:num>
  <w:num w:numId="194">
    <w:abstractNumId w:val="85"/>
  </w:num>
  <w:num w:numId="195">
    <w:abstractNumId w:val="252"/>
  </w:num>
  <w:num w:numId="196">
    <w:abstractNumId w:val="166"/>
  </w:num>
  <w:num w:numId="197">
    <w:abstractNumId w:val="104"/>
  </w:num>
  <w:num w:numId="198">
    <w:abstractNumId w:val="128"/>
  </w:num>
  <w:num w:numId="199">
    <w:abstractNumId w:val="162"/>
  </w:num>
  <w:num w:numId="200">
    <w:abstractNumId w:val="194"/>
  </w:num>
  <w:num w:numId="201">
    <w:abstractNumId w:val="107"/>
  </w:num>
  <w:num w:numId="202">
    <w:abstractNumId w:val="47"/>
  </w:num>
  <w:num w:numId="203">
    <w:abstractNumId w:val="140"/>
  </w:num>
  <w:num w:numId="204">
    <w:abstractNumId w:val="113"/>
  </w:num>
  <w:num w:numId="205">
    <w:abstractNumId w:val="111"/>
  </w:num>
  <w:num w:numId="206">
    <w:abstractNumId w:val="161"/>
  </w:num>
  <w:num w:numId="207">
    <w:abstractNumId w:val="207"/>
  </w:num>
  <w:num w:numId="208">
    <w:abstractNumId w:val="265"/>
  </w:num>
  <w:num w:numId="209">
    <w:abstractNumId w:val="155"/>
  </w:num>
  <w:num w:numId="210">
    <w:abstractNumId w:val="57"/>
  </w:num>
  <w:num w:numId="211">
    <w:abstractNumId w:val="132"/>
  </w:num>
  <w:num w:numId="212">
    <w:abstractNumId w:val="237"/>
  </w:num>
  <w:num w:numId="213">
    <w:abstractNumId w:val="168"/>
  </w:num>
  <w:num w:numId="214">
    <w:abstractNumId w:val="268"/>
  </w:num>
  <w:num w:numId="215">
    <w:abstractNumId w:val="185"/>
  </w:num>
  <w:num w:numId="216">
    <w:abstractNumId w:val="248"/>
  </w:num>
  <w:num w:numId="217">
    <w:abstractNumId w:val="30"/>
  </w:num>
  <w:num w:numId="218">
    <w:abstractNumId w:val="34"/>
  </w:num>
  <w:num w:numId="219">
    <w:abstractNumId w:val="165"/>
  </w:num>
  <w:num w:numId="220">
    <w:abstractNumId w:val="198"/>
  </w:num>
  <w:num w:numId="221">
    <w:abstractNumId w:val="202"/>
  </w:num>
  <w:num w:numId="222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83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3B"/>
    <w:rsid w:val="000028D9"/>
    <w:rsid w:val="00010B2E"/>
    <w:rsid w:val="0001143D"/>
    <w:rsid w:val="00011574"/>
    <w:rsid w:val="00016293"/>
    <w:rsid w:val="00017571"/>
    <w:rsid w:val="00017A37"/>
    <w:rsid w:val="00020764"/>
    <w:rsid w:val="00022342"/>
    <w:rsid w:val="00024197"/>
    <w:rsid w:val="000252BD"/>
    <w:rsid w:val="00026EB9"/>
    <w:rsid w:val="000272D6"/>
    <w:rsid w:val="000305C2"/>
    <w:rsid w:val="000313B2"/>
    <w:rsid w:val="00031F94"/>
    <w:rsid w:val="000339B7"/>
    <w:rsid w:val="00034B0B"/>
    <w:rsid w:val="00035214"/>
    <w:rsid w:val="00036781"/>
    <w:rsid w:val="00041CE8"/>
    <w:rsid w:val="00043F71"/>
    <w:rsid w:val="00044463"/>
    <w:rsid w:val="00044EF9"/>
    <w:rsid w:val="00046D58"/>
    <w:rsid w:val="00047C0A"/>
    <w:rsid w:val="000517ED"/>
    <w:rsid w:val="00056DBF"/>
    <w:rsid w:val="00056E64"/>
    <w:rsid w:val="000649B1"/>
    <w:rsid w:val="000667A6"/>
    <w:rsid w:val="0006726F"/>
    <w:rsid w:val="000719DC"/>
    <w:rsid w:val="000728B2"/>
    <w:rsid w:val="00075FF3"/>
    <w:rsid w:val="00077D22"/>
    <w:rsid w:val="00082645"/>
    <w:rsid w:val="00082789"/>
    <w:rsid w:val="00083102"/>
    <w:rsid w:val="00083793"/>
    <w:rsid w:val="00083FC9"/>
    <w:rsid w:val="00085089"/>
    <w:rsid w:val="000928C4"/>
    <w:rsid w:val="00094575"/>
    <w:rsid w:val="0009629F"/>
    <w:rsid w:val="000A0923"/>
    <w:rsid w:val="000B2981"/>
    <w:rsid w:val="000B5C2F"/>
    <w:rsid w:val="000B7DC3"/>
    <w:rsid w:val="000C2222"/>
    <w:rsid w:val="000C34C5"/>
    <w:rsid w:val="000C5272"/>
    <w:rsid w:val="000C7701"/>
    <w:rsid w:val="000D1D5F"/>
    <w:rsid w:val="000D52B8"/>
    <w:rsid w:val="000D6F0C"/>
    <w:rsid w:val="000E0F15"/>
    <w:rsid w:val="000E223E"/>
    <w:rsid w:val="000E29FE"/>
    <w:rsid w:val="000E2B7D"/>
    <w:rsid w:val="000E38AB"/>
    <w:rsid w:val="000E6CCD"/>
    <w:rsid w:val="000E7148"/>
    <w:rsid w:val="000E7797"/>
    <w:rsid w:val="000E7DD0"/>
    <w:rsid w:val="000F02B2"/>
    <w:rsid w:val="00106B23"/>
    <w:rsid w:val="00110C55"/>
    <w:rsid w:val="00110FBF"/>
    <w:rsid w:val="0011100C"/>
    <w:rsid w:val="0011126B"/>
    <w:rsid w:val="001128BC"/>
    <w:rsid w:val="001148B3"/>
    <w:rsid w:val="001152D3"/>
    <w:rsid w:val="00121E9F"/>
    <w:rsid w:val="001238CE"/>
    <w:rsid w:val="001239E2"/>
    <w:rsid w:val="00124C5B"/>
    <w:rsid w:val="00126AB0"/>
    <w:rsid w:val="00131CD2"/>
    <w:rsid w:val="0013337C"/>
    <w:rsid w:val="00137302"/>
    <w:rsid w:val="00141087"/>
    <w:rsid w:val="001422E3"/>
    <w:rsid w:val="00145DED"/>
    <w:rsid w:val="001467F2"/>
    <w:rsid w:val="00150460"/>
    <w:rsid w:val="001550E9"/>
    <w:rsid w:val="00156851"/>
    <w:rsid w:val="00162A41"/>
    <w:rsid w:val="00165E05"/>
    <w:rsid w:val="001668F2"/>
    <w:rsid w:val="00167B1B"/>
    <w:rsid w:val="001721A5"/>
    <w:rsid w:val="001725F6"/>
    <w:rsid w:val="00172A4B"/>
    <w:rsid w:val="0017546A"/>
    <w:rsid w:val="00177110"/>
    <w:rsid w:val="00181F4C"/>
    <w:rsid w:val="0019212C"/>
    <w:rsid w:val="00193758"/>
    <w:rsid w:val="00193CEA"/>
    <w:rsid w:val="0019535A"/>
    <w:rsid w:val="001A059B"/>
    <w:rsid w:val="001A196D"/>
    <w:rsid w:val="001A2784"/>
    <w:rsid w:val="001A42F8"/>
    <w:rsid w:val="001A4ADD"/>
    <w:rsid w:val="001A50C2"/>
    <w:rsid w:val="001B162E"/>
    <w:rsid w:val="001B2647"/>
    <w:rsid w:val="001B27F0"/>
    <w:rsid w:val="001B51F1"/>
    <w:rsid w:val="001B64A5"/>
    <w:rsid w:val="001C0687"/>
    <w:rsid w:val="001C19EA"/>
    <w:rsid w:val="001C3936"/>
    <w:rsid w:val="001D01A8"/>
    <w:rsid w:val="001D7D89"/>
    <w:rsid w:val="001E0102"/>
    <w:rsid w:val="001E45BF"/>
    <w:rsid w:val="001E5CC6"/>
    <w:rsid w:val="001F1D97"/>
    <w:rsid w:val="001F2D63"/>
    <w:rsid w:val="001F3814"/>
    <w:rsid w:val="001F7137"/>
    <w:rsid w:val="00203726"/>
    <w:rsid w:val="00203ED4"/>
    <w:rsid w:val="00204B86"/>
    <w:rsid w:val="00204FF8"/>
    <w:rsid w:val="00207848"/>
    <w:rsid w:val="00210FC8"/>
    <w:rsid w:val="002116EC"/>
    <w:rsid w:val="002131EB"/>
    <w:rsid w:val="0021605A"/>
    <w:rsid w:val="00220965"/>
    <w:rsid w:val="00220FD3"/>
    <w:rsid w:val="00221B77"/>
    <w:rsid w:val="00222635"/>
    <w:rsid w:val="002248B2"/>
    <w:rsid w:val="00224DA7"/>
    <w:rsid w:val="00227E21"/>
    <w:rsid w:val="0023137E"/>
    <w:rsid w:val="00233018"/>
    <w:rsid w:val="00234E20"/>
    <w:rsid w:val="002353C6"/>
    <w:rsid w:val="00235797"/>
    <w:rsid w:val="00237175"/>
    <w:rsid w:val="002411B8"/>
    <w:rsid w:val="00245B42"/>
    <w:rsid w:val="00251A0A"/>
    <w:rsid w:val="00251FA4"/>
    <w:rsid w:val="002525DE"/>
    <w:rsid w:val="00253722"/>
    <w:rsid w:val="00253C99"/>
    <w:rsid w:val="002542AF"/>
    <w:rsid w:val="00254410"/>
    <w:rsid w:val="002623B3"/>
    <w:rsid w:val="00264371"/>
    <w:rsid w:val="0026480A"/>
    <w:rsid w:val="00270EFF"/>
    <w:rsid w:val="00274A32"/>
    <w:rsid w:val="002802BA"/>
    <w:rsid w:val="00287703"/>
    <w:rsid w:val="00290D30"/>
    <w:rsid w:val="00293684"/>
    <w:rsid w:val="0029476A"/>
    <w:rsid w:val="00296DA7"/>
    <w:rsid w:val="002A02EE"/>
    <w:rsid w:val="002A0E36"/>
    <w:rsid w:val="002A1D6C"/>
    <w:rsid w:val="002A4C65"/>
    <w:rsid w:val="002A59C8"/>
    <w:rsid w:val="002A6369"/>
    <w:rsid w:val="002B15D5"/>
    <w:rsid w:val="002B1A27"/>
    <w:rsid w:val="002B7150"/>
    <w:rsid w:val="002C41BE"/>
    <w:rsid w:val="002C46BC"/>
    <w:rsid w:val="002C6DC6"/>
    <w:rsid w:val="002C7119"/>
    <w:rsid w:val="002C7889"/>
    <w:rsid w:val="002D019C"/>
    <w:rsid w:val="002D0BAC"/>
    <w:rsid w:val="002D0C70"/>
    <w:rsid w:val="002D40F6"/>
    <w:rsid w:val="002D71B8"/>
    <w:rsid w:val="002E0CC8"/>
    <w:rsid w:val="002E18AF"/>
    <w:rsid w:val="002E385D"/>
    <w:rsid w:val="002E3E9D"/>
    <w:rsid w:val="002E5E91"/>
    <w:rsid w:val="002F4ED9"/>
    <w:rsid w:val="003004DA"/>
    <w:rsid w:val="003018D6"/>
    <w:rsid w:val="003019A7"/>
    <w:rsid w:val="003045B1"/>
    <w:rsid w:val="003106B6"/>
    <w:rsid w:val="003116D9"/>
    <w:rsid w:val="003127D7"/>
    <w:rsid w:val="003136E9"/>
    <w:rsid w:val="0031600C"/>
    <w:rsid w:val="00316BA8"/>
    <w:rsid w:val="0031724B"/>
    <w:rsid w:val="0032143D"/>
    <w:rsid w:val="00322C27"/>
    <w:rsid w:val="00325710"/>
    <w:rsid w:val="00326F04"/>
    <w:rsid w:val="003274B7"/>
    <w:rsid w:val="003311BD"/>
    <w:rsid w:val="00335467"/>
    <w:rsid w:val="003445A0"/>
    <w:rsid w:val="0034724D"/>
    <w:rsid w:val="00351782"/>
    <w:rsid w:val="00353F4A"/>
    <w:rsid w:val="00354DDF"/>
    <w:rsid w:val="003578A5"/>
    <w:rsid w:val="00364F65"/>
    <w:rsid w:val="003719EF"/>
    <w:rsid w:val="00373C25"/>
    <w:rsid w:val="00376CBB"/>
    <w:rsid w:val="0037778E"/>
    <w:rsid w:val="00380DE9"/>
    <w:rsid w:val="00382F9D"/>
    <w:rsid w:val="0038386A"/>
    <w:rsid w:val="00384666"/>
    <w:rsid w:val="003854D9"/>
    <w:rsid w:val="003870CB"/>
    <w:rsid w:val="003905D5"/>
    <w:rsid w:val="003909A3"/>
    <w:rsid w:val="00390AD4"/>
    <w:rsid w:val="00390AED"/>
    <w:rsid w:val="00391B73"/>
    <w:rsid w:val="00393F84"/>
    <w:rsid w:val="00394E07"/>
    <w:rsid w:val="00395640"/>
    <w:rsid w:val="00396E2D"/>
    <w:rsid w:val="00397838"/>
    <w:rsid w:val="003A0A38"/>
    <w:rsid w:val="003A0FF4"/>
    <w:rsid w:val="003A19A4"/>
    <w:rsid w:val="003A4A2C"/>
    <w:rsid w:val="003A70E2"/>
    <w:rsid w:val="003A7801"/>
    <w:rsid w:val="003B2EE4"/>
    <w:rsid w:val="003B5198"/>
    <w:rsid w:val="003C006B"/>
    <w:rsid w:val="003C088F"/>
    <w:rsid w:val="003C1055"/>
    <w:rsid w:val="003C1F64"/>
    <w:rsid w:val="003C571D"/>
    <w:rsid w:val="003C7093"/>
    <w:rsid w:val="003C762B"/>
    <w:rsid w:val="003D1E6A"/>
    <w:rsid w:val="003D5FE3"/>
    <w:rsid w:val="003D63DE"/>
    <w:rsid w:val="003E373B"/>
    <w:rsid w:val="003E3CC7"/>
    <w:rsid w:val="003E7D9B"/>
    <w:rsid w:val="003F03BA"/>
    <w:rsid w:val="003F0C0C"/>
    <w:rsid w:val="003F1850"/>
    <w:rsid w:val="003F3755"/>
    <w:rsid w:val="003F7129"/>
    <w:rsid w:val="003F7D69"/>
    <w:rsid w:val="00401F64"/>
    <w:rsid w:val="0040219D"/>
    <w:rsid w:val="00402603"/>
    <w:rsid w:val="004026DC"/>
    <w:rsid w:val="00404F35"/>
    <w:rsid w:val="004147D5"/>
    <w:rsid w:val="00416972"/>
    <w:rsid w:val="00416BBF"/>
    <w:rsid w:val="004174C4"/>
    <w:rsid w:val="00422573"/>
    <w:rsid w:val="00425751"/>
    <w:rsid w:val="00425E69"/>
    <w:rsid w:val="00432202"/>
    <w:rsid w:val="00432B52"/>
    <w:rsid w:val="00435563"/>
    <w:rsid w:val="00435E77"/>
    <w:rsid w:val="00437A3E"/>
    <w:rsid w:val="004447E2"/>
    <w:rsid w:val="00447B2E"/>
    <w:rsid w:val="00450D86"/>
    <w:rsid w:val="004523CF"/>
    <w:rsid w:val="00452B08"/>
    <w:rsid w:val="004531F4"/>
    <w:rsid w:val="004569B2"/>
    <w:rsid w:val="00457C70"/>
    <w:rsid w:val="00460415"/>
    <w:rsid w:val="0046189E"/>
    <w:rsid w:val="00461F14"/>
    <w:rsid w:val="00464D89"/>
    <w:rsid w:val="00465739"/>
    <w:rsid w:val="004657C1"/>
    <w:rsid w:val="004702FD"/>
    <w:rsid w:val="00470BDE"/>
    <w:rsid w:val="004724BE"/>
    <w:rsid w:val="00472752"/>
    <w:rsid w:val="00473B09"/>
    <w:rsid w:val="00474347"/>
    <w:rsid w:val="00476DE7"/>
    <w:rsid w:val="00477FCC"/>
    <w:rsid w:val="0048094D"/>
    <w:rsid w:val="004824FE"/>
    <w:rsid w:val="00484344"/>
    <w:rsid w:val="00486B19"/>
    <w:rsid w:val="004945E5"/>
    <w:rsid w:val="004948FE"/>
    <w:rsid w:val="00497DB5"/>
    <w:rsid w:val="004A0B5B"/>
    <w:rsid w:val="004A26A1"/>
    <w:rsid w:val="004A43AC"/>
    <w:rsid w:val="004A78E6"/>
    <w:rsid w:val="004B4919"/>
    <w:rsid w:val="004B7742"/>
    <w:rsid w:val="004C184F"/>
    <w:rsid w:val="004C267A"/>
    <w:rsid w:val="004C3B08"/>
    <w:rsid w:val="004C5516"/>
    <w:rsid w:val="004D7B85"/>
    <w:rsid w:val="004E0D83"/>
    <w:rsid w:val="004F0028"/>
    <w:rsid w:val="004F053E"/>
    <w:rsid w:val="004F26F2"/>
    <w:rsid w:val="004F3271"/>
    <w:rsid w:val="00500061"/>
    <w:rsid w:val="00500175"/>
    <w:rsid w:val="0050107C"/>
    <w:rsid w:val="00502BCC"/>
    <w:rsid w:val="005047E7"/>
    <w:rsid w:val="0050559D"/>
    <w:rsid w:val="0050796E"/>
    <w:rsid w:val="00510D98"/>
    <w:rsid w:val="00513307"/>
    <w:rsid w:val="0051453D"/>
    <w:rsid w:val="00520894"/>
    <w:rsid w:val="00523180"/>
    <w:rsid w:val="00530C9A"/>
    <w:rsid w:val="005314BC"/>
    <w:rsid w:val="005321BD"/>
    <w:rsid w:val="005339C8"/>
    <w:rsid w:val="00533B7F"/>
    <w:rsid w:val="0053751C"/>
    <w:rsid w:val="005450E2"/>
    <w:rsid w:val="00545D0E"/>
    <w:rsid w:val="005511C2"/>
    <w:rsid w:val="00552609"/>
    <w:rsid w:val="00552A31"/>
    <w:rsid w:val="0056079A"/>
    <w:rsid w:val="00564E3A"/>
    <w:rsid w:val="005652D8"/>
    <w:rsid w:val="0056758C"/>
    <w:rsid w:val="00567BBC"/>
    <w:rsid w:val="00567EFB"/>
    <w:rsid w:val="00576DEA"/>
    <w:rsid w:val="005823A6"/>
    <w:rsid w:val="00583C60"/>
    <w:rsid w:val="0058495A"/>
    <w:rsid w:val="0058623C"/>
    <w:rsid w:val="00590CF3"/>
    <w:rsid w:val="00591560"/>
    <w:rsid w:val="00593446"/>
    <w:rsid w:val="00593717"/>
    <w:rsid w:val="005A3553"/>
    <w:rsid w:val="005A368F"/>
    <w:rsid w:val="005A5F63"/>
    <w:rsid w:val="005A74AA"/>
    <w:rsid w:val="005A7DDB"/>
    <w:rsid w:val="005B7E33"/>
    <w:rsid w:val="005C0B22"/>
    <w:rsid w:val="005C2085"/>
    <w:rsid w:val="005C22F9"/>
    <w:rsid w:val="005C4186"/>
    <w:rsid w:val="005C4881"/>
    <w:rsid w:val="005C5CC8"/>
    <w:rsid w:val="005C733C"/>
    <w:rsid w:val="005C7BCC"/>
    <w:rsid w:val="005D1996"/>
    <w:rsid w:val="005D21BA"/>
    <w:rsid w:val="005D2F17"/>
    <w:rsid w:val="005E43E3"/>
    <w:rsid w:val="005F261D"/>
    <w:rsid w:val="005F6272"/>
    <w:rsid w:val="005F6D52"/>
    <w:rsid w:val="005F70E7"/>
    <w:rsid w:val="005F7C77"/>
    <w:rsid w:val="005F7FA9"/>
    <w:rsid w:val="00600924"/>
    <w:rsid w:val="00601068"/>
    <w:rsid w:val="0060142D"/>
    <w:rsid w:val="0060155A"/>
    <w:rsid w:val="00602FE2"/>
    <w:rsid w:val="00605DD6"/>
    <w:rsid w:val="00607BA1"/>
    <w:rsid w:val="00612DE3"/>
    <w:rsid w:val="0061560A"/>
    <w:rsid w:val="006157F7"/>
    <w:rsid w:val="00616641"/>
    <w:rsid w:val="00617331"/>
    <w:rsid w:val="006205C2"/>
    <w:rsid w:val="006223B8"/>
    <w:rsid w:val="00623640"/>
    <w:rsid w:val="00623745"/>
    <w:rsid w:val="00626F5B"/>
    <w:rsid w:val="006308E3"/>
    <w:rsid w:val="0063160F"/>
    <w:rsid w:val="00635DB5"/>
    <w:rsid w:val="00636BEC"/>
    <w:rsid w:val="0064024E"/>
    <w:rsid w:val="0064166A"/>
    <w:rsid w:val="006502BB"/>
    <w:rsid w:val="00650A9F"/>
    <w:rsid w:val="0065188B"/>
    <w:rsid w:val="0065266D"/>
    <w:rsid w:val="0066017F"/>
    <w:rsid w:val="0066320F"/>
    <w:rsid w:val="006648BA"/>
    <w:rsid w:val="006659E5"/>
    <w:rsid w:val="00665E21"/>
    <w:rsid w:val="00670BF9"/>
    <w:rsid w:val="006738FD"/>
    <w:rsid w:val="00673BE6"/>
    <w:rsid w:val="00677703"/>
    <w:rsid w:val="0067790A"/>
    <w:rsid w:val="0068278F"/>
    <w:rsid w:val="00684951"/>
    <w:rsid w:val="006932FE"/>
    <w:rsid w:val="006A0000"/>
    <w:rsid w:val="006A7F31"/>
    <w:rsid w:val="006B05E2"/>
    <w:rsid w:val="006B54FF"/>
    <w:rsid w:val="006B58B8"/>
    <w:rsid w:val="006C3A04"/>
    <w:rsid w:val="006C3EB2"/>
    <w:rsid w:val="006C6F78"/>
    <w:rsid w:val="006D0D94"/>
    <w:rsid w:val="006D11CD"/>
    <w:rsid w:val="006D1492"/>
    <w:rsid w:val="006D2C08"/>
    <w:rsid w:val="006E02E5"/>
    <w:rsid w:val="006E4199"/>
    <w:rsid w:val="006E7E06"/>
    <w:rsid w:val="006F3035"/>
    <w:rsid w:val="006F315F"/>
    <w:rsid w:val="006F4515"/>
    <w:rsid w:val="006F531D"/>
    <w:rsid w:val="006F5E82"/>
    <w:rsid w:val="0070277B"/>
    <w:rsid w:val="00702B04"/>
    <w:rsid w:val="007031C4"/>
    <w:rsid w:val="0070369D"/>
    <w:rsid w:val="00707807"/>
    <w:rsid w:val="0071013B"/>
    <w:rsid w:val="00711783"/>
    <w:rsid w:val="00711DB9"/>
    <w:rsid w:val="00712825"/>
    <w:rsid w:val="00712FFB"/>
    <w:rsid w:val="0071447F"/>
    <w:rsid w:val="00714844"/>
    <w:rsid w:val="007206EE"/>
    <w:rsid w:val="00725391"/>
    <w:rsid w:val="00732748"/>
    <w:rsid w:val="007336B1"/>
    <w:rsid w:val="00735E25"/>
    <w:rsid w:val="007416FE"/>
    <w:rsid w:val="00743F0B"/>
    <w:rsid w:val="00744424"/>
    <w:rsid w:val="0074749D"/>
    <w:rsid w:val="007502A9"/>
    <w:rsid w:val="00750C6F"/>
    <w:rsid w:val="007516FC"/>
    <w:rsid w:val="00751892"/>
    <w:rsid w:val="00756D09"/>
    <w:rsid w:val="0076048B"/>
    <w:rsid w:val="0076471C"/>
    <w:rsid w:val="007720FF"/>
    <w:rsid w:val="00772351"/>
    <w:rsid w:val="00774866"/>
    <w:rsid w:val="00774FDF"/>
    <w:rsid w:val="007764C9"/>
    <w:rsid w:val="007839CD"/>
    <w:rsid w:val="007877FD"/>
    <w:rsid w:val="00791504"/>
    <w:rsid w:val="00792920"/>
    <w:rsid w:val="00792B2D"/>
    <w:rsid w:val="00792C1B"/>
    <w:rsid w:val="00797562"/>
    <w:rsid w:val="007A246E"/>
    <w:rsid w:val="007A2B36"/>
    <w:rsid w:val="007A2BA2"/>
    <w:rsid w:val="007A54A3"/>
    <w:rsid w:val="007A5B4D"/>
    <w:rsid w:val="007B2BA7"/>
    <w:rsid w:val="007B6E35"/>
    <w:rsid w:val="007C1A3E"/>
    <w:rsid w:val="007C1E0D"/>
    <w:rsid w:val="007C266E"/>
    <w:rsid w:val="007C571D"/>
    <w:rsid w:val="007C59D2"/>
    <w:rsid w:val="007D2A28"/>
    <w:rsid w:val="007D450E"/>
    <w:rsid w:val="007D4C9F"/>
    <w:rsid w:val="007D7544"/>
    <w:rsid w:val="007E20E1"/>
    <w:rsid w:val="007E4A42"/>
    <w:rsid w:val="007F0662"/>
    <w:rsid w:val="007F1CEA"/>
    <w:rsid w:val="007F29AA"/>
    <w:rsid w:val="007F5265"/>
    <w:rsid w:val="007F63B6"/>
    <w:rsid w:val="007F7184"/>
    <w:rsid w:val="0080283B"/>
    <w:rsid w:val="00804B2C"/>
    <w:rsid w:val="0080536D"/>
    <w:rsid w:val="00805DB4"/>
    <w:rsid w:val="00806226"/>
    <w:rsid w:val="00810121"/>
    <w:rsid w:val="00811FEE"/>
    <w:rsid w:val="00812C0A"/>
    <w:rsid w:val="00815010"/>
    <w:rsid w:val="00820D2A"/>
    <w:rsid w:val="0082396F"/>
    <w:rsid w:val="0083090D"/>
    <w:rsid w:val="0083160A"/>
    <w:rsid w:val="008345F1"/>
    <w:rsid w:val="008356FF"/>
    <w:rsid w:val="0083665E"/>
    <w:rsid w:val="00836C0F"/>
    <w:rsid w:val="00842CCE"/>
    <w:rsid w:val="0084384D"/>
    <w:rsid w:val="00844202"/>
    <w:rsid w:val="008447CC"/>
    <w:rsid w:val="00846061"/>
    <w:rsid w:val="00847561"/>
    <w:rsid w:val="0084764F"/>
    <w:rsid w:val="0085619D"/>
    <w:rsid w:val="00861C3D"/>
    <w:rsid w:val="00863B8A"/>
    <w:rsid w:val="00872BD9"/>
    <w:rsid w:val="00876186"/>
    <w:rsid w:val="00877DE5"/>
    <w:rsid w:val="00881F25"/>
    <w:rsid w:val="00883A80"/>
    <w:rsid w:val="0088446F"/>
    <w:rsid w:val="008846C9"/>
    <w:rsid w:val="0088679A"/>
    <w:rsid w:val="008920A4"/>
    <w:rsid w:val="008922E9"/>
    <w:rsid w:val="00892E18"/>
    <w:rsid w:val="00893762"/>
    <w:rsid w:val="00894D07"/>
    <w:rsid w:val="008964B7"/>
    <w:rsid w:val="0089694F"/>
    <w:rsid w:val="00896EED"/>
    <w:rsid w:val="00897F91"/>
    <w:rsid w:val="008A1E18"/>
    <w:rsid w:val="008A2685"/>
    <w:rsid w:val="008A7877"/>
    <w:rsid w:val="008A7EBF"/>
    <w:rsid w:val="008B19E6"/>
    <w:rsid w:val="008B1BBC"/>
    <w:rsid w:val="008B1DE9"/>
    <w:rsid w:val="008B2164"/>
    <w:rsid w:val="008C0EC2"/>
    <w:rsid w:val="008C4075"/>
    <w:rsid w:val="008C58E1"/>
    <w:rsid w:val="008C6821"/>
    <w:rsid w:val="008D0C48"/>
    <w:rsid w:val="008E5EA8"/>
    <w:rsid w:val="008E6147"/>
    <w:rsid w:val="008E765D"/>
    <w:rsid w:val="008E7ADE"/>
    <w:rsid w:val="008F2EF9"/>
    <w:rsid w:val="008F3755"/>
    <w:rsid w:val="008F3EE9"/>
    <w:rsid w:val="008F477F"/>
    <w:rsid w:val="008F65DF"/>
    <w:rsid w:val="00901429"/>
    <w:rsid w:val="009018BF"/>
    <w:rsid w:val="00902BA6"/>
    <w:rsid w:val="0090427D"/>
    <w:rsid w:val="009048C2"/>
    <w:rsid w:val="00905DCF"/>
    <w:rsid w:val="00906DD5"/>
    <w:rsid w:val="009124CC"/>
    <w:rsid w:val="00912E0D"/>
    <w:rsid w:val="0091538B"/>
    <w:rsid w:val="0091556C"/>
    <w:rsid w:val="0092210C"/>
    <w:rsid w:val="00924BF8"/>
    <w:rsid w:val="00924E49"/>
    <w:rsid w:val="009318F3"/>
    <w:rsid w:val="00934CE3"/>
    <w:rsid w:val="00935BA4"/>
    <w:rsid w:val="009367E8"/>
    <w:rsid w:val="00945C7E"/>
    <w:rsid w:val="00946B18"/>
    <w:rsid w:val="009477D5"/>
    <w:rsid w:val="009533EA"/>
    <w:rsid w:val="0095391C"/>
    <w:rsid w:val="00955F82"/>
    <w:rsid w:val="009566EF"/>
    <w:rsid w:val="00962915"/>
    <w:rsid w:val="0096347A"/>
    <w:rsid w:val="009643A0"/>
    <w:rsid w:val="00965231"/>
    <w:rsid w:val="00974181"/>
    <w:rsid w:val="00974D2C"/>
    <w:rsid w:val="0097751A"/>
    <w:rsid w:val="009855AB"/>
    <w:rsid w:val="00985DFF"/>
    <w:rsid w:val="0098775F"/>
    <w:rsid w:val="00993976"/>
    <w:rsid w:val="009973BA"/>
    <w:rsid w:val="009A180A"/>
    <w:rsid w:val="009A3561"/>
    <w:rsid w:val="009A549B"/>
    <w:rsid w:val="009A596A"/>
    <w:rsid w:val="009B7497"/>
    <w:rsid w:val="009B7C02"/>
    <w:rsid w:val="009B7F09"/>
    <w:rsid w:val="009C5C7F"/>
    <w:rsid w:val="009C60E8"/>
    <w:rsid w:val="009C6ABF"/>
    <w:rsid w:val="009C7431"/>
    <w:rsid w:val="009C74EE"/>
    <w:rsid w:val="009C7A2D"/>
    <w:rsid w:val="009C7EBA"/>
    <w:rsid w:val="009D08BA"/>
    <w:rsid w:val="009D18D8"/>
    <w:rsid w:val="009D28F7"/>
    <w:rsid w:val="009D44B2"/>
    <w:rsid w:val="009D4983"/>
    <w:rsid w:val="009D75F0"/>
    <w:rsid w:val="009E0F5A"/>
    <w:rsid w:val="009E28FB"/>
    <w:rsid w:val="009F04FE"/>
    <w:rsid w:val="00A010F6"/>
    <w:rsid w:val="00A01121"/>
    <w:rsid w:val="00A04FF3"/>
    <w:rsid w:val="00A0741C"/>
    <w:rsid w:val="00A120D8"/>
    <w:rsid w:val="00A13C51"/>
    <w:rsid w:val="00A151F2"/>
    <w:rsid w:val="00A1539C"/>
    <w:rsid w:val="00A169DE"/>
    <w:rsid w:val="00A24091"/>
    <w:rsid w:val="00A32672"/>
    <w:rsid w:val="00A35586"/>
    <w:rsid w:val="00A430F1"/>
    <w:rsid w:val="00A46490"/>
    <w:rsid w:val="00A46E46"/>
    <w:rsid w:val="00A474E7"/>
    <w:rsid w:val="00A52905"/>
    <w:rsid w:val="00A52B63"/>
    <w:rsid w:val="00A60619"/>
    <w:rsid w:val="00A6325F"/>
    <w:rsid w:val="00A63D44"/>
    <w:rsid w:val="00A701E0"/>
    <w:rsid w:val="00A70C79"/>
    <w:rsid w:val="00A7175E"/>
    <w:rsid w:val="00A72526"/>
    <w:rsid w:val="00A736E7"/>
    <w:rsid w:val="00A739F0"/>
    <w:rsid w:val="00A744F9"/>
    <w:rsid w:val="00A75954"/>
    <w:rsid w:val="00A761C7"/>
    <w:rsid w:val="00A80BBC"/>
    <w:rsid w:val="00A84CCC"/>
    <w:rsid w:val="00A87710"/>
    <w:rsid w:val="00A87848"/>
    <w:rsid w:val="00A952B6"/>
    <w:rsid w:val="00A97466"/>
    <w:rsid w:val="00A97720"/>
    <w:rsid w:val="00A97DB5"/>
    <w:rsid w:val="00AA37A3"/>
    <w:rsid w:val="00AA5CC6"/>
    <w:rsid w:val="00AB0042"/>
    <w:rsid w:val="00AB0470"/>
    <w:rsid w:val="00AB5328"/>
    <w:rsid w:val="00AB7F1F"/>
    <w:rsid w:val="00AC4395"/>
    <w:rsid w:val="00AC467D"/>
    <w:rsid w:val="00AC50EA"/>
    <w:rsid w:val="00AC7F82"/>
    <w:rsid w:val="00AD0546"/>
    <w:rsid w:val="00AD5766"/>
    <w:rsid w:val="00AD58C1"/>
    <w:rsid w:val="00AD7D8A"/>
    <w:rsid w:val="00AF7D69"/>
    <w:rsid w:val="00B02CFB"/>
    <w:rsid w:val="00B04E47"/>
    <w:rsid w:val="00B05429"/>
    <w:rsid w:val="00B15474"/>
    <w:rsid w:val="00B15CA1"/>
    <w:rsid w:val="00B20A23"/>
    <w:rsid w:val="00B24AAA"/>
    <w:rsid w:val="00B24ADC"/>
    <w:rsid w:val="00B274BD"/>
    <w:rsid w:val="00B31F3B"/>
    <w:rsid w:val="00B33BDB"/>
    <w:rsid w:val="00B34582"/>
    <w:rsid w:val="00B406AB"/>
    <w:rsid w:val="00B41F07"/>
    <w:rsid w:val="00B42883"/>
    <w:rsid w:val="00B4386C"/>
    <w:rsid w:val="00B454B8"/>
    <w:rsid w:val="00B45D7D"/>
    <w:rsid w:val="00B45E4D"/>
    <w:rsid w:val="00B46B56"/>
    <w:rsid w:val="00B47766"/>
    <w:rsid w:val="00B47D74"/>
    <w:rsid w:val="00B51C9E"/>
    <w:rsid w:val="00B53AB1"/>
    <w:rsid w:val="00B579DE"/>
    <w:rsid w:val="00B6013E"/>
    <w:rsid w:val="00B60160"/>
    <w:rsid w:val="00B61090"/>
    <w:rsid w:val="00B63786"/>
    <w:rsid w:val="00B65305"/>
    <w:rsid w:val="00B67604"/>
    <w:rsid w:val="00B735AD"/>
    <w:rsid w:val="00B746B1"/>
    <w:rsid w:val="00B8214D"/>
    <w:rsid w:val="00B8514B"/>
    <w:rsid w:val="00B9213C"/>
    <w:rsid w:val="00B92D7F"/>
    <w:rsid w:val="00BA3B3B"/>
    <w:rsid w:val="00BB3565"/>
    <w:rsid w:val="00BB5DD3"/>
    <w:rsid w:val="00BB609A"/>
    <w:rsid w:val="00BC0E9A"/>
    <w:rsid w:val="00BC10E8"/>
    <w:rsid w:val="00BC12AB"/>
    <w:rsid w:val="00BC30F8"/>
    <w:rsid w:val="00BC3C53"/>
    <w:rsid w:val="00BD6529"/>
    <w:rsid w:val="00BD7898"/>
    <w:rsid w:val="00BE0FE7"/>
    <w:rsid w:val="00BE5FDA"/>
    <w:rsid w:val="00BE6515"/>
    <w:rsid w:val="00BF0B14"/>
    <w:rsid w:val="00BF168F"/>
    <w:rsid w:val="00BF79CB"/>
    <w:rsid w:val="00C005A8"/>
    <w:rsid w:val="00C00DDB"/>
    <w:rsid w:val="00C02170"/>
    <w:rsid w:val="00C02277"/>
    <w:rsid w:val="00C0274F"/>
    <w:rsid w:val="00C04342"/>
    <w:rsid w:val="00C05245"/>
    <w:rsid w:val="00C05A03"/>
    <w:rsid w:val="00C07241"/>
    <w:rsid w:val="00C108E6"/>
    <w:rsid w:val="00C10A09"/>
    <w:rsid w:val="00C14708"/>
    <w:rsid w:val="00C17DE2"/>
    <w:rsid w:val="00C25E96"/>
    <w:rsid w:val="00C27E9A"/>
    <w:rsid w:val="00C31378"/>
    <w:rsid w:val="00C32F73"/>
    <w:rsid w:val="00C420FC"/>
    <w:rsid w:val="00C42577"/>
    <w:rsid w:val="00C45B65"/>
    <w:rsid w:val="00C47F0F"/>
    <w:rsid w:val="00C52681"/>
    <w:rsid w:val="00C52ACC"/>
    <w:rsid w:val="00C5639D"/>
    <w:rsid w:val="00C56CCE"/>
    <w:rsid w:val="00C6104B"/>
    <w:rsid w:val="00C62015"/>
    <w:rsid w:val="00C63356"/>
    <w:rsid w:val="00C63BCF"/>
    <w:rsid w:val="00C644F8"/>
    <w:rsid w:val="00C73AF1"/>
    <w:rsid w:val="00C85803"/>
    <w:rsid w:val="00C86DE6"/>
    <w:rsid w:val="00C91381"/>
    <w:rsid w:val="00C91587"/>
    <w:rsid w:val="00C93156"/>
    <w:rsid w:val="00C97CA4"/>
    <w:rsid w:val="00CA39FA"/>
    <w:rsid w:val="00CA3FE5"/>
    <w:rsid w:val="00CA6EDE"/>
    <w:rsid w:val="00CA7A43"/>
    <w:rsid w:val="00CB4557"/>
    <w:rsid w:val="00CC2FDB"/>
    <w:rsid w:val="00CD1176"/>
    <w:rsid w:val="00CE1578"/>
    <w:rsid w:val="00CE2986"/>
    <w:rsid w:val="00CE3206"/>
    <w:rsid w:val="00CE3310"/>
    <w:rsid w:val="00CE36CA"/>
    <w:rsid w:val="00CF7390"/>
    <w:rsid w:val="00CF7F52"/>
    <w:rsid w:val="00D0087C"/>
    <w:rsid w:val="00D049CB"/>
    <w:rsid w:val="00D11152"/>
    <w:rsid w:val="00D11F8A"/>
    <w:rsid w:val="00D144AD"/>
    <w:rsid w:val="00D15845"/>
    <w:rsid w:val="00D213AD"/>
    <w:rsid w:val="00D259F5"/>
    <w:rsid w:val="00D26E7F"/>
    <w:rsid w:val="00D3116B"/>
    <w:rsid w:val="00D3272A"/>
    <w:rsid w:val="00D3488E"/>
    <w:rsid w:val="00D34C89"/>
    <w:rsid w:val="00D36FDB"/>
    <w:rsid w:val="00D379D8"/>
    <w:rsid w:val="00D37FA8"/>
    <w:rsid w:val="00D463EF"/>
    <w:rsid w:val="00D47DA6"/>
    <w:rsid w:val="00D5016D"/>
    <w:rsid w:val="00D507ED"/>
    <w:rsid w:val="00D50955"/>
    <w:rsid w:val="00D512C5"/>
    <w:rsid w:val="00D56701"/>
    <w:rsid w:val="00D60985"/>
    <w:rsid w:val="00D61B4D"/>
    <w:rsid w:val="00D62AFA"/>
    <w:rsid w:val="00D64FC4"/>
    <w:rsid w:val="00D655D6"/>
    <w:rsid w:val="00D67DF6"/>
    <w:rsid w:val="00D720F5"/>
    <w:rsid w:val="00D736AA"/>
    <w:rsid w:val="00D7430D"/>
    <w:rsid w:val="00D746D8"/>
    <w:rsid w:val="00D75AE6"/>
    <w:rsid w:val="00D76D05"/>
    <w:rsid w:val="00D82490"/>
    <w:rsid w:val="00D863E9"/>
    <w:rsid w:val="00D932E9"/>
    <w:rsid w:val="00DA6614"/>
    <w:rsid w:val="00DB3A33"/>
    <w:rsid w:val="00DB3B54"/>
    <w:rsid w:val="00DB7D93"/>
    <w:rsid w:val="00DC349C"/>
    <w:rsid w:val="00DC4B15"/>
    <w:rsid w:val="00DC5A38"/>
    <w:rsid w:val="00DC5D4D"/>
    <w:rsid w:val="00DC7EA0"/>
    <w:rsid w:val="00DD0D04"/>
    <w:rsid w:val="00DD34FD"/>
    <w:rsid w:val="00DD6AFE"/>
    <w:rsid w:val="00DE25F4"/>
    <w:rsid w:val="00DE336D"/>
    <w:rsid w:val="00DE41A5"/>
    <w:rsid w:val="00DE4B64"/>
    <w:rsid w:val="00DE4E75"/>
    <w:rsid w:val="00DE71E0"/>
    <w:rsid w:val="00DF16F5"/>
    <w:rsid w:val="00DF52AC"/>
    <w:rsid w:val="00DF5DC4"/>
    <w:rsid w:val="00E02697"/>
    <w:rsid w:val="00E02B01"/>
    <w:rsid w:val="00E11FC1"/>
    <w:rsid w:val="00E16AFE"/>
    <w:rsid w:val="00E17878"/>
    <w:rsid w:val="00E24CBE"/>
    <w:rsid w:val="00E279FA"/>
    <w:rsid w:val="00E33527"/>
    <w:rsid w:val="00E33ADB"/>
    <w:rsid w:val="00E33D33"/>
    <w:rsid w:val="00E36441"/>
    <w:rsid w:val="00E364E2"/>
    <w:rsid w:val="00E36EA6"/>
    <w:rsid w:val="00E41B80"/>
    <w:rsid w:val="00E44688"/>
    <w:rsid w:val="00E47C38"/>
    <w:rsid w:val="00E504C8"/>
    <w:rsid w:val="00E54E10"/>
    <w:rsid w:val="00E55BD0"/>
    <w:rsid w:val="00E5689B"/>
    <w:rsid w:val="00E5734F"/>
    <w:rsid w:val="00E5748A"/>
    <w:rsid w:val="00E60546"/>
    <w:rsid w:val="00E607EA"/>
    <w:rsid w:val="00E624FF"/>
    <w:rsid w:val="00E63E45"/>
    <w:rsid w:val="00E65331"/>
    <w:rsid w:val="00E72D2D"/>
    <w:rsid w:val="00E740E9"/>
    <w:rsid w:val="00E757E9"/>
    <w:rsid w:val="00E75945"/>
    <w:rsid w:val="00E77B8D"/>
    <w:rsid w:val="00E86445"/>
    <w:rsid w:val="00E87BEE"/>
    <w:rsid w:val="00E960FE"/>
    <w:rsid w:val="00E96CF2"/>
    <w:rsid w:val="00EA08F0"/>
    <w:rsid w:val="00EA27B4"/>
    <w:rsid w:val="00EA46B0"/>
    <w:rsid w:val="00EB0286"/>
    <w:rsid w:val="00EB0635"/>
    <w:rsid w:val="00EB0FF2"/>
    <w:rsid w:val="00EB3A21"/>
    <w:rsid w:val="00EC1B60"/>
    <w:rsid w:val="00EC6CD9"/>
    <w:rsid w:val="00ED6DDE"/>
    <w:rsid w:val="00ED74B5"/>
    <w:rsid w:val="00ED7AA1"/>
    <w:rsid w:val="00EE65C0"/>
    <w:rsid w:val="00EF0000"/>
    <w:rsid w:val="00EF25DD"/>
    <w:rsid w:val="00EF4013"/>
    <w:rsid w:val="00EF63D4"/>
    <w:rsid w:val="00F026C5"/>
    <w:rsid w:val="00F028CC"/>
    <w:rsid w:val="00F02D46"/>
    <w:rsid w:val="00F078A6"/>
    <w:rsid w:val="00F10601"/>
    <w:rsid w:val="00F1273C"/>
    <w:rsid w:val="00F16515"/>
    <w:rsid w:val="00F16797"/>
    <w:rsid w:val="00F17775"/>
    <w:rsid w:val="00F20210"/>
    <w:rsid w:val="00F257C2"/>
    <w:rsid w:val="00F333DC"/>
    <w:rsid w:val="00F37849"/>
    <w:rsid w:val="00F4136B"/>
    <w:rsid w:val="00F4288C"/>
    <w:rsid w:val="00F46A29"/>
    <w:rsid w:val="00F46BF6"/>
    <w:rsid w:val="00F52EB8"/>
    <w:rsid w:val="00F5561C"/>
    <w:rsid w:val="00F563A4"/>
    <w:rsid w:val="00F56918"/>
    <w:rsid w:val="00F56998"/>
    <w:rsid w:val="00F60360"/>
    <w:rsid w:val="00F6090A"/>
    <w:rsid w:val="00F61292"/>
    <w:rsid w:val="00F61B0A"/>
    <w:rsid w:val="00F660ED"/>
    <w:rsid w:val="00F66321"/>
    <w:rsid w:val="00F67953"/>
    <w:rsid w:val="00F70AEC"/>
    <w:rsid w:val="00F710FC"/>
    <w:rsid w:val="00F719FC"/>
    <w:rsid w:val="00F747CA"/>
    <w:rsid w:val="00F74D7A"/>
    <w:rsid w:val="00F81F11"/>
    <w:rsid w:val="00F82CC1"/>
    <w:rsid w:val="00F84FE9"/>
    <w:rsid w:val="00F85420"/>
    <w:rsid w:val="00F86562"/>
    <w:rsid w:val="00F906A9"/>
    <w:rsid w:val="00F90B1C"/>
    <w:rsid w:val="00F90D2E"/>
    <w:rsid w:val="00F91424"/>
    <w:rsid w:val="00F92073"/>
    <w:rsid w:val="00FA0C35"/>
    <w:rsid w:val="00FA4B44"/>
    <w:rsid w:val="00FB16B5"/>
    <w:rsid w:val="00FB24DC"/>
    <w:rsid w:val="00FB2C9B"/>
    <w:rsid w:val="00FB79B4"/>
    <w:rsid w:val="00FC18F3"/>
    <w:rsid w:val="00FC61CD"/>
    <w:rsid w:val="00FC6623"/>
    <w:rsid w:val="00FC68B6"/>
    <w:rsid w:val="00FC6D14"/>
    <w:rsid w:val="00FD3DB7"/>
    <w:rsid w:val="00FD5560"/>
    <w:rsid w:val="00FD6DB9"/>
    <w:rsid w:val="00FD6FA4"/>
    <w:rsid w:val="00FE2D17"/>
    <w:rsid w:val="00FE33F8"/>
    <w:rsid w:val="00FE453F"/>
    <w:rsid w:val="00FE7323"/>
    <w:rsid w:val="00FE7399"/>
    <w:rsid w:val="00FF0683"/>
    <w:rsid w:val="00FF2D29"/>
    <w:rsid w:val="00FF6B83"/>
    <w:rsid w:val="00FF6BE5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E5562257-0819-43AB-82FE-51B54D3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DA"/>
  </w:style>
  <w:style w:type="paragraph" w:styleId="Nagwek1">
    <w:name w:val="heading 1"/>
    <w:basedOn w:val="Normalny"/>
    <w:next w:val="Normalny"/>
    <w:link w:val="Nagwek1Znak"/>
    <w:qFormat/>
    <w:rsid w:val="003004D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136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2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3004DA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Arial"/>
      <w:b/>
      <w:i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3004DA"/>
    <w:pPr>
      <w:keepNext/>
      <w:numPr>
        <w:ilvl w:val="4"/>
        <w:numId w:val="1"/>
      </w:numPr>
      <w:suppressAutoHyphens/>
      <w:spacing w:after="0" w:line="240" w:lineRule="auto"/>
      <w:ind w:left="360" w:firstLine="0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673BE6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73BE6"/>
    <w:pPr>
      <w:keepNext/>
      <w:widowControl w:val="0"/>
      <w:spacing w:after="0" w:line="240" w:lineRule="auto"/>
      <w:jc w:val="right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3004DA"/>
    <w:pPr>
      <w:keepNext/>
      <w:tabs>
        <w:tab w:val="left" w:pos="284"/>
      </w:tabs>
      <w:suppressAutoHyphens/>
      <w:spacing w:after="0" w:line="240" w:lineRule="auto"/>
      <w:ind w:left="284"/>
      <w:outlineLvl w:val="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3004DA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B31F3B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imes New Roman"/>
      <w:kern w:val="1"/>
      <w:sz w:val="28"/>
      <w:szCs w:val="28"/>
      <w:lang w:bidi="pl-PL"/>
    </w:rPr>
  </w:style>
  <w:style w:type="paragraph" w:styleId="Tekstpodstawowy">
    <w:name w:val="Body Text"/>
    <w:basedOn w:val="Normalny"/>
    <w:link w:val="TekstpodstawowyZnak"/>
    <w:unhideWhenUsed/>
    <w:rsid w:val="00B31F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1F3B"/>
  </w:style>
  <w:style w:type="paragraph" w:styleId="Nagwek">
    <w:name w:val="header"/>
    <w:basedOn w:val="Normalny"/>
    <w:link w:val="NagwekZnak"/>
    <w:unhideWhenUsed/>
    <w:rsid w:val="00B3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1F3B"/>
  </w:style>
  <w:style w:type="paragraph" w:styleId="Stopka">
    <w:name w:val="footer"/>
    <w:basedOn w:val="Normalny"/>
    <w:link w:val="StopkaZnak"/>
    <w:uiPriority w:val="99"/>
    <w:unhideWhenUsed/>
    <w:rsid w:val="00B3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3B"/>
  </w:style>
  <w:style w:type="paragraph" w:styleId="Tekstdymka">
    <w:name w:val="Balloon Text"/>
    <w:basedOn w:val="Normalny"/>
    <w:link w:val="TekstdymkaZnak"/>
    <w:uiPriority w:val="99"/>
    <w:semiHidden/>
    <w:unhideWhenUsed/>
    <w:rsid w:val="00B3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3B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B31F3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F70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F70E7"/>
  </w:style>
  <w:style w:type="character" w:customStyle="1" w:styleId="FontStyle55">
    <w:name w:val="Font Style55"/>
    <w:uiPriority w:val="99"/>
    <w:rsid w:val="005F70E7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rsid w:val="00296DA7"/>
    <w:rPr>
      <w:color w:val="000080"/>
      <w:u w:val="single"/>
    </w:rPr>
  </w:style>
  <w:style w:type="paragraph" w:customStyle="1" w:styleId="Zawartotabeli">
    <w:name w:val="Zawartość tabeli"/>
    <w:basedOn w:val="Tekstpodstawowy"/>
    <w:rsid w:val="00FD5560"/>
    <w:pPr>
      <w:widowControl w:val="0"/>
      <w:suppressLineNumbers/>
      <w:suppressAutoHyphens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0"/>
      <w:lang w:bidi="pl-PL"/>
    </w:rPr>
  </w:style>
  <w:style w:type="paragraph" w:customStyle="1" w:styleId="Stopka1">
    <w:name w:val="Stopka1"/>
    <w:basedOn w:val="Normalny"/>
    <w:rsid w:val="00FD5560"/>
    <w:pPr>
      <w:tabs>
        <w:tab w:val="center" w:pos="4536"/>
        <w:tab w:val="right" w:pos="9072"/>
      </w:tabs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bidi="pl-PL"/>
    </w:rPr>
  </w:style>
  <w:style w:type="paragraph" w:customStyle="1" w:styleId="Normalny2">
    <w:name w:val="Normalny2"/>
    <w:basedOn w:val="Normalny"/>
    <w:rsid w:val="00FD55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pl-PL"/>
    </w:rPr>
  </w:style>
  <w:style w:type="character" w:customStyle="1" w:styleId="FontStyle59">
    <w:name w:val="Font Style59"/>
    <w:uiPriority w:val="99"/>
    <w:rsid w:val="00A7175E"/>
    <w:rPr>
      <w:rFonts w:ascii="Calibri" w:hAnsi="Calibri" w:cs="Calibri"/>
      <w:sz w:val="18"/>
      <w:szCs w:val="18"/>
    </w:rPr>
  </w:style>
  <w:style w:type="paragraph" w:customStyle="1" w:styleId="Style29">
    <w:name w:val="Style29"/>
    <w:basedOn w:val="Normalny"/>
    <w:uiPriority w:val="99"/>
    <w:rsid w:val="00A7175E"/>
    <w:pPr>
      <w:widowControl w:val="0"/>
      <w:autoSpaceDE w:val="0"/>
      <w:autoSpaceDN w:val="0"/>
      <w:adjustRightInd w:val="0"/>
      <w:spacing w:after="0" w:line="281" w:lineRule="exact"/>
      <w:ind w:hanging="410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A7175E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A7175E"/>
    <w:pPr>
      <w:widowControl w:val="0"/>
      <w:autoSpaceDE w:val="0"/>
      <w:autoSpaceDN w:val="0"/>
      <w:adjustRightInd w:val="0"/>
      <w:spacing w:after="0" w:line="245" w:lineRule="exact"/>
      <w:ind w:hanging="353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175E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17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5C7BCC"/>
    <w:pPr>
      <w:ind w:left="720"/>
      <w:contextualSpacing/>
    </w:pPr>
  </w:style>
  <w:style w:type="paragraph" w:customStyle="1" w:styleId="Style21">
    <w:name w:val="Style21"/>
    <w:basedOn w:val="Normalny"/>
    <w:uiPriority w:val="99"/>
    <w:rsid w:val="000E7148"/>
    <w:pPr>
      <w:widowControl w:val="0"/>
      <w:autoSpaceDE w:val="0"/>
      <w:autoSpaceDN w:val="0"/>
      <w:adjustRightInd w:val="0"/>
      <w:spacing w:after="0" w:line="245" w:lineRule="exact"/>
      <w:ind w:hanging="403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0E71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0E7148"/>
  </w:style>
  <w:style w:type="character" w:customStyle="1" w:styleId="Nagwek6Znak">
    <w:name w:val="Nagłówek 6 Znak"/>
    <w:basedOn w:val="Domylnaczcionkaakapitu"/>
    <w:link w:val="Nagwek6"/>
    <w:rsid w:val="00673BE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73BE6"/>
    <w:rPr>
      <w:rFonts w:ascii="Calibri" w:eastAsia="Times New Roman" w:hAnsi="Calibri" w:cs="Times New Roman"/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rsid w:val="00673B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67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3">
    <w:name w:val="Normalny3"/>
    <w:basedOn w:val="Normalny"/>
    <w:rsid w:val="00F90B1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character" w:customStyle="1" w:styleId="Nagwek3Znak">
    <w:name w:val="Nagłówek 3 Znak"/>
    <w:basedOn w:val="Domylnaczcionkaakapitu"/>
    <w:link w:val="Nagwek3"/>
    <w:rsid w:val="0022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4">
    <w:name w:val="Normalny4"/>
    <w:basedOn w:val="Normalny"/>
    <w:rsid w:val="00DB3B5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Standardowy2">
    <w:name w:val="Standardowy2"/>
    <w:basedOn w:val="Normalny"/>
    <w:next w:val="Normalny"/>
    <w:rsid w:val="00F56998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C1B60"/>
    <w:rPr>
      <w:i/>
      <w:iCs/>
    </w:rPr>
  </w:style>
  <w:style w:type="character" w:styleId="Pogrubienie">
    <w:name w:val="Strong"/>
    <w:qFormat/>
    <w:rsid w:val="00083102"/>
    <w:rPr>
      <w:b/>
      <w:bCs/>
    </w:rPr>
  </w:style>
  <w:style w:type="paragraph" w:customStyle="1" w:styleId="Normalny5">
    <w:name w:val="Normalny5"/>
    <w:basedOn w:val="Normalny"/>
    <w:rsid w:val="00F9142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DD34F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6">
    <w:name w:val="Normalny6"/>
    <w:basedOn w:val="Normalny"/>
    <w:rsid w:val="00DD34F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7">
    <w:name w:val="Normalny7"/>
    <w:basedOn w:val="Normalny"/>
    <w:rsid w:val="0060142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Standard">
    <w:name w:val="Standard"/>
    <w:qFormat/>
    <w:rsid w:val="00F747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kt">
    <w:name w:val="pkt"/>
    <w:basedOn w:val="Normalny"/>
    <w:rsid w:val="00354DD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354DDF"/>
    <w:pPr>
      <w:ind w:left="708"/>
    </w:pPr>
    <w:rPr>
      <w:rFonts w:ascii="Calibri" w:eastAsia="Calibri" w:hAnsi="Calibri" w:cs="Times New Roman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354DDF"/>
    <w:rPr>
      <w:rFonts w:ascii="Calibri" w:eastAsia="Calibri" w:hAnsi="Calibri" w:cs="Times New Roman"/>
    </w:rPr>
  </w:style>
  <w:style w:type="paragraph" w:customStyle="1" w:styleId="Styl">
    <w:name w:val="Styl"/>
    <w:link w:val="StylZnak"/>
    <w:rsid w:val="00354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Znak">
    <w:name w:val="Styl Znak"/>
    <w:link w:val="Styl"/>
    <w:rsid w:val="00354D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13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mylnaczcionkaakapitu1">
    <w:name w:val="Domyślna czcionka akapitu1"/>
    <w:rsid w:val="003136E9"/>
  </w:style>
  <w:style w:type="paragraph" w:customStyle="1" w:styleId="Style1">
    <w:name w:val="Style1"/>
    <w:basedOn w:val="Normalny7"/>
    <w:next w:val="Normalny7"/>
    <w:rsid w:val="003136E9"/>
    <w:pPr>
      <w:jc w:val="center"/>
    </w:pPr>
    <w:rPr>
      <w:b/>
      <w:bCs/>
      <w:lang w:val="en-US"/>
    </w:rPr>
  </w:style>
  <w:style w:type="paragraph" w:customStyle="1" w:styleId="Tekstpodstawowywcity1">
    <w:name w:val="Tekst podstawowy wcięty1"/>
    <w:basedOn w:val="Tekstpodstawowy"/>
    <w:rsid w:val="003136E9"/>
    <w:pPr>
      <w:widowControl w:val="0"/>
      <w:suppressAutoHyphens/>
      <w:autoSpaceDE w:val="0"/>
      <w:spacing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1">
    <w:name w:val="1."/>
    <w:basedOn w:val="Normalny"/>
    <w:rsid w:val="003136E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Normal1">
    <w:name w:val="Normal1"/>
    <w:basedOn w:val="Normalny"/>
    <w:rsid w:val="003136E9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NormalnyWeb">
    <w:name w:val="Normal (Web)"/>
    <w:basedOn w:val="Normalny"/>
    <w:rsid w:val="0096347A"/>
    <w:pPr>
      <w:spacing w:before="100" w:after="100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4531F4"/>
    <w:pPr>
      <w:spacing w:after="120"/>
    </w:pPr>
    <w:rPr>
      <w:rFonts w:cs="Mangal"/>
      <w:lang w:eastAsia="zh-CN" w:bidi="hi-IN"/>
    </w:rPr>
  </w:style>
  <w:style w:type="paragraph" w:customStyle="1" w:styleId="Normalny8">
    <w:name w:val="Normalny8"/>
    <w:basedOn w:val="Normalny"/>
    <w:rsid w:val="00A35586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9">
    <w:name w:val="Normalny9"/>
    <w:basedOn w:val="Normalny"/>
    <w:rsid w:val="00B33BD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330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3018"/>
    <w:rPr>
      <w:rFonts w:ascii="Consolas" w:hAnsi="Consolas"/>
      <w:sz w:val="21"/>
      <w:szCs w:val="21"/>
    </w:rPr>
  </w:style>
  <w:style w:type="paragraph" w:customStyle="1" w:styleId="Domylnie">
    <w:name w:val="Domyślnie"/>
    <w:rsid w:val="00677703"/>
    <w:pPr>
      <w:widowControl w:val="0"/>
      <w:tabs>
        <w:tab w:val="left" w:pos="709"/>
      </w:tabs>
      <w:suppressAutoHyphens/>
    </w:pPr>
    <w:rPr>
      <w:rFonts w:ascii="Times New Roman" w:eastAsia="Lucida Sans Unicode" w:hAnsi="Times New Roman" w:cs="Tahoma"/>
      <w:sz w:val="24"/>
      <w:szCs w:val="24"/>
      <w:lang w:bidi="pl-PL"/>
    </w:rPr>
  </w:style>
  <w:style w:type="paragraph" w:customStyle="1" w:styleId="Normalny10">
    <w:name w:val="Normalny10"/>
    <w:basedOn w:val="Normalny"/>
    <w:rsid w:val="008A1E18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11">
    <w:name w:val="Normalny11"/>
    <w:basedOn w:val="Normalny"/>
    <w:rsid w:val="00BC0E9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12">
    <w:name w:val="Normalny12"/>
    <w:basedOn w:val="Normalny"/>
    <w:rsid w:val="00274A3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character" w:customStyle="1" w:styleId="aspnetdisabled">
    <w:name w:val="aspnetdisabled"/>
    <w:basedOn w:val="Domylnaczcionkaakapitu"/>
    <w:rsid w:val="00D463EF"/>
  </w:style>
  <w:style w:type="character" w:customStyle="1" w:styleId="RTFNum57">
    <w:name w:val="RTF_Num 5 7"/>
    <w:rsid w:val="00A736E7"/>
    <w:rPr>
      <w:rFonts w:ascii="OpenSymbol, 'Arial Unicode MS'" w:eastAsia="OpenSymbol, 'Arial Unicode MS'" w:hAnsi="OpenSymbol, 'Arial Unicode MS'" w:cs="OpenSymbol, 'Arial Unicode MS'"/>
      <w:b/>
      <w:bCs/>
      <w:color w:val="auto"/>
      <w:sz w:val="28"/>
      <w:szCs w:val="28"/>
      <w:lang w:val="pl-PL"/>
    </w:rPr>
  </w:style>
  <w:style w:type="paragraph" w:customStyle="1" w:styleId="Default">
    <w:name w:val="Default"/>
    <w:basedOn w:val="Normalny"/>
    <w:qFormat/>
    <w:rsid w:val="005B7E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Nagwek10">
    <w:name w:val="Nagłówek1"/>
    <w:basedOn w:val="Normalny"/>
    <w:next w:val="Tekstpodstawowy"/>
    <w:rsid w:val="005B7E33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bidi="pl-PL"/>
    </w:rPr>
  </w:style>
  <w:style w:type="paragraph" w:customStyle="1" w:styleId="Nagwek62">
    <w:name w:val="Nagłówek 62"/>
    <w:basedOn w:val="Normalny"/>
    <w:next w:val="Normalny"/>
    <w:rsid w:val="00CC2FD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pl-PL"/>
    </w:rPr>
  </w:style>
  <w:style w:type="paragraph" w:styleId="Tekstprzypisudolnego">
    <w:name w:val="footnote text"/>
    <w:basedOn w:val="Normalny"/>
    <w:link w:val="TekstprzypisudolnegoZnak"/>
    <w:unhideWhenUsed/>
    <w:rsid w:val="008F47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477F"/>
    <w:rPr>
      <w:sz w:val="20"/>
      <w:szCs w:val="20"/>
    </w:rPr>
  </w:style>
  <w:style w:type="paragraph" w:customStyle="1" w:styleId="Nagwek61">
    <w:name w:val="Nagłówek 61"/>
    <w:basedOn w:val="Normalny"/>
    <w:next w:val="Normalny"/>
    <w:rsid w:val="00955F8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Podpis1">
    <w:name w:val="Podpis1"/>
    <w:basedOn w:val="Normalny"/>
    <w:rsid w:val="00955F82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bidi="pl-PL"/>
    </w:rPr>
  </w:style>
  <w:style w:type="paragraph" w:customStyle="1" w:styleId="NormalSG">
    <w:name w:val="Normal SG"/>
    <w:basedOn w:val="Normalny"/>
    <w:uiPriority w:val="99"/>
    <w:rsid w:val="00955F82"/>
    <w:pPr>
      <w:autoSpaceDE w:val="0"/>
      <w:spacing w:after="0" w:line="288" w:lineRule="auto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eastAsia="ar-SA"/>
    </w:rPr>
  </w:style>
  <w:style w:type="paragraph" w:customStyle="1" w:styleId="Numeracja1">
    <w:name w:val="Numeracja 1"/>
    <w:basedOn w:val="Lista"/>
    <w:rsid w:val="00955F82"/>
    <w:pPr>
      <w:widowControl w:val="0"/>
      <w:suppressAutoHyphens/>
      <w:autoSpaceDE w:val="0"/>
      <w:spacing w:after="120" w:line="240" w:lineRule="auto"/>
      <w:ind w:left="360" w:hanging="360"/>
      <w:contextualSpacing w:val="0"/>
    </w:pPr>
    <w:rPr>
      <w:rFonts w:ascii="Times New Roman" w:eastAsia="Times New Roman" w:hAnsi="Times New Roman" w:cs="Times New Roman"/>
      <w:kern w:val="1"/>
      <w:sz w:val="24"/>
      <w:szCs w:val="20"/>
      <w:lang w:bidi="pl-PL"/>
    </w:rPr>
  </w:style>
  <w:style w:type="paragraph" w:styleId="Lista">
    <w:name w:val="List"/>
    <w:basedOn w:val="Normalny"/>
    <w:unhideWhenUsed/>
    <w:rsid w:val="00955F82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6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B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B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B23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3777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78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9z0">
    <w:name w:val="WW8Num19z0"/>
    <w:rsid w:val="005314BC"/>
    <w:rPr>
      <w:u w:val="none"/>
    </w:rPr>
  </w:style>
  <w:style w:type="paragraph" w:customStyle="1" w:styleId="Tekstpodstawowy21">
    <w:name w:val="Tekst podstawowy 21"/>
    <w:basedOn w:val="Normalny"/>
    <w:rsid w:val="005314B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numerowana21">
    <w:name w:val="Lista numerowana 21"/>
    <w:basedOn w:val="Normalny"/>
    <w:rsid w:val="00D67D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67DF6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rsid w:val="00847561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EC6CD9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rsid w:val="00162A41"/>
    <w:pPr>
      <w:suppressAutoHyphens/>
      <w:spacing w:after="120"/>
    </w:pPr>
    <w:rPr>
      <w:rFonts w:ascii="Calibri" w:eastAsia="Times New Roman" w:hAnsi="Calibri" w:cs="Calibri"/>
      <w:color w:val="00000A"/>
      <w:lang w:eastAsia="ar-SA"/>
    </w:rPr>
  </w:style>
  <w:style w:type="paragraph" w:customStyle="1" w:styleId="Akapitzlist4">
    <w:name w:val="Akapit z listą4"/>
    <w:basedOn w:val="Normalny"/>
    <w:rsid w:val="00ED6DDE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3004D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3004DA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3004DA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rsid w:val="003004D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3004DA"/>
    <w:rPr>
      <w:rFonts w:ascii="Cambria" w:eastAsia="Times New Roman" w:hAnsi="Cambria" w:cs="Times New Roman"/>
      <w:lang w:eastAsia="zh-CN"/>
    </w:rPr>
  </w:style>
  <w:style w:type="character" w:customStyle="1" w:styleId="WW8Num2z1">
    <w:name w:val="WW8Num2z1"/>
    <w:rsid w:val="003004D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3004DA"/>
    <w:rPr>
      <w:b w:val="0"/>
    </w:rPr>
  </w:style>
  <w:style w:type="character" w:customStyle="1" w:styleId="WW8Num4z6">
    <w:name w:val="WW8Num4z6"/>
    <w:rsid w:val="003004D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004DA"/>
    <w:rPr>
      <w:b w:val="0"/>
      <w:i w:val="0"/>
      <w:color w:val="auto"/>
    </w:rPr>
  </w:style>
  <w:style w:type="character" w:customStyle="1" w:styleId="WW8Num7z1">
    <w:name w:val="WW8Num7z1"/>
    <w:rsid w:val="003004DA"/>
    <w:rPr>
      <w:rFonts w:ascii="Symbol" w:hAnsi="Symbol" w:cs="Times New Roman"/>
    </w:rPr>
  </w:style>
  <w:style w:type="character" w:customStyle="1" w:styleId="WW8Num16z3">
    <w:name w:val="WW8Num16z3"/>
    <w:rsid w:val="003004DA"/>
    <w:rPr>
      <w:b w:val="0"/>
      <w:color w:val="auto"/>
    </w:rPr>
  </w:style>
  <w:style w:type="character" w:customStyle="1" w:styleId="WW8Num17z3">
    <w:name w:val="WW8Num17z3"/>
    <w:rsid w:val="003004DA"/>
    <w:rPr>
      <w:rFonts w:ascii="Symbol" w:hAnsi="Symbol" w:cs="Symbol"/>
    </w:rPr>
  </w:style>
  <w:style w:type="character" w:customStyle="1" w:styleId="WW8Num18z0">
    <w:name w:val="WW8Num18z0"/>
    <w:rsid w:val="003004DA"/>
    <w:rPr>
      <w:rFonts w:ascii="Symbol" w:hAnsi="Symbol" w:cs="Symbol"/>
    </w:rPr>
  </w:style>
  <w:style w:type="character" w:customStyle="1" w:styleId="WW8Num19z1">
    <w:name w:val="WW8Num19z1"/>
    <w:rsid w:val="003004DA"/>
    <w:rPr>
      <w:b w:val="0"/>
    </w:rPr>
  </w:style>
  <w:style w:type="character" w:customStyle="1" w:styleId="WW8Num19z3">
    <w:name w:val="WW8Num19z3"/>
    <w:rsid w:val="003004DA"/>
    <w:rPr>
      <w:rFonts w:ascii="Times New Roman" w:hAnsi="Times New Roman" w:cs="Times New Roman"/>
    </w:rPr>
  </w:style>
  <w:style w:type="character" w:customStyle="1" w:styleId="WW8Num24z0">
    <w:name w:val="WW8Num24z0"/>
    <w:rsid w:val="003004D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3004DA"/>
    <w:rPr>
      <w:rFonts w:ascii="Courier New" w:hAnsi="Courier New" w:cs="Courier New"/>
    </w:rPr>
  </w:style>
  <w:style w:type="character" w:customStyle="1" w:styleId="WW8Num25z3">
    <w:name w:val="WW8Num25z3"/>
    <w:rsid w:val="003004DA"/>
    <w:rPr>
      <w:rFonts w:ascii="Times New Roman" w:hAnsi="Times New Roman" w:cs="Times New Roman"/>
    </w:rPr>
  </w:style>
  <w:style w:type="character" w:customStyle="1" w:styleId="WW8Num29z0">
    <w:name w:val="WW8Num29z0"/>
    <w:rsid w:val="003004DA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3004DA"/>
    <w:rPr>
      <w:b w:val="0"/>
      <w:color w:val="auto"/>
    </w:rPr>
  </w:style>
  <w:style w:type="character" w:customStyle="1" w:styleId="WW8Num33z6">
    <w:name w:val="WW8Num33z6"/>
    <w:rsid w:val="003004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3004DA"/>
    <w:rPr>
      <w:b w:val="0"/>
    </w:rPr>
  </w:style>
  <w:style w:type="character" w:customStyle="1" w:styleId="WW8Num36z3">
    <w:name w:val="WW8Num36z3"/>
    <w:rsid w:val="003004DA"/>
    <w:rPr>
      <w:rFonts w:ascii="Times New Roman" w:hAnsi="Times New Roman" w:cs="Times New Roman"/>
    </w:rPr>
  </w:style>
  <w:style w:type="character" w:customStyle="1" w:styleId="WW8Num42z0">
    <w:name w:val="WW8Num42z0"/>
    <w:rsid w:val="003004DA"/>
    <w:rPr>
      <w:rFonts w:ascii="Symbol" w:hAnsi="Symbol" w:cs="Symbol"/>
    </w:rPr>
  </w:style>
  <w:style w:type="character" w:customStyle="1" w:styleId="WW8Num42z1">
    <w:name w:val="WW8Num42z1"/>
    <w:rsid w:val="003004DA"/>
    <w:rPr>
      <w:rFonts w:ascii="Courier New" w:hAnsi="Courier New" w:cs="Courier New"/>
    </w:rPr>
  </w:style>
  <w:style w:type="character" w:customStyle="1" w:styleId="WW8Num42z2">
    <w:name w:val="WW8Num42z2"/>
    <w:rsid w:val="003004DA"/>
    <w:rPr>
      <w:rFonts w:ascii="Wingdings" w:hAnsi="Wingdings" w:cs="Wingdings"/>
    </w:rPr>
  </w:style>
  <w:style w:type="character" w:customStyle="1" w:styleId="WW8Num44z0">
    <w:name w:val="WW8Num44z0"/>
    <w:rsid w:val="003004DA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3004DA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3004DA"/>
    <w:rPr>
      <w:rFonts w:ascii="Symbol" w:hAnsi="Symbol" w:cs="Symbol"/>
    </w:rPr>
  </w:style>
  <w:style w:type="character" w:customStyle="1" w:styleId="WW8Num46z1">
    <w:name w:val="WW8Num46z1"/>
    <w:rsid w:val="003004DA"/>
    <w:rPr>
      <w:rFonts w:ascii="Courier New" w:hAnsi="Courier New" w:cs="Courier New"/>
    </w:rPr>
  </w:style>
  <w:style w:type="character" w:customStyle="1" w:styleId="WW8Num46z2">
    <w:name w:val="WW8Num46z2"/>
    <w:rsid w:val="003004DA"/>
    <w:rPr>
      <w:rFonts w:ascii="Wingdings" w:hAnsi="Wingdings" w:cs="Wingdings"/>
    </w:rPr>
  </w:style>
  <w:style w:type="character" w:customStyle="1" w:styleId="WW8Num47z0">
    <w:name w:val="WW8Num47z0"/>
    <w:rsid w:val="003004DA"/>
    <w:rPr>
      <w:b w:val="0"/>
    </w:rPr>
  </w:style>
  <w:style w:type="character" w:customStyle="1" w:styleId="WW8Num47z6">
    <w:name w:val="WW8Num47z6"/>
    <w:rsid w:val="003004DA"/>
    <w:rPr>
      <w:rFonts w:ascii="Times New Roman" w:eastAsia="Times New Roman" w:hAnsi="Times New Roman" w:cs="Times New Roman"/>
    </w:rPr>
  </w:style>
  <w:style w:type="character" w:customStyle="1" w:styleId="WW8Num49z3">
    <w:name w:val="WW8Num49z3"/>
    <w:rsid w:val="003004DA"/>
    <w:rPr>
      <w:b w:val="0"/>
      <w:color w:val="auto"/>
    </w:rPr>
  </w:style>
  <w:style w:type="character" w:customStyle="1" w:styleId="WW8Num53z0">
    <w:name w:val="WW8Num53z0"/>
    <w:rsid w:val="003004DA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3004DA"/>
    <w:rPr>
      <w:rFonts w:ascii="Symbol" w:hAnsi="Symbol" w:cs="Symbol"/>
    </w:rPr>
  </w:style>
  <w:style w:type="character" w:customStyle="1" w:styleId="WW8Num55z1">
    <w:name w:val="WW8Num55z1"/>
    <w:rsid w:val="003004DA"/>
    <w:rPr>
      <w:rFonts w:ascii="Courier New" w:hAnsi="Courier New" w:cs="Courier New"/>
    </w:rPr>
  </w:style>
  <w:style w:type="character" w:customStyle="1" w:styleId="WW8Num55z2">
    <w:name w:val="WW8Num55z2"/>
    <w:rsid w:val="003004DA"/>
    <w:rPr>
      <w:rFonts w:ascii="Wingdings" w:hAnsi="Wingdings" w:cs="Wingdings"/>
    </w:rPr>
  </w:style>
  <w:style w:type="character" w:customStyle="1" w:styleId="WW8Num57z1">
    <w:name w:val="WW8Num57z1"/>
    <w:rsid w:val="003004DA"/>
    <w:rPr>
      <w:b w:val="0"/>
    </w:rPr>
  </w:style>
  <w:style w:type="character" w:customStyle="1" w:styleId="WW8Num57z3">
    <w:name w:val="WW8Num57z3"/>
    <w:rsid w:val="003004DA"/>
    <w:rPr>
      <w:rFonts w:ascii="Times New Roman" w:hAnsi="Times New Roman" w:cs="Times New Roman"/>
    </w:rPr>
  </w:style>
  <w:style w:type="character" w:customStyle="1" w:styleId="WW8Num58z0">
    <w:name w:val="WW8Num58z0"/>
    <w:rsid w:val="003004DA"/>
    <w:rPr>
      <w:u w:val="none"/>
    </w:rPr>
  </w:style>
  <w:style w:type="character" w:customStyle="1" w:styleId="WW8Num64z0">
    <w:name w:val="WW8Num64z0"/>
    <w:rsid w:val="003004DA"/>
    <w:rPr>
      <w:rFonts w:ascii="Symbol" w:hAnsi="Symbol" w:cs="Symbol"/>
    </w:rPr>
  </w:style>
  <w:style w:type="character" w:customStyle="1" w:styleId="WW8Num64z1">
    <w:name w:val="WW8Num64z1"/>
    <w:rsid w:val="003004DA"/>
    <w:rPr>
      <w:rFonts w:ascii="Courier New" w:hAnsi="Courier New" w:cs="Courier New"/>
    </w:rPr>
  </w:style>
  <w:style w:type="character" w:customStyle="1" w:styleId="WW8Num64z2">
    <w:name w:val="WW8Num64z2"/>
    <w:rsid w:val="003004DA"/>
    <w:rPr>
      <w:rFonts w:ascii="Wingdings" w:hAnsi="Wingdings" w:cs="Wingdings"/>
    </w:rPr>
  </w:style>
  <w:style w:type="character" w:customStyle="1" w:styleId="WW8Num67z0">
    <w:name w:val="WW8Num67z0"/>
    <w:rsid w:val="003004DA"/>
    <w:rPr>
      <w:rFonts w:ascii="Symbol" w:hAnsi="Symbol" w:cs="Symbol"/>
    </w:rPr>
  </w:style>
  <w:style w:type="character" w:customStyle="1" w:styleId="WW8Num68z0">
    <w:name w:val="WW8Num68z0"/>
    <w:rsid w:val="003004DA"/>
    <w:rPr>
      <w:b w:val="0"/>
    </w:rPr>
  </w:style>
  <w:style w:type="character" w:customStyle="1" w:styleId="WW8Num74z0">
    <w:name w:val="WW8Num74z0"/>
    <w:rsid w:val="003004DA"/>
    <w:rPr>
      <w:b w:val="0"/>
    </w:rPr>
  </w:style>
  <w:style w:type="character" w:customStyle="1" w:styleId="WW8Num74z6">
    <w:name w:val="WW8Num74z6"/>
    <w:rsid w:val="003004DA"/>
    <w:rPr>
      <w:rFonts w:ascii="Times New Roman" w:eastAsia="Times New Roman" w:hAnsi="Times New Roman" w:cs="Times New Roman"/>
    </w:rPr>
  </w:style>
  <w:style w:type="character" w:customStyle="1" w:styleId="WW8Num77z0">
    <w:name w:val="WW8Num77z0"/>
    <w:rsid w:val="003004DA"/>
    <w:rPr>
      <w:rFonts w:ascii="Times New Roman" w:eastAsia="Times New Roman" w:hAnsi="Times New Roman" w:cs="Times New Roman"/>
    </w:rPr>
  </w:style>
  <w:style w:type="character" w:customStyle="1" w:styleId="Domylnaczcionkaakapitu8">
    <w:name w:val="Domyślna czcionka akapitu8"/>
    <w:rsid w:val="003004DA"/>
  </w:style>
  <w:style w:type="character" w:customStyle="1" w:styleId="WW8Num10z0">
    <w:name w:val="WW8Num10z0"/>
    <w:rsid w:val="003004DA"/>
    <w:rPr>
      <w:u w:val="none"/>
    </w:rPr>
  </w:style>
  <w:style w:type="character" w:customStyle="1" w:styleId="Domylnaczcionkaakapitu7">
    <w:name w:val="Domyślna czcionka akapitu7"/>
    <w:rsid w:val="003004DA"/>
  </w:style>
  <w:style w:type="character" w:customStyle="1" w:styleId="WW8Num13z1">
    <w:name w:val="WW8Num13z1"/>
    <w:rsid w:val="003004DA"/>
    <w:rPr>
      <w:rFonts w:ascii="Symbol" w:hAnsi="Symbol" w:cs="OpenSymbol"/>
    </w:rPr>
  </w:style>
  <w:style w:type="character" w:customStyle="1" w:styleId="WW8Num14z4">
    <w:name w:val="WW8Num14z4"/>
    <w:rsid w:val="003004DA"/>
    <w:rPr>
      <w:rFonts w:ascii="Times New Roman" w:hAnsi="Times New Roman" w:cs="Times New Roman"/>
    </w:rPr>
  </w:style>
  <w:style w:type="character" w:customStyle="1" w:styleId="WW8Num15z4">
    <w:name w:val="WW8Num15z4"/>
    <w:rsid w:val="003004DA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004DA"/>
  </w:style>
  <w:style w:type="character" w:customStyle="1" w:styleId="Domylnaczcionkaakapitu6">
    <w:name w:val="Domyślna czcionka akapitu6"/>
    <w:rsid w:val="003004DA"/>
  </w:style>
  <w:style w:type="character" w:customStyle="1" w:styleId="WW8Num8z4">
    <w:name w:val="WW8Num8z4"/>
    <w:rsid w:val="003004DA"/>
    <w:rPr>
      <w:rFonts w:ascii="Times New Roman" w:hAnsi="Times New Roman" w:cs="Times New Roman"/>
    </w:rPr>
  </w:style>
  <w:style w:type="character" w:customStyle="1" w:styleId="WW8Num13z0">
    <w:name w:val="WW8Num13z0"/>
    <w:rsid w:val="003004DA"/>
    <w:rPr>
      <w:rFonts w:ascii="Symbol" w:hAnsi="Symbol" w:cs="Symbol"/>
    </w:rPr>
  </w:style>
  <w:style w:type="character" w:customStyle="1" w:styleId="WW8Num13z2">
    <w:name w:val="WW8Num13z2"/>
    <w:rsid w:val="003004DA"/>
    <w:rPr>
      <w:rFonts w:ascii="Wingdings" w:hAnsi="Wingdings" w:cs="Wingdings"/>
    </w:rPr>
  </w:style>
  <w:style w:type="character" w:customStyle="1" w:styleId="WW8Num14z0">
    <w:name w:val="WW8Num14z0"/>
    <w:rsid w:val="003004DA"/>
    <w:rPr>
      <w:rFonts w:ascii="Symbol" w:hAnsi="Symbol" w:cs="Symbol"/>
    </w:rPr>
  </w:style>
  <w:style w:type="character" w:customStyle="1" w:styleId="WW8Num14z1">
    <w:name w:val="WW8Num14z1"/>
    <w:rsid w:val="003004DA"/>
    <w:rPr>
      <w:rFonts w:ascii="Courier New" w:hAnsi="Courier New" w:cs="Courier New"/>
    </w:rPr>
  </w:style>
  <w:style w:type="character" w:customStyle="1" w:styleId="WW8Num14z2">
    <w:name w:val="WW8Num14z2"/>
    <w:rsid w:val="003004DA"/>
    <w:rPr>
      <w:rFonts w:ascii="Wingdings" w:hAnsi="Wingdings" w:cs="Wingdings"/>
    </w:rPr>
  </w:style>
  <w:style w:type="character" w:customStyle="1" w:styleId="WW8Num16z0">
    <w:name w:val="WW8Num16z0"/>
    <w:rsid w:val="003004DA"/>
    <w:rPr>
      <w:rFonts w:ascii="Symbol" w:hAnsi="Symbol" w:cs="Symbol"/>
    </w:rPr>
  </w:style>
  <w:style w:type="character" w:customStyle="1" w:styleId="WW8Num17z0">
    <w:name w:val="WW8Num17z0"/>
    <w:rsid w:val="003004DA"/>
    <w:rPr>
      <w:rFonts w:ascii="Symbol" w:hAnsi="Symbol" w:cs="Symbol"/>
    </w:rPr>
  </w:style>
  <w:style w:type="character" w:customStyle="1" w:styleId="WW8Num17z1">
    <w:name w:val="WW8Num17z1"/>
    <w:rsid w:val="003004DA"/>
    <w:rPr>
      <w:rFonts w:ascii="Courier New" w:hAnsi="Courier New" w:cs="Courier New"/>
    </w:rPr>
  </w:style>
  <w:style w:type="character" w:customStyle="1" w:styleId="WW8Num17z2">
    <w:name w:val="WW8Num17z2"/>
    <w:rsid w:val="003004DA"/>
    <w:rPr>
      <w:rFonts w:ascii="Wingdings" w:hAnsi="Wingdings" w:cs="Wingdings"/>
    </w:rPr>
  </w:style>
  <w:style w:type="character" w:customStyle="1" w:styleId="WW8Num23z1">
    <w:name w:val="WW8Num23z1"/>
    <w:rsid w:val="003004DA"/>
    <w:rPr>
      <w:rFonts w:ascii="Symbol" w:hAnsi="Symbol" w:cs="OpenSymbol"/>
    </w:rPr>
  </w:style>
  <w:style w:type="character" w:customStyle="1" w:styleId="WW8Num24z4">
    <w:name w:val="WW8Num24z4"/>
    <w:rsid w:val="003004DA"/>
    <w:rPr>
      <w:rFonts w:ascii="Times New Roman" w:hAnsi="Times New Roman" w:cs="Times New Roman"/>
    </w:rPr>
  </w:style>
  <w:style w:type="character" w:customStyle="1" w:styleId="WW8Num25z4">
    <w:name w:val="WW8Num25z4"/>
    <w:rsid w:val="003004DA"/>
    <w:rPr>
      <w:rFonts w:ascii="Times New Roman" w:hAnsi="Times New Roman" w:cs="Times New Roman"/>
    </w:rPr>
  </w:style>
  <w:style w:type="character" w:customStyle="1" w:styleId="Domylnaczcionkaakapitu5">
    <w:name w:val="Domyślna czcionka akapitu5"/>
    <w:rsid w:val="003004DA"/>
  </w:style>
  <w:style w:type="character" w:customStyle="1" w:styleId="WW8Num15z0">
    <w:name w:val="WW8Num15z0"/>
    <w:rsid w:val="003004DA"/>
    <w:rPr>
      <w:rFonts w:ascii="Symbol" w:hAnsi="Symbol" w:cs="Symbol"/>
    </w:rPr>
  </w:style>
  <w:style w:type="character" w:customStyle="1" w:styleId="WW8Num15z1">
    <w:name w:val="WW8Num15z1"/>
    <w:rsid w:val="003004DA"/>
    <w:rPr>
      <w:rFonts w:ascii="Courier New" w:hAnsi="Courier New" w:cs="Times New Roman"/>
    </w:rPr>
  </w:style>
  <w:style w:type="character" w:customStyle="1" w:styleId="WW8Num15z2">
    <w:name w:val="WW8Num15z2"/>
    <w:rsid w:val="003004DA"/>
    <w:rPr>
      <w:rFonts w:ascii="Wingdings" w:hAnsi="Wingdings" w:cs="Wingdings"/>
    </w:rPr>
  </w:style>
  <w:style w:type="character" w:customStyle="1" w:styleId="WW8Num16z4">
    <w:name w:val="WW8Num16z4"/>
    <w:rsid w:val="003004DA"/>
    <w:rPr>
      <w:rFonts w:ascii="Times New Roman" w:hAnsi="Times New Roman" w:cs="Times New Roman"/>
    </w:rPr>
  </w:style>
  <w:style w:type="character" w:customStyle="1" w:styleId="WW8Num18z1">
    <w:name w:val="WW8Num18z1"/>
    <w:rsid w:val="003004DA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3004DA"/>
    <w:rPr>
      <w:rFonts w:ascii="Wingdings" w:hAnsi="Wingdings" w:cs="Wingdings"/>
    </w:rPr>
  </w:style>
  <w:style w:type="character" w:customStyle="1" w:styleId="Domylnaczcionkaakapitu4">
    <w:name w:val="Domyślna czcionka akapitu4"/>
    <w:rsid w:val="003004DA"/>
  </w:style>
  <w:style w:type="character" w:customStyle="1" w:styleId="WW8Num7z0">
    <w:name w:val="WW8Num7z0"/>
    <w:rsid w:val="003004DA"/>
    <w:rPr>
      <w:rFonts w:ascii="Symbol" w:hAnsi="Symbol" w:cs="Symbol"/>
    </w:rPr>
  </w:style>
  <w:style w:type="character" w:customStyle="1" w:styleId="WW8Num9z1">
    <w:name w:val="WW8Num9z1"/>
    <w:rsid w:val="003004DA"/>
    <w:rPr>
      <w:rFonts w:ascii="Symbol" w:hAnsi="Symbol" w:cs="Times New Roman"/>
    </w:rPr>
  </w:style>
  <w:style w:type="character" w:customStyle="1" w:styleId="WW8Num10z4">
    <w:name w:val="WW8Num10z4"/>
    <w:rsid w:val="003004DA"/>
    <w:rPr>
      <w:rFonts w:ascii="Times New Roman" w:hAnsi="Times New Roman" w:cs="Times New Roman"/>
    </w:rPr>
  </w:style>
  <w:style w:type="character" w:customStyle="1" w:styleId="WW8Num11z4">
    <w:name w:val="WW8Num11z4"/>
    <w:rsid w:val="003004DA"/>
    <w:rPr>
      <w:rFonts w:ascii="Times New Roman" w:hAnsi="Times New Roman" w:cs="Times New Roman"/>
    </w:rPr>
  </w:style>
  <w:style w:type="character" w:customStyle="1" w:styleId="WW8Num19z4">
    <w:name w:val="WW8Num19z4"/>
    <w:rsid w:val="003004DA"/>
    <w:rPr>
      <w:rFonts w:ascii="Times New Roman" w:hAnsi="Times New Roman" w:cs="Times New Roman"/>
    </w:rPr>
  </w:style>
  <w:style w:type="character" w:customStyle="1" w:styleId="WW8Num20z0">
    <w:name w:val="WW8Num20z0"/>
    <w:rsid w:val="003004DA"/>
    <w:rPr>
      <w:rFonts w:ascii="Symbol" w:hAnsi="Symbol" w:cs="Symbol"/>
    </w:rPr>
  </w:style>
  <w:style w:type="character" w:customStyle="1" w:styleId="WW8Num20z1">
    <w:name w:val="WW8Num20z1"/>
    <w:rsid w:val="003004DA"/>
    <w:rPr>
      <w:rFonts w:ascii="Courier New" w:hAnsi="Courier New" w:cs="Courier New"/>
    </w:rPr>
  </w:style>
  <w:style w:type="character" w:customStyle="1" w:styleId="WW8Num20z2">
    <w:name w:val="WW8Num20z2"/>
    <w:rsid w:val="003004DA"/>
    <w:rPr>
      <w:rFonts w:ascii="Wingdings" w:hAnsi="Wingdings" w:cs="Wingdings"/>
    </w:rPr>
  </w:style>
  <w:style w:type="character" w:customStyle="1" w:styleId="WW8Num21z1">
    <w:name w:val="WW8Num21z1"/>
    <w:rsid w:val="003004DA"/>
    <w:rPr>
      <w:rFonts w:ascii="Symbol" w:eastAsia="Times New Roman" w:hAnsi="Symbol" w:cs="Times New Roman"/>
    </w:rPr>
  </w:style>
  <w:style w:type="character" w:customStyle="1" w:styleId="WW8Num22z0">
    <w:name w:val="WW8Num22z0"/>
    <w:rsid w:val="003004DA"/>
    <w:rPr>
      <w:rFonts w:ascii="Symbol" w:hAnsi="Symbol" w:cs="Symbol"/>
    </w:rPr>
  </w:style>
  <w:style w:type="character" w:customStyle="1" w:styleId="WW8Num22z1">
    <w:name w:val="WW8Num22z1"/>
    <w:rsid w:val="003004DA"/>
    <w:rPr>
      <w:rFonts w:ascii="Courier New" w:hAnsi="Courier New" w:cs="Courier New"/>
    </w:rPr>
  </w:style>
  <w:style w:type="character" w:customStyle="1" w:styleId="WW8Num22z2">
    <w:name w:val="WW8Num22z2"/>
    <w:rsid w:val="003004DA"/>
    <w:rPr>
      <w:rFonts w:ascii="Wingdings" w:hAnsi="Wingdings" w:cs="Wingdings"/>
    </w:rPr>
  </w:style>
  <w:style w:type="character" w:customStyle="1" w:styleId="Domylnaczcionkaakapitu3">
    <w:name w:val="Domyślna czcionka akapitu3"/>
    <w:rsid w:val="003004DA"/>
  </w:style>
  <w:style w:type="character" w:customStyle="1" w:styleId="WW-Absatz-Standardschriftart">
    <w:name w:val="WW-Absatz-Standardschriftart"/>
    <w:rsid w:val="003004DA"/>
  </w:style>
  <w:style w:type="character" w:customStyle="1" w:styleId="WW8Num9z0">
    <w:name w:val="WW8Num9z0"/>
    <w:rsid w:val="003004DA"/>
    <w:rPr>
      <w:rFonts w:ascii="Symbol" w:hAnsi="Symbol" w:cs="Symbol"/>
      <w:u w:val="single"/>
    </w:rPr>
  </w:style>
  <w:style w:type="character" w:customStyle="1" w:styleId="WW8Num10z1">
    <w:name w:val="WW8Num10z1"/>
    <w:rsid w:val="003004DA"/>
    <w:rPr>
      <w:rFonts w:ascii="Symbol" w:hAnsi="Symbol" w:cs="Times New Roman"/>
    </w:rPr>
  </w:style>
  <w:style w:type="character" w:customStyle="1" w:styleId="WW8Num12z4">
    <w:name w:val="WW8Num12z4"/>
    <w:rsid w:val="003004DA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3004DA"/>
  </w:style>
  <w:style w:type="character" w:customStyle="1" w:styleId="WW-Absatz-Standardschriftart11">
    <w:name w:val="WW-Absatz-Standardschriftart11"/>
    <w:rsid w:val="003004DA"/>
  </w:style>
  <w:style w:type="character" w:customStyle="1" w:styleId="WW8Num6z4">
    <w:name w:val="WW8Num6z4"/>
    <w:rsid w:val="003004DA"/>
    <w:rPr>
      <w:rFonts w:ascii="Times New Roman" w:hAnsi="Times New Roman" w:cs="Times New Roman"/>
    </w:rPr>
  </w:style>
  <w:style w:type="character" w:customStyle="1" w:styleId="WW8Num8z0">
    <w:name w:val="WW8Num8z0"/>
    <w:rsid w:val="003004DA"/>
    <w:rPr>
      <w:rFonts w:ascii="Symbol" w:hAnsi="Symbol" w:cs="Symbol"/>
    </w:rPr>
  </w:style>
  <w:style w:type="character" w:customStyle="1" w:styleId="WW8Num11z1">
    <w:name w:val="WW8Num11z1"/>
    <w:rsid w:val="003004DA"/>
    <w:rPr>
      <w:rFonts w:ascii="Symbol" w:hAnsi="Symbol" w:cs="Times New Roman"/>
    </w:rPr>
  </w:style>
  <w:style w:type="character" w:customStyle="1" w:styleId="WW8Num13z4">
    <w:name w:val="WW8Num13z4"/>
    <w:rsid w:val="003004DA"/>
    <w:rPr>
      <w:rFonts w:ascii="Times New Roman" w:hAnsi="Times New Roman" w:cs="Times New Roman"/>
    </w:rPr>
  </w:style>
  <w:style w:type="character" w:customStyle="1" w:styleId="WW8Num17z4">
    <w:name w:val="WW8Num17z4"/>
    <w:rsid w:val="003004DA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004DA"/>
  </w:style>
  <w:style w:type="character" w:customStyle="1" w:styleId="WW8Num11z0">
    <w:name w:val="WW8Num11z0"/>
    <w:rsid w:val="003004DA"/>
    <w:rPr>
      <w:color w:val="auto"/>
    </w:rPr>
  </w:style>
  <w:style w:type="character" w:customStyle="1" w:styleId="WW8Num12z1">
    <w:name w:val="WW8Num12z1"/>
    <w:rsid w:val="003004DA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3004DA"/>
  </w:style>
  <w:style w:type="character" w:customStyle="1" w:styleId="WW-Absatz-Standardschriftart1111">
    <w:name w:val="WW-Absatz-Standardschriftart1111"/>
    <w:rsid w:val="003004DA"/>
  </w:style>
  <w:style w:type="character" w:customStyle="1" w:styleId="WW-Absatz-Standardschriftart11111">
    <w:name w:val="WW-Absatz-Standardschriftart11111"/>
    <w:rsid w:val="003004DA"/>
  </w:style>
  <w:style w:type="character" w:customStyle="1" w:styleId="WW-Absatz-Standardschriftart111111">
    <w:name w:val="WW-Absatz-Standardschriftart111111"/>
    <w:rsid w:val="003004DA"/>
  </w:style>
  <w:style w:type="character" w:customStyle="1" w:styleId="WW8Num12z0">
    <w:name w:val="WW8Num12z0"/>
    <w:rsid w:val="003004DA"/>
    <w:rPr>
      <w:color w:val="auto"/>
    </w:rPr>
  </w:style>
  <w:style w:type="character" w:customStyle="1" w:styleId="WW-Absatz-Standardschriftart1111111">
    <w:name w:val="WW-Absatz-Standardschriftart1111111"/>
    <w:rsid w:val="003004DA"/>
  </w:style>
  <w:style w:type="character" w:customStyle="1" w:styleId="WW8Num8z3">
    <w:name w:val="WW8Num8z3"/>
    <w:rsid w:val="003004DA"/>
    <w:rPr>
      <w:rFonts w:ascii="Symbol" w:hAnsi="Symbol" w:cs="Symbol"/>
    </w:rPr>
  </w:style>
  <w:style w:type="character" w:customStyle="1" w:styleId="WW8Num9z4">
    <w:name w:val="WW8Num9z4"/>
    <w:rsid w:val="003004DA"/>
    <w:rPr>
      <w:rFonts w:ascii="Times New Roman" w:hAnsi="Times New Roman" w:cs="Times New Roman"/>
    </w:rPr>
  </w:style>
  <w:style w:type="character" w:customStyle="1" w:styleId="WW8Num21z0">
    <w:name w:val="WW8Num21z0"/>
    <w:rsid w:val="003004DA"/>
    <w:rPr>
      <w:u w:val="none"/>
    </w:rPr>
  </w:style>
  <w:style w:type="character" w:customStyle="1" w:styleId="WW8Num21z2">
    <w:name w:val="WW8Num21z2"/>
    <w:rsid w:val="003004DA"/>
    <w:rPr>
      <w:rFonts w:ascii="Symbol" w:hAnsi="Symbol" w:cs="Symbol"/>
      <w:u w:val="none"/>
    </w:rPr>
  </w:style>
  <w:style w:type="character" w:customStyle="1" w:styleId="WW8Num22z4">
    <w:name w:val="WW8Num22z4"/>
    <w:rsid w:val="003004DA"/>
    <w:rPr>
      <w:rFonts w:ascii="Times New Roman" w:hAnsi="Times New Roman" w:cs="Times New Roman"/>
    </w:rPr>
  </w:style>
  <w:style w:type="character" w:customStyle="1" w:styleId="WW8Num25z0">
    <w:name w:val="WW8Num25z0"/>
    <w:rsid w:val="003004DA"/>
    <w:rPr>
      <w:color w:val="auto"/>
    </w:rPr>
  </w:style>
  <w:style w:type="character" w:styleId="Numerstrony">
    <w:name w:val="page number"/>
    <w:basedOn w:val="Domylnaczcionkaakapitu1"/>
    <w:rsid w:val="003004DA"/>
  </w:style>
  <w:style w:type="character" w:customStyle="1" w:styleId="Tekstpodstawowy3Znak">
    <w:name w:val="Tekst podstawowy 3 Znak"/>
    <w:rsid w:val="003004DA"/>
    <w:rPr>
      <w:sz w:val="16"/>
      <w:szCs w:val="16"/>
    </w:rPr>
  </w:style>
  <w:style w:type="character" w:customStyle="1" w:styleId="TytuZnak">
    <w:name w:val="Tytuł Znak"/>
    <w:rsid w:val="003004DA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rsid w:val="003004DA"/>
    <w:rPr>
      <w:rFonts w:ascii="Arial" w:hAnsi="Arial" w:cs="Arial"/>
      <w:i/>
      <w:sz w:val="28"/>
    </w:rPr>
  </w:style>
  <w:style w:type="character" w:customStyle="1" w:styleId="ZnakZnak2">
    <w:name w:val="Znak Znak2"/>
    <w:rsid w:val="003004DA"/>
    <w:rPr>
      <w:sz w:val="24"/>
      <w:lang w:val="pl-PL" w:bidi="ar-SA"/>
    </w:rPr>
  </w:style>
  <w:style w:type="character" w:customStyle="1" w:styleId="ZnakZnak1">
    <w:name w:val="Znak Znak1"/>
    <w:rsid w:val="003004DA"/>
    <w:rPr>
      <w:rFonts w:ascii="Arial" w:hAnsi="Arial" w:cs="Arial"/>
      <w:b/>
      <w:sz w:val="24"/>
      <w:lang w:val="pl-PL" w:bidi="ar-SA"/>
    </w:rPr>
  </w:style>
  <w:style w:type="character" w:customStyle="1" w:styleId="ZnakZnak">
    <w:name w:val="Znak Znak"/>
    <w:rsid w:val="003004DA"/>
    <w:rPr>
      <w:sz w:val="24"/>
      <w:lang w:val="pl-PL" w:bidi="ar-SA"/>
    </w:rPr>
  </w:style>
  <w:style w:type="character" w:customStyle="1" w:styleId="Znakinumeracji">
    <w:name w:val="Znaki numeracji"/>
    <w:rsid w:val="003004DA"/>
  </w:style>
  <w:style w:type="character" w:customStyle="1" w:styleId="Symbolewypunktowania">
    <w:name w:val="Symbole wypunktowania"/>
    <w:rsid w:val="003004DA"/>
    <w:rPr>
      <w:rFonts w:ascii="OpenSymbol" w:eastAsia="OpenSymbol" w:hAnsi="OpenSymbol" w:cs="OpenSymbol"/>
    </w:rPr>
  </w:style>
  <w:style w:type="character" w:customStyle="1" w:styleId="Tekstpodstawowy2Znak1">
    <w:name w:val="Tekst podstawowy 2 Znak1"/>
    <w:rsid w:val="003004DA"/>
    <w:rPr>
      <w:rFonts w:ascii="Calibri" w:hAnsi="Calibri" w:cs="Calibri"/>
      <w:sz w:val="22"/>
      <w:szCs w:val="22"/>
    </w:rPr>
  </w:style>
  <w:style w:type="character" w:customStyle="1" w:styleId="WW8Num20z3">
    <w:name w:val="WW8Num20z3"/>
    <w:rsid w:val="003004DA"/>
    <w:rPr>
      <w:rFonts w:ascii="Symbol" w:hAnsi="Symbol" w:cs="Symbol"/>
    </w:rPr>
  </w:style>
  <w:style w:type="character" w:customStyle="1" w:styleId="WW8Num22z3">
    <w:name w:val="WW8Num22z3"/>
    <w:rsid w:val="003004DA"/>
    <w:rPr>
      <w:rFonts w:ascii="Times New Roman" w:hAnsi="Times New Roman" w:cs="Times New Roman"/>
    </w:rPr>
  </w:style>
  <w:style w:type="character" w:customStyle="1" w:styleId="WW8Num5z3">
    <w:name w:val="WW8Num5z3"/>
    <w:rsid w:val="003004DA"/>
    <w:rPr>
      <w:color w:val="FF0000"/>
    </w:rPr>
  </w:style>
  <w:style w:type="character" w:customStyle="1" w:styleId="WW8Num24z1">
    <w:name w:val="WW8Num24z1"/>
    <w:rsid w:val="003004DA"/>
    <w:rPr>
      <w:rFonts w:ascii="Courier New" w:hAnsi="Courier New" w:cs="Courier New"/>
    </w:rPr>
  </w:style>
  <w:style w:type="character" w:customStyle="1" w:styleId="WW8Num24z2">
    <w:name w:val="WW8Num24z2"/>
    <w:rsid w:val="003004DA"/>
    <w:rPr>
      <w:rFonts w:ascii="Wingdings" w:hAnsi="Wingdings" w:cs="Wingdings"/>
    </w:rPr>
  </w:style>
  <w:style w:type="character" w:customStyle="1" w:styleId="WW8Num24z3">
    <w:name w:val="WW8Num24z3"/>
    <w:rsid w:val="003004DA"/>
    <w:rPr>
      <w:rFonts w:ascii="Symbol" w:hAnsi="Symbol" w:cs="Symbol"/>
    </w:rPr>
  </w:style>
  <w:style w:type="character" w:customStyle="1" w:styleId="WW8Num25z2">
    <w:name w:val="WW8Num25z2"/>
    <w:rsid w:val="003004DA"/>
    <w:rPr>
      <w:rFonts w:ascii="Wingdings" w:hAnsi="Wingdings" w:cs="Wingdings"/>
    </w:rPr>
  </w:style>
  <w:style w:type="character" w:customStyle="1" w:styleId="WW8Num31z0">
    <w:name w:val="WW8Num31z0"/>
    <w:rsid w:val="003004DA"/>
    <w:rPr>
      <w:rFonts w:ascii="Symbol" w:hAnsi="Symbol" w:cs="Symbol"/>
    </w:rPr>
  </w:style>
  <w:style w:type="character" w:customStyle="1" w:styleId="WW8Num33z2">
    <w:name w:val="WW8Num33z2"/>
    <w:rsid w:val="003004DA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3004DA"/>
    <w:rPr>
      <w:b/>
    </w:rPr>
  </w:style>
  <w:style w:type="character" w:customStyle="1" w:styleId="WW8Num53z1">
    <w:name w:val="WW8Num53z1"/>
    <w:rsid w:val="003004DA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3004DA"/>
    <w:rPr>
      <w:rFonts w:ascii="Symbol" w:hAnsi="Symbol" w:cs="Symbol"/>
    </w:rPr>
  </w:style>
  <w:style w:type="character" w:customStyle="1" w:styleId="WW8Num56z0">
    <w:name w:val="WW8Num56z0"/>
    <w:rsid w:val="003004DA"/>
    <w:rPr>
      <w:rFonts w:ascii="Symbol" w:hAnsi="Symbol" w:cs="Symbol"/>
    </w:rPr>
  </w:style>
  <w:style w:type="character" w:customStyle="1" w:styleId="WW8Num59z0">
    <w:name w:val="WW8Num59z0"/>
    <w:rsid w:val="003004DA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3004DA"/>
    <w:rPr>
      <w:rFonts w:ascii="Courier New" w:hAnsi="Courier New" w:cs="Courier New"/>
    </w:rPr>
  </w:style>
  <w:style w:type="character" w:customStyle="1" w:styleId="WW8Num59z2">
    <w:name w:val="WW8Num59z2"/>
    <w:rsid w:val="003004DA"/>
    <w:rPr>
      <w:rFonts w:ascii="Wingdings" w:hAnsi="Wingdings" w:cs="Wingdings"/>
    </w:rPr>
  </w:style>
  <w:style w:type="character" w:customStyle="1" w:styleId="WW8Num59z3">
    <w:name w:val="WW8Num59z3"/>
    <w:rsid w:val="003004DA"/>
    <w:rPr>
      <w:rFonts w:ascii="Symbol" w:hAnsi="Symbol" w:cs="Symbol"/>
    </w:rPr>
  </w:style>
  <w:style w:type="character" w:customStyle="1" w:styleId="WW8Num66z0">
    <w:name w:val="WW8Num66z0"/>
    <w:rsid w:val="003004DA"/>
    <w:rPr>
      <w:rFonts w:ascii="Symbol" w:hAnsi="Symbol" w:cs="Symbol"/>
    </w:rPr>
  </w:style>
  <w:style w:type="character" w:customStyle="1" w:styleId="WW8Num77z3">
    <w:name w:val="WW8Num77z3"/>
    <w:rsid w:val="003004DA"/>
    <w:rPr>
      <w:rFonts w:ascii="Symbol" w:hAnsi="Symbol" w:cs="Symbol"/>
    </w:rPr>
  </w:style>
  <w:style w:type="character" w:customStyle="1" w:styleId="WW8Num82z3">
    <w:name w:val="WW8Num82z3"/>
    <w:rsid w:val="003004DA"/>
    <w:rPr>
      <w:rFonts w:ascii="Times New Roman" w:eastAsia="Times New Roman" w:hAnsi="Times New Roman" w:cs="Times New Roman"/>
    </w:rPr>
  </w:style>
  <w:style w:type="character" w:customStyle="1" w:styleId="WW8Num85z0">
    <w:name w:val="WW8Num85z0"/>
    <w:rsid w:val="003004DA"/>
    <w:rPr>
      <w:rFonts w:ascii="Symbol" w:hAnsi="Symbol" w:cs="Symbol"/>
    </w:rPr>
  </w:style>
  <w:style w:type="character" w:customStyle="1" w:styleId="WW-Domylnaczcionkaakapitu">
    <w:name w:val="WW-Domyślna czcionka akapitu"/>
    <w:rsid w:val="003004DA"/>
  </w:style>
  <w:style w:type="character" w:customStyle="1" w:styleId="Znakiprzypiswdolnych">
    <w:name w:val="Znaki przypisów dolnych"/>
    <w:rsid w:val="003004DA"/>
    <w:rPr>
      <w:vertAlign w:val="superscript"/>
    </w:rPr>
  </w:style>
  <w:style w:type="character" w:customStyle="1" w:styleId="PodpisZnak">
    <w:name w:val="Podpis Znak"/>
    <w:rsid w:val="003004DA"/>
    <w:rPr>
      <w:i/>
      <w:iCs/>
      <w:sz w:val="24"/>
      <w:szCs w:val="24"/>
    </w:rPr>
  </w:style>
  <w:style w:type="character" w:customStyle="1" w:styleId="Tekstpodstawowy3Znak1">
    <w:name w:val="Tekst podstawowy 3 Znak1"/>
    <w:rsid w:val="003004DA"/>
    <w:rPr>
      <w:rFonts w:ascii="Calibri" w:hAnsi="Calibri" w:cs="Calibri"/>
      <w:sz w:val="16"/>
      <w:szCs w:val="16"/>
    </w:rPr>
  </w:style>
  <w:style w:type="character" w:customStyle="1" w:styleId="Tekstpodstawowywcity3Znak">
    <w:name w:val="Tekst podstawowy wcięty 3 Znak"/>
    <w:rsid w:val="003004DA"/>
    <w:rPr>
      <w:b/>
      <w:bCs/>
      <w:sz w:val="24"/>
    </w:rPr>
  </w:style>
  <w:style w:type="character" w:styleId="UyteHipercze">
    <w:name w:val="FollowedHyperlink"/>
    <w:rsid w:val="003004DA"/>
    <w:rPr>
      <w:color w:val="800080"/>
      <w:u w:val="single"/>
    </w:rPr>
  </w:style>
  <w:style w:type="character" w:customStyle="1" w:styleId="TekstpodstawowywcityZnak1">
    <w:name w:val="Tekst podstawowy wcięty Znak1"/>
    <w:rsid w:val="003004DA"/>
    <w:rPr>
      <w:rFonts w:cs="Calibri"/>
      <w:sz w:val="24"/>
    </w:rPr>
  </w:style>
  <w:style w:type="paragraph" w:customStyle="1" w:styleId="Nagwek90">
    <w:name w:val="Nagłówek9"/>
    <w:basedOn w:val="Normalny"/>
    <w:next w:val="Podtytu"/>
    <w:rsid w:val="003004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Legenda">
    <w:name w:val="caption"/>
    <w:basedOn w:val="Normalny"/>
    <w:qFormat/>
    <w:rsid w:val="003004DA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3004DA"/>
    <w:pPr>
      <w:suppressLineNumbers/>
      <w:suppressAutoHyphens/>
    </w:pPr>
    <w:rPr>
      <w:rFonts w:ascii="Calibri" w:eastAsia="Times New Roman" w:hAnsi="Calibri" w:cs="Tahoma"/>
      <w:lang w:eastAsia="zh-CN"/>
    </w:rPr>
  </w:style>
  <w:style w:type="paragraph" w:customStyle="1" w:styleId="Nagwek80">
    <w:name w:val="Nagłówek8"/>
    <w:basedOn w:val="Normalny"/>
    <w:next w:val="Tekstpodstawowy"/>
    <w:rsid w:val="003004D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7">
    <w:name w:val="Podpis7"/>
    <w:basedOn w:val="Normalny"/>
    <w:rsid w:val="003004D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70">
    <w:name w:val="Nagłówek7"/>
    <w:basedOn w:val="Normalny"/>
    <w:next w:val="Tekstpodstawowy"/>
    <w:rsid w:val="003004D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6">
    <w:name w:val="Podpis6"/>
    <w:basedOn w:val="Normalny"/>
    <w:rsid w:val="003004D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60">
    <w:name w:val="Nagłówek6"/>
    <w:basedOn w:val="Normalny"/>
    <w:next w:val="Tekstpodstawowy"/>
    <w:rsid w:val="003004D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5">
    <w:name w:val="Podpis5"/>
    <w:basedOn w:val="Normalny"/>
    <w:rsid w:val="003004D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50">
    <w:name w:val="Nagłówek5"/>
    <w:basedOn w:val="Normalny"/>
    <w:next w:val="Tekstpodstawowy"/>
    <w:rsid w:val="003004D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4">
    <w:name w:val="Podpis4"/>
    <w:basedOn w:val="Normalny"/>
    <w:rsid w:val="003004D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40">
    <w:name w:val="Nagłówek4"/>
    <w:basedOn w:val="Normalny"/>
    <w:next w:val="Tekstpodstawowy"/>
    <w:rsid w:val="003004D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3">
    <w:name w:val="Podpis3"/>
    <w:basedOn w:val="Normalny"/>
    <w:rsid w:val="003004D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rsid w:val="003004D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2">
    <w:name w:val="Podpis2"/>
    <w:basedOn w:val="Normalny"/>
    <w:rsid w:val="003004D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3004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3004DA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3004DA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zh-CN"/>
    </w:rPr>
  </w:style>
  <w:style w:type="paragraph" w:customStyle="1" w:styleId="Normalny13">
    <w:name w:val="Normalny13"/>
    <w:rsid w:val="003004DA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3004DA"/>
    <w:pPr>
      <w:suppressAutoHyphens/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3004DA"/>
    <w:pPr>
      <w:keepNext/>
      <w:suppressAutoHyphens/>
      <w:overflowPunct w:val="0"/>
      <w:autoSpaceDE w:val="0"/>
      <w:spacing w:before="240" w:after="120" w:line="240" w:lineRule="auto"/>
      <w:jc w:val="center"/>
      <w:textAlignment w:val="baseline"/>
    </w:pPr>
    <w:rPr>
      <w:rFonts w:ascii="Arial" w:eastAsia="Times New Roman" w:hAnsi="Arial" w:cs="Arial"/>
      <w:i/>
      <w:sz w:val="28"/>
      <w:szCs w:val="20"/>
      <w:lang w:eastAsia="zh-CN"/>
    </w:rPr>
  </w:style>
  <w:style w:type="character" w:customStyle="1" w:styleId="PodtytuZnak1">
    <w:name w:val="Podtytuł Znak1"/>
    <w:basedOn w:val="Domylnaczcionkaakapitu"/>
    <w:link w:val="Podtytu"/>
    <w:rsid w:val="003004DA"/>
    <w:rPr>
      <w:rFonts w:ascii="Arial" w:eastAsia="Times New Roman" w:hAnsi="Arial" w:cs="Arial"/>
      <w:i/>
      <w:sz w:val="28"/>
      <w:szCs w:val="20"/>
      <w:lang w:eastAsia="zh-CN"/>
    </w:rPr>
  </w:style>
  <w:style w:type="paragraph" w:customStyle="1" w:styleId="Nagwektabeli">
    <w:name w:val="Nagłówek tabeli"/>
    <w:basedOn w:val="Zawartotabeli"/>
    <w:rsid w:val="003004DA"/>
    <w:pPr>
      <w:widowControl/>
      <w:autoSpaceDE/>
      <w:spacing w:after="0"/>
      <w:jc w:val="center"/>
    </w:pPr>
    <w:rPr>
      <w:b/>
      <w:bCs/>
      <w:kern w:val="0"/>
      <w:sz w:val="20"/>
      <w:lang w:eastAsia="zh-CN" w:bidi="ar-SA"/>
    </w:rPr>
  </w:style>
  <w:style w:type="paragraph" w:styleId="Bezodstpw">
    <w:name w:val="No Spacing"/>
    <w:qFormat/>
    <w:rsid w:val="003004DA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Tekstkomentarza1">
    <w:name w:val="Tekst komentarza1"/>
    <w:basedOn w:val="Normalny"/>
    <w:rsid w:val="003004D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3004DA"/>
    <w:pPr>
      <w:suppressAutoHyphens/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Podpis">
    <w:name w:val="Signature"/>
    <w:basedOn w:val="Normalny"/>
    <w:link w:val="PodpisZnak1"/>
    <w:rsid w:val="003004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PodpisZnak1">
    <w:name w:val="Podpis Znak1"/>
    <w:basedOn w:val="Domylnaczcionkaakapitu"/>
    <w:link w:val="Podpis"/>
    <w:rsid w:val="003004DA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3004D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3">
    <w:name w:val="Tekst podstawowy 33"/>
    <w:basedOn w:val="Normalny"/>
    <w:rsid w:val="003004DA"/>
    <w:pPr>
      <w:tabs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wcity32">
    <w:name w:val="Tekst podstawowy wcięty 32"/>
    <w:basedOn w:val="Normalny"/>
    <w:rsid w:val="003004DA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Zawartoramki">
    <w:name w:val="Zawartość ramki"/>
    <w:basedOn w:val="Tekstpodstawowy"/>
    <w:rsid w:val="003004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wcity3">
    <w:name w:val="Tekst podstawowy wci?ty 3"/>
    <w:basedOn w:val="Normalny"/>
    <w:rsid w:val="003004DA"/>
    <w:pPr>
      <w:suppressAutoHyphens/>
      <w:overflowPunct w:val="0"/>
      <w:autoSpaceDE w:val="0"/>
      <w:spacing w:after="0" w:line="240" w:lineRule="auto"/>
      <w:ind w:left="36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Bezodstpw1">
    <w:name w:val="Bez odstępów1"/>
    <w:rsid w:val="003004DA"/>
    <w:pPr>
      <w:suppressAutoHyphens/>
      <w:spacing w:after="0" w:line="240" w:lineRule="auto"/>
    </w:pPr>
    <w:rPr>
      <w:rFonts w:ascii="Times New Roman" w:eastAsia="Lucida Sans Unicode" w:hAnsi="Times New Roman" w:cs="Times New Roman"/>
      <w:lang w:eastAsia="zh-CN"/>
    </w:rPr>
  </w:style>
  <w:style w:type="paragraph" w:customStyle="1" w:styleId="Akapitzlist5">
    <w:name w:val="Akapit z listą5"/>
    <w:basedOn w:val="Normalny"/>
    <w:rsid w:val="003004DA"/>
    <w:pPr>
      <w:widowControl w:val="0"/>
      <w:suppressAutoHyphens/>
      <w:spacing w:after="0" w:line="264" w:lineRule="auto"/>
      <w:contextualSpacing/>
      <w:textAlignment w:val="center"/>
    </w:pPr>
    <w:rPr>
      <w:rFonts w:ascii="Times New Roman" w:eastAsia="SimSun" w:hAnsi="Times New Roman" w:cs="Times New Roman"/>
      <w:color w:val="00000A"/>
      <w:kern w:val="1"/>
      <w:sz w:val="20"/>
      <w:lang w:eastAsia="zh-CN"/>
    </w:rPr>
  </w:style>
  <w:style w:type="paragraph" w:customStyle="1" w:styleId="Tabelka">
    <w:name w:val="Tabelka"/>
    <w:basedOn w:val="Zawartotabeli"/>
    <w:rsid w:val="003004DA"/>
    <w:pPr>
      <w:autoSpaceDE/>
      <w:spacing w:after="0"/>
    </w:pPr>
    <w:rPr>
      <w:rFonts w:eastAsia="SimSun" w:cs="Mangal"/>
      <w:sz w:val="18"/>
      <w:szCs w:val="18"/>
      <w:lang w:eastAsia="zh-CN" w:bidi="hi-IN"/>
    </w:rPr>
  </w:style>
  <w:style w:type="paragraph" w:customStyle="1" w:styleId="Nagwekstrony">
    <w:name w:val="Nagłówek strony"/>
    <w:basedOn w:val="Normalny"/>
    <w:next w:val="Tekstpodstawowy"/>
    <w:rsid w:val="003004D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paragraph" w:customStyle="1" w:styleId="TableContents">
    <w:name w:val="Table Contents"/>
    <w:basedOn w:val="Standard"/>
    <w:rsid w:val="003004DA"/>
    <w:pPr>
      <w:suppressLineNumbers/>
    </w:pPr>
    <w:rPr>
      <w:rFonts w:eastAsia="SimSun" w:cs="Mangal"/>
      <w:lang w:eastAsia="zh-CN" w:bidi="hi-IN"/>
    </w:rPr>
  </w:style>
  <w:style w:type="character" w:customStyle="1" w:styleId="TekstpodstawowyZnak1">
    <w:name w:val="Tekst podstawowy Znak1"/>
    <w:rsid w:val="003004DA"/>
    <w:rPr>
      <w:sz w:val="24"/>
      <w:lang w:eastAsia="zh-CN"/>
    </w:rPr>
  </w:style>
  <w:style w:type="character" w:customStyle="1" w:styleId="StopkaZnak1">
    <w:name w:val="Stopka Znak1"/>
    <w:rsid w:val="003004DA"/>
    <w:rPr>
      <w:lang w:eastAsia="zh-CN"/>
    </w:rPr>
  </w:style>
  <w:style w:type="character" w:customStyle="1" w:styleId="TekstpodstawowywcityZnak2">
    <w:name w:val="Tekst podstawowy wcięty Znak2"/>
    <w:rsid w:val="003004DA"/>
    <w:rPr>
      <w:sz w:val="24"/>
      <w:lang w:eastAsia="zh-CN"/>
    </w:rPr>
  </w:style>
  <w:style w:type="character" w:customStyle="1" w:styleId="NagwekZnak1">
    <w:name w:val="Nagłówek Znak1"/>
    <w:rsid w:val="003004DA"/>
    <w:rPr>
      <w:rFonts w:ascii="Calibri" w:hAnsi="Calibri" w:cs="Calibri"/>
      <w:sz w:val="22"/>
      <w:szCs w:val="22"/>
      <w:lang w:eastAsia="zh-CN"/>
    </w:rPr>
  </w:style>
  <w:style w:type="character" w:customStyle="1" w:styleId="TekstprzypisudolnegoZnak1">
    <w:name w:val="Tekst przypisu dolnego Znak1"/>
    <w:rsid w:val="003004DA"/>
    <w:rPr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DF1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16F5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qFormat/>
    <w:rsid w:val="009E0F5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E0F5A"/>
    <w:pPr>
      <w:widowControl w:val="0"/>
      <w:shd w:val="clear" w:color="auto" w:fill="FFFFFF"/>
      <w:spacing w:after="0" w:line="293" w:lineRule="exact"/>
      <w:ind w:hanging="460"/>
      <w:jc w:val="both"/>
    </w:pPr>
    <w:rPr>
      <w:rFonts w:ascii="Calibri" w:eastAsia="Calibri" w:hAnsi="Calibri" w:cs="Calibri"/>
      <w:sz w:val="23"/>
      <w:szCs w:val="23"/>
    </w:rPr>
  </w:style>
  <w:style w:type="paragraph" w:styleId="Tytu">
    <w:name w:val="Title"/>
    <w:basedOn w:val="Normalny"/>
    <w:next w:val="Podtytu"/>
    <w:link w:val="TytuZnak1"/>
    <w:qFormat/>
    <w:rsid w:val="003C709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3C7093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hyperlink" Target="https://prod.ceidg.gov.pl" TargetMode="External"/><Relationship Id="rId18" Type="http://schemas.openxmlformats.org/officeDocument/2006/relationships/hyperlink" Target="https://ems.ms.gov.pl" TargetMode="External"/><Relationship Id="rId26" Type="http://schemas.openxmlformats.org/officeDocument/2006/relationships/hyperlink" Target="https://ems.ms.gov.pl" TargetMode="External"/><Relationship Id="rId39" Type="http://schemas.openxmlformats.org/officeDocument/2006/relationships/hyperlink" Target="https://prod.ceidg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d.ceidg.gov.pl" TargetMode="External"/><Relationship Id="rId34" Type="http://schemas.openxmlformats.org/officeDocument/2006/relationships/hyperlink" Target="https://ems.ms.gov.p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hyperlink" Target="https://prod.ceidg.gov.pl" TargetMode="External"/><Relationship Id="rId25" Type="http://schemas.openxmlformats.org/officeDocument/2006/relationships/hyperlink" Target="https://prod.ceidg.gov.pl" TargetMode="External"/><Relationship Id="rId33" Type="http://schemas.openxmlformats.org/officeDocument/2006/relationships/hyperlink" Target="https://prod.ceidg.gov.pl" TargetMode="External"/><Relationship Id="rId38" Type="http://schemas.openxmlformats.org/officeDocument/2006/relationships/hyperlink" Target="https://ems.m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ms.ms.gov.pl" TargetMode="External"/><Relationship Id="rId20" Type="http://schemas.openxmlformats.org/officeDocument/2006/relationships/hyperlink" Target="https://ems.ms.gov.pl" TargetMode="External"/><Relationship Id="rId29" Type="http://schemas.openxmlformats.org/officeDocument/2006/relationships/hyperlink" Target="https://prod.ceidg.gov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" TargetMode="External"/><Relationship Id="rId24" Type="http://schemas.openxmlformats.org/officeDocument/2006/relationships/hyperlink" Target="https://ems.ms.gov.pl" TargetMode="External"/><Relationship Id="rId32" Type="http://schemas.openxmlformats.org/officeDocument/2006/relationships/hyperlink" Target="https://ems.ms.gov.pl" TargetMode="External"/><Relationship Id="rId37" Type="http://schemas.openxmlformats.org/officeDocument/2006/relationships/hyperlink" Target="https://prod.ceidg.gov.p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rod.ceidg.gov.pl" TargetMode="External"/><Relationship Id="rId23" Type="http://schemas.openxmlformats.org/officeDocument/2006/relationships/hyperlink" Target="https://prod.ceidg.gov.pl" TargetMode="External"/><Relationship Id="rId28" Type="http://schemas.openxmlformats.org/officeDocument/2006/relationships/hyperlink" Target="https://ems.ms.gov.pl" TargetMode="External"/><Relationship Id="rId36" Type="http://schemas.openxmlformats.org/officeDocument/2006/relationships/hyperlink" Target="https://ems.ms.gov.pl" TargetMode="External"/><Relationship Id="rId10" Type="http://schemas.openxmlformats.org/officeDocument/2006/relationships/hyperlink" Target="https://ems.ms.gov.pl" TargetMode="External"/><Relationship Id="rId19" Type="http://schemas.openxmlformats.org/officeDocument/2006/relationships/hyperlink" Target="https://prod.ceidg.gov.pl" TargetMode="External"/><Relationship Id="rId31" Type="http://schemas.openxmlformats.org/officeDocument/2006/relationships/hyperlink" Target="https://prod.ceid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hyperlink" Target="https://ems.ms.gov.pl" TargetMode="External"/><Relationship Id="rId22" Type="http://schemas.openxmlformats.org/officeDocument/2006/relationships/hyperlink" Target="https://ems.ms.gov.pl" TargetMode="External"/><Relationship Id="rId27" Type="http://schemas.openxmlformats.org/officeDocument/2006/relationships/hyperlink" Target="https://prod.ceidg.gov.pl" TargetMode="External"/><Relationship Id="rId30" Type="http://schemas.openxmlformats.org/officeDocument/2006/relationships/hyperlink" Target="https://ems.ms.gov.pl" TargetMode="External"/><Relationship Id="rId35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A6208-5273-44B2-9BCE-9A7A4E06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41</Pages>
  <Words>9943</Words>
  <Characters>59658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brembisz</dc:creator>
  <cp:keywords/>
  <dc:description/>
  <cp:lastModifiedBy>Marzena Żuchowska</cp:lastModifiedBy>
  <cp:revision>4</cp:revision>
  <cp:lastPrinted>2019-03-12T08:33:00Z</cp:lastPrinted>
  <dcterms:created xsi:type="dcterms:W3CDTF">2020-01-30T12:00:00Z</dcterms:created>
  <dcterms:modified xsi:type="dcterms:W3CDTF">2020-02-04T11:16:00Z</dcterms:modified>
</cp:coreProperties>
</file>